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9" w:lineRule="exact"/>
        <w:rPr>
          <w:sz w:val="6"/>
          <w:szCs w:val="6"/>
        </w:rPr>
      </w:pPr>
    </w:p>
    <w:p>
      <w:pPr>
        <w:widowControl w:val="0"/>
        <w:spacing w:line="1" w:lineRule="exact"/>
        <w:sectPr>
          <w:footerReference r:id="rId5" w:type="default"/>
          <w:footnotePr>
            <w:numFmt w:val="decimal"/>
          </w:footnotePr>
          <w:pgSz w:w="11900" w:h="16840"/>
          <w:pgMar w:top="1529" w:right="1733" w:bottom="2286" w:left="1379" w:header="0" w:footer="3" w:gutter="0"/>
          <w:pgNumType w:start="1"/>
          <w:cols w:space="720" w:num="1"/>
          <w:rtlGutter w:val="0"/>
          <w:docGrid w:linePitch="360" w:charSpace="0"/>
        </w:sect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300" w:line="240" w:lineRule="auto"/>
        <w:ind w:left="1162" w:right="0" w:firstLine="0"/>
        <w:jc w:val="both"/>
        <w:textAlignment w:val="auto"/>
        <w:rPr>
          <w:b/>
          <w:bCs/>
        </w:rPr>
      </w:pPr>
      <w:r>
        <w:rPr>
          <w:rFonts w:ascii="Times New Roman" w:hAnsi="Times New Roman" w:eastAsia="Times New Roman" w:cs="Times New Roman"/>
          <w:b/>
          <w:bCs/>
          <w:color w:val="000000"/>
          <w:spacing w:val="0"/>
          <w:w w:val="100"/>
          <w:position w:val="0"/>
          <w:sz w:val="32"/>
          <w:szCs w:val="32"/>
          <w:lang w:val="zh-CN" w:eastAsia="zh-CN" w:bidi="zh-CN"/>
        </w:rPr>
        <w:t>2021</w:t>
      </w:r>
      <w:r>
        <w:rPr>
          <w:b/>
          <w:bCs/>
          <w:color w:val="000000"/>
          <w:spacing w:val="0"/>
          <w:w w:val="100"/>
          <w:position w:val="0"/>
        </w:rPr>
        <w:t>年普通高等学校招生全国统一考试模拟演练</w:t>
      </w:r>
    </w:p>
    <w:p>
      <w:pPr>
        <w:pStyle w:val="12"/>
        <w:keepNext/>
        <w:keepLines/>
        <w:widowControl w:val="0"/>
        <w:shd w:val="clear" w:color="auto" w:fill="auto"/>
        <w:bidi w:val="0"/>
        <w:spacing w:before="0" w:line="240" w:lineRule="auto"/>
        <w:ind w:left="0" w:right="0" w:firstLine="0"/>
        <w:jc w:val="center"/>
        <w:rPr>
          <w:b/>
          <w:bCs/>
        </w:rPr>
      </w:pPr>
      <w:bookmarkStart w:id="0" w:name="bookmark12"/>
      <w:bookmarkStart w:id="1" w:name="bookmark13"/>
      <w:bookmarkStart w:id="2" w:name="bookmark14"/>
      <w:r>
        <w:rPr>
          <w:b/>
          <w:bCs/>
          <w:color w:val="000000"/>
          <w:spacing w:val="0"/>
          <w:w w:val="100"/>
          <w:position w:val="0"/>
        </w:rPr>
        <w:t>英语</w:t>
      </w:r>
      <w:bookmarkEnd w:id="0"/>
      <w:bookmarkEnd w:id="1"/>
      <w:bookmarkEnd w:id="2"/>
    </w:p>
    <w:p>
      <w:pPr>
        <w:pStyle w:val="14"/>
        <w:keepNext w:val="0"/>
        <w:keepLines w:val="0"/>
        <w:widowControl w:val="0"/>
        <w:shd w:val="clear" w:color="auto" w:fill="auto"/>
        <w:bidi w:val="0"/>
        <w:spacing w:before="0" w:after="360"/>
        <w:ind w:left="0" w:right="0" w:firstLine="0"/>
        <w:jc w:val="both"/>
      </w:pPr>
      <w:r>
        <w:rPr>
          <w:color w:val="000000"/>
          <w:spacing w:val="0"/>
          <w:w w:val="100"/>
          <w:position w:val="0"/>
        </w:rPr>
        <w:tab/>
      </w:r>
      <w:r>
        <w:rPr>
          <w:color w:val="000000"/>
          <w:spacing w:val="0"/>
          <w:w w:val="100"/>
          <w:position w:val="0"/>
        </w:rPr>
        <w:t>注意事项：</w:t>
      </w:r>
    </w:p>
    <w:p>
      <w:pPr>
        <w:pStyle w:val="14"/>
        <w:keepNext w:val="0"/>
        <w:keepLines w:val="0"/>
        <w:widowControl w:val="0"/>
        <w:numPr>
          <w:ilvl w:val="0"/>
          <w:numId w:val="1"/>
        </w:numPr>
        <w:shd w:val="clear" w:color="auto" w:fill="auto"/>
        <w:tabs>
          <w:tab w:val="left" w:pos="1574"/>
        </w:tabs>
        <w:bidi w:val="0"/>
        <w:spacing w:before="0" w:after="0"/>
        <w:ind w:left="1240" w:right="0" w:firstLine="0"/>
        <w:jc w:val="both"/>
      </w:pPr>
      <w:bookmarkStart w:id="3" w:name="bookmark15"/>
      <w:bookmarkEnd w:id="3"/>
      <w:r>
        <w:rPr>
          <w:color w:val="000000"/>
          <w:spacing w:val="0"/>
          <w:w w:val="100"/>
          <w:position w:val="0"/>
        </w:rPr>
        <w:t>答卷前，考生务必将自己的姓名、考生号、考场号、座位号填写在答题卡上。</w:t>
      </w:r>
    </w:p>
    <w:p>
      <w:pPr>
        <w:pStyle w:val="14"/>
        <w:keepNext w:val="0"/>
        <w:keepLines w:val="0"/>
        <w:widowControl w:val="0"/>
        <w:numPr>
          <w:ilvl w:val="0"/>
          <w:numId w:val="1"/>
        </w:numPr>
        <w:shd w:val="clear" w:color="auto" w:fill="auto"/>
        <w:tabs>
          <w:tab w:val="left" w:pos="1579"/>
        </w:tabs>
        <w:bidi w:val="0"/>
        <w:spacing w:before="0" w:after="0"/>
        <w:ind w:left="820" w:right="0" w:firstLine="400"/>
        <w:jc w:val="both"/>
      </w:pPr>
      <w:bookmarkStart w:id="4" w:name="bookmark16"/>
      <w:bookmarkEnd w:id="4"/>
      <w:r>
        <w:rPr>
          <w:color w:val="000000"/>
          <w:spacing w:val="0"/>
          <w:w w:val="100"/>
          <w:position w:val="0"/>
        </w:rPr>
        <w:t>回答选择题时，选出每小题答案后，用铅笔把答题卡上对应题目的答案标号涂 黑。如需改动，用橡皮擦干净后，再选涂其他答案标号。回答非选择题时，将答案写在 答题卡上，写在本试卷上无效。</w:t>
      </w:r>
    </w:p>
    <w:p>
      <w:pPr>
        <w:pStyle w:val="14"/>
        <w:keepNext w:val="0"/>
        <w:keepLines w:val="0"/>
        <w:widowControl w:val="0"/>
        <w:numPr>
          <w:ilvl w:val="0"/>
          <w:numId w:val="1"/>
        </w:numPr>
        <w:shd w:val="clear" w:color="auto" w:fill="auto"/>
        <w:tabs>
          <w:tab w:val="left" w:pos="1516"/>
        </w:tabs>
        <w:bidi w:val="0"/>
        <w:spacing w:before="0" w:after="260"/>
        <w:ind w:left="1160" w:right="0" w:firstLine="0"/>
        <w:jc w:val="both"/>
      </w:pPr>
      <w:bookmarkStart w:id="5" w:name="bookmark17"/>
      <w:bookmarkEnd w:id="5"/>
      <w:r>
        <w:rPr>
          <w:color w:val="000000"/>
          <w:spacing w:val="0"/>
          <w:w w:val="100"/>
          <w:position w:val="0"/>
        </w:rPr>
        <w:t>考试结束后，将本试卷和答题卡一并交回。</w:t>
      </w:r>
    </w:p>
    <w:p>
      <w:pPr>
        <w:pStyle w:val="14"/>
        <w:keepNext w:val="0"/>
        <w:keepLines w:val="0"/>
        <w:widowControl w:val="0"/>
        <w:shd w:val="clear" w:color="auto" w:fill="auto"/>
        <w:bidi w:val="0"/>
        <w:spacing w:before="0" w:after="0" w:line="350" w:lineRule="exact"/>
        <w:ind w:left="0" w:right="0" w:firstLine="820"/>
        <w:jc w:val="both"/>
      </w:pPr>
      <w:r>
        <w:rPr>
          <w:color w:val="000000"/>
          <w:spacing w:val="0"/>
          <w:w w:val="100"/>
          <w:position w:val="0"/>
        </w:rPr>
        <w:t>第一部分 听力（共两节，满分</w:t>
      </w:r>
      <w:r>
        <w:rPr>
          <w:rFonts w:ascii="Times New Roman" w:hAnsi="Times New Roman" w:eastAsia="Times New Roman" w:cs="Times New Roman"/>
          <w:color w:val="000000"/>
          <w:spacing w:val="0"/>
          <w:w w:val="100"/>
          <w:position w:val="0"/>
        </w:rPr>
        <w:t>30</w:t>
      </w:r>
      <w:r>
        <w:rPr>
          <w:color w:val="000000"/>
          <w:spacing w:val="0"/>
          <w:w w:val="100"/>
          <w:position w:val="0"/>
        </w:rPr>
        <w:t>分）</w:t>
      </w:r>
    </w:p>
    <w:p>
      <w:pPr>
        <w:pStyle w:val="14"/>
        <w:keepNext w:val="0"/>
        <w:keepLines w:val="0"/>
        <w:widowControl w:val="0"/>
        <w:shd w:val="clear" w:color="auto" w:fill="auto"/>
        <w:bidi w:val="0"/>
        <w:spacing w:before="0" w:after="100" w:line="350" w:lineRule="exact"/>
        <w:ind w:left="820" w:right="0" w:firstLine="400"/>
        <w:jc w:val="both"/>
      </w:pPr>
      <w:r>
        <w:rPr>
          <w:color w:val="000000"/>
          <w:spacing w:val="0"/>
          <w:w w:val="100"/>
          <w:position w:val="0"/>
        </w:rPr>
        <w:t>做题时，先将答案标在试卷上。录音内容结束后，你将有两分钟的时间将试卷上的 答案转涂到答题卡上。</w:t>
      </w:r>
    </w:p>
    <w:p>
      <w:pPr>
        <w:pStyle w:val="14"/>
        <w:keepNext w:val="0"/>
        <w:keepLines w:val="0"/>
        <w:widowControl w:val="0"/>
        <w:shd w:val="clear" w:color="auto" w:fill="auto"/>
        <w:bidi w:val="0"/>
        <w:spacing w:before="0" w:after="0" w:line="358" w:lineRule="exact"/>
        <w:ind w:left="0" w:right="0" w:firstLine="820"/>
        <w:jc w:val="both"/>
      </w:pPr>
      <w:r>
        <w:rPr>
          <w:color w:val="000000"/>
          <w:spacing w:val="0"/>
          <w:w w:val="100"/>
          <w:position w:val="0"/>
        </w:rPr>
        <w:t>第一节（共</w:t>
      </w:r>
      <w:r>
        <w:rPr>
          <w:rFonts w:ascii="Times New Roman" w:hAnsi="Times New Roman" w:eastAsia="Times New Roman" w:cs="Times New Roman"/>
          <w:color w:val="000000"/>
          <w:spacing w:val="0"/>
          <w:w w:val="100"/>
          <w:position w:val="0"/>
        </w:rPr>
        <w:t>5</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分，满分</w:t>
      </w:r>
      <w:r>
        <w:rPr>
          <w:rFonts w:ascii="Times New Roman" w:hAnsi="Times New Roman" w:eastAsia="Times New Roman" w:cs="Times New Roman"/>
          <w:color w:val="000000"/>
          <w:spacing w:val="0"/>
          <w:w w:val="100"/>
          <w:position w:val="0"/>
          <w:lang w:val="en-US" w:eastAsia="en-US" w:bidi="en-US"/>
        </w:rPr>
        <w:t>7.5</w:t>
      </w:r>
      <w:r>
        <w:rPr>
          <w:color w:val="000000"/>
          <w:spacing w:val="0"/>
          <w:w w:val="100"/>
          <w:position w:val="0"/>
        </w:rPr>
        <w:t>分）</w:t>
      </w:r>
    </w:p>
    <w:p>
      <w:pPr>
        <w:pStyle w:val="14"/>
        <w:keepNext w:val="0"/>
        <w:keepLines w:val="0"/>
        <w:widowControl w:val="0"/>
        <w:shd w:val="clear" w:color="auto" w:fill="auto"/>
        <w:bidi w:val="0"/>
        <w:spacing w:before="0" w:after="260" w:line="358" w:lineRule="exact"/>
        <w:ind w:left="820" w:right="0"/>
        <w:jc w:val="both"/>
      </w:pPr>
      <w:r>
        <w:rPr>
          <w:color w:val="000000"/>
          <w:spacing w:val="0"/>
          <w:w w:val="100"/>
          <w:position w:val="0"/>
        </w:rPr>
        <w:t>听下面</w:t>
      </w:r>
      <w:r>
        <w:rPr>
          <w:rFonts w:ascii="Times New Roman" w:hAnsi="Times New Roman" w:eastAsia="Times New Roman" w:cs="Times New Roman"/>
          <w:color w:val="000000"/>
          <w:spacing w:val="0"/>
          <w:w w:val="100"/>
          <w:position w:val="0"/>
        </w:rPr>
        <w:t>5</w:t>
      </w:r>
      <w:r>
        <w:rPr>
          <w:color w:val="000000"/>
          <w:spacing w:val="0"/>
          <w:w w:val="100"/>
          <w:position w:val="0"/>
        </w:rPr>
        <w:t>段对话。每段对话后有一个小题，从题中所给的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三个选项中选 出最佳选项。听完每段对话后，你都有</w:t>
      </w:r>
      <w:r>
        <w:rPr>
          <w:rFonts w:ascii="Times New Roman" w:hAnsi="Times New Roman" w:eastAsia="Times New Roman" w:cs="Times New Roman"/>
          <w:color w:val="000000"/>
          <w:spacing w:val="0"/>
          <w:w w:val="100"/>
          <w:position w:val="0"/>
        </w:rPr>
        <w:t>10</w:t>
      </w:r>
      <w:r>
        <w:rPr>
          <w:color w:val="000000"/>
          <w:spacing w:val="0"/>
          <w:w w:val="100"/>
          <w:position w:val="0"/>
        </w:rPr>
        <w:t>秒钟的时间来回答有关小题和阅读下一小题。 每段对话仅读一遍。</w:t>
      </w:r>
    </w:p>
    <w:p>
      <w:pPr>
        <w:pStyle w:val="8"/>
        <w:keepNext w:val="0"/>
        <w:keepLines w:val="0"/>
        <w:widowControl w:val="0"/>
        <w:shd w:val="clear" w:color="auto" w:fill="auto"/>
        <w:bidi w:val="0"/>
        <w:spacing w:before="0" w:after="100" w:line="240" w:lineRule="auto"/>
        <w:ind w:left="0" w:right="0" w:firstLine="820"/>
        <w:jc w:val="both"/>
      </w:pPr>
      <w:r>
        <w:rPr>
          <w:rFonts w:ascii="宋体" w:hAnsi="宋体" w:eastAsia="宋体" w:cs="宋体"/>
          <w:color w:val="000000"/>
          <w:spacing w:val="0"/>
          <w:w w:val="100"/>
          <w:position w:val="0"/>
          <w:lang w:val="zh-TW" w:eastAsia="zh-TW" w:bidi="zh-TW"/>
        </w:rPr>
        <w:t>仞</w:t>
      </w:r>
      <w:r>
        <w:rPr>
          <w:rFonts w:ascii="Times New Roman" w:hAnsi="Times New Roman" w:eastAsia="Times New Roman" w:cs="Times New Roman"/>
          <w:color w:val="000000"/>
          <w:spacing w:val="0"/>
          <w:w w:val="100"/>
          <w:position w:val="0"/>
          <w:lang w:val="en-US" w:eastAsia="en-US" w:bidi="en-US"/>
        </w:rPr>
        <w:t xml:space="preserve">J </w:t>
      </w:r>
      <w:r>
        <w:rPr>
          <w:rFonts w:ascii="宋体" w:hAnsi="宋体" w:eastAsia="宋体" w:cs="宋体"/>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How much is the shirt?</w:t>
      </w:r>
    </w:p>
    <w:p>
      <w:pPr>
        <w:pStyle w:val="8"/>
        <w:keepNext w:val="0"/>
        <w:keepLines w:val="0"/>
        <w:widowControl w:val="0"/>
        <w:numPr>
          <w:ilvl w:val="0"/>
          <w:numId w:val="2"/>
        </w:numPr>
        <w:shd w:val="clear" w:color="auto" w:fill="auto"/>
        <w:tabs>
          <w:tab w:val="left" w:pos="1630"/>
          <w:tab w:val="left" w:pos="3702"/>
        </w:tabs>
        <w:bidi w:val="0"/>
        <w:spacing w:before="0" w:after="100" w:line="240" w:lineRule="auto"/>
        <w:ind w:left="1240" w:right="0" w:firstLine="0"/>
        <w:jc w:val="left"/>
      </w:pPr>
      <w:r>
        <mc:AlternateContent>
          <mc:Choice Requires="wps">
            <w:drawing>
              <wp:anchor distT="0" distB="0" distL="114300" distR="114300" simplePos="0" relativeHeight="125830144" behindDoc="0" locked="0" layoutInCell="1" allowOverlap="1">
                <wp:simplePos x="0" y="0"/>
                <wp:positionH relativeFrom="page">
                  <wp:posOffset>4839970</wp:posOffset>
                </wp:positionH>
                <wp:positionV relativeFrom="paragraph">
                  <wp:posOffset>12700</wp:posOffset>
                </wp:positionV>
                <wp:extent cx="1246505" cy="237617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246505" cy="2376170"/>
                        </a:xfrm>
                        <a:prstGeom prst="rect">
                          <a:avLst/>
                        </a:prstGeom>
                        <a:noFill/>
                      </wps:spPr>
                      <wps:txbx>
                        <w:txbxContent>
                          <w:p>
                            <w:pPr>
                              <w:pStyle w:val="8"/>
                              <w:keepNext w:val="0"/>
                              <w:keepLines w:val="0"/>
                              <w:widowControl w:val="0"/>
                              <w:shd w:val="clear" w:color="auto" w:fill="auto"/>
                              <w:bidi w:val="0"/>
                              <w:spacing w:before="0" w:after="11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£9.15.</w:t>
                            </w:r>
                          </w:p>
                          <w:p>
                            <w:pPr>
                              <w:pStyle w:val="8"/>
                              <w:keepNext w:val="0"/>
                              <w:keepLines w:val="0"/>
                              <w:widowControl w:val="0"/>
                              <w:shd w:val="clear" w:color="auto" w:fill="auto"/>
                              <w:bidi w:val="0"/>
                              <w:spacing w:before="0" w:after="4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She has to work.</w:t>
                            </w:r>
                          </w:p>
                          <w:p>
                            <w:pPr>
                              <w:pStyle w:val="8"/>
                              <w:keepNext w:val="0"/>
                              <w:keepLines w:val="0"/>
                              <w:widowControl w:val="0"/>
                              <w:shd w:val="clear" w:color="auto" w:fill="auto"/>
                              <w:bidi w:val="0"/>
                              <w:spacing w:before="0" w:after="4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A new restaurant.</w:t>
                            </w:r>
                          </w:p>
                          <w:p>
                            <w:pPr>
                              <w:pStyle w:val="8"/>
                              <w:keepNext w:val="0"/>
                              <w:keepLines w:val="0"/>
                              <w:widowControl w:val="0"/>
                              <w:shd w:val="clear" w:color="auto" w:fill="auto"/>
                              <w:bidi w:val="0"/>
                              <w:spacing w:before="0" w:after="4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Potatoes.</w:t>
                            </w:r>
                          </w:p>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Buying a cupboard.</w:t>
                            </w:r>
                          </w:p>
                        </w:txbxContent>
                      </wps:txbx>
                      <wps:bodyPr lIns="0" tIns="0" rIns="0" bIns="0">
                        <a:noAutofit/>
                      </wps:bodyPr>
                    </wps:wsp>
                  </a:graphicData>
                </a:graphic>
              </wp:anchor>
            </w:drawing>
          </mc:Choice>
          <mc:Fallback>
            <w:pict>
              <v:shape id="Shape 3" o:spid="_x0000_s1026" o:spt="202" type="#_x0000_t202" style="position:absolute;left:0pt;margin-left:381.1pt;margin-top:1pt;height:187.1pt;width:98.15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X3j4q2AAAAAkBAAAP&#10;AAAAAAAAAAEAIAAAACIAAABkcnMvZG93bnJldi54bWxQSwECFAAUAAAACACHTuJASxd7qKYBAABl&#10;AwAADgAAAAAAAAABACAAAAAnAQAAZHJzL2Uyb0RvYy54bWxQSwUGAAAAAAYABgBZAQAAPwUAAAAA&#10;">
                <v:fill on="f" focussize="0,0"/>
                <v:stroke on="f"/>
                <v:imagedata o:title=""/>
                <o:lock v:ext="edit" aspectratio="f"/>
                <v:textbox inset="0mm,0mm,0mm,0mm">
                  <w:txbxContent>
                    <w:p>
                      <w:pPr>
                        <w:pStyle w:val="8"/>
                        <w:keepNext w:val="0"/>
                        <w:keepLines w:val="0"/>
                        <w:widowControl w:val="0"/>
                        <w:shd w:val="clear" w:color="auto" w:fill="auto"/>
                        <w:bidi w:val="0"/>
                        <w:spacing w:before="0" w:after="11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£9.15.</w:t>
                      </w:r>
                    </w:p>
                    <w:p>
                      <w:pPr>
                        <w:pStyle w:val="8"/>
                        <w:keepNext w:val="0"/>
                        <w:keepLines w:val="0"/>
                        <w:widowControl w:val="0"/>
                        <w:shd w:val="clear" w:color="auto" w:fill="auto"/>
                        <w:bidi w:val="0"/>
                        <w:spacing w:before="0" w:after="4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She has to work.</w:t>
                      </w:r>
                    </w:p>
                    <w:p>
                      <w:pPr>
                        <w:pStyle w:val="8"/>
                        <w:keepNext w:val="0"/>
                        <w:keepLines w:val="0"/>
                        <w:widowControl w:val="0"/>
                        <w:shd w:val="clear" w:color="auto" w:fill="auto"/>
                        <w:bidi w:val="0"/>
                        <w:spacing w:before="0" w:after="4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A new restaurant.</w:t>
                      </w:r>
                    </w:p>
                    <w:p>
                      <w:pPr>
                        <w:pStyle w:val="8"/>
                        <w:keepNext w:val="0"/>
                        <w:keepLines w:val="0"/>
                        <w:widowControl w:val="0"/>
                        <w:shd w:val="clear" w:color="auto" w:fill="auto"/>
                        <w:bidi w:val="0"/>
                        <w:spacing w:before="0" w:after="4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Potatoes.</w:t>
                      </w:r>
                    </w:p>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Buying a cupboard.</w:t>
                      </w:r>
                    </w:p>
                  </w:txbxContent>
                </v:textbox>
                <w10:wrap type="square" side="left"/>
              </v:shape>
            </w:pict>
          </mc:Fallback>
        </mc:AlternateContent>
      </w:r>
      <w:bookmarkStart w:id="6" w:name="bookmark18"/>
      <w:bookmarkEnd w:id="6"/>
      <w:r>
        <w:rPr>
          <w:rFonts w:ascii="Times New Roman" w:hAnsi="Times New Roman" w:eastAsia="Times New Roman" w:cs="Times New Roman"/>
          <w:color w:val="000000"/>
          <w:spacing w:val="0"/>
          <w:w w:val="100"/>
          <w:position w:val="0"/>
          <w:lang w:val="en-US" w:eastAsia="en-US" w:bidi="en-US"/>
        </w:rPr>
        <w:t>£19.15.</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B.£9.18.</w:t>
      </w:r>
    </w:p>
    <w:p>
      <w:pPr>
        <w:pStyle w:val="14"/>
        <w:keepNext w:val="0"/>
        <w:keepLines w:val="0"/>
        <w:widowControl w:val="0"/>
        <w:shd w:val="clear" w:color="auto" w:fill="auto"/>
        <w:bidi w:val="0"/>
        <w:spacing w:before="0" w:after="440" w:line="240" w:lineRule="auto"/>
        <w:ind w:left="0" w:right="0" w:firstLine="820"/>
        <w:jc w:val="both"/>
      </w:pPr>
      <w:r>
        <w:rPr>
          <w:color w:val="000000"/>
          <w:spacing w:val="0"/>
          <w:w w:val="100"/>
          <w:position w:val="0"/>
        </w:rPr>
        <w:t>答案是</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p>
    <w:p>
      <w:pPr>
        <w:pStyle w:val="8"/>
        <w:keepNext w:val="0"/>
        <w:keepLines w:val="0"/>
        <w:widowControl w:val="0"/>
        <w:numPr>
          <w:ilvl w:val="0"/>
          <w:numId w:val="3"/>
        </w:numPr>
        <w:shd w:val="clear" w:color="auto" w:fill="auto"/>
        <w:tabs>
          <w:tab w:val="left" w:pos="1260"/>
        </w:tabs>
        <w:bidi w:val="0"/>
        <w:spacing w:before="0" w:after="100" w:line="240" w:lineRule="auto"/>
        <w:ind w:left="0" w:right="0" w:firstLine="940"/>
        <w:jc w:val="both"/>
      </w:pPr>
      <w:bookmarkStart w:id="7" w:name="bookmark19"/>
      <w:bookmarkEnd w:id="7"/>
      <w:r>
        <w:rPr>
          <w:rFonts w:ascii="Times New Roman" w:hAnsi="Times New Roman" w:eastAsia="Times New Roman" w:cs="Times New Roman"/>
          <w:color w:val="000000"/>
          <w:spacing w:val="0"/>
          <w:w w:val="100"/>
          <w:position w:val="0"/>
          <w:lang w:val="en-US" w:eastAsia="en-US" w:bidi="en-US"/>
        </w:rPr>
        <w:t>Why does the woman refuse to go to the gym?</w:t>
      </w:r>
    </w:p>
    <w:p>
      <w:pPr>
        <w:pStyle w:val="8"/>
        <w:keepNext w:val="0"/>
        <w:keepLines w:val="0"/>
        <w:widowControl w:val="0"/>
        <w:numPr>
          <w:ilvl w:val="0"/>
          <w:numId w:val="4"/>
        </w:numPr>
        <w:shd w:val="clear" w:color="auto" w:fill="auto"/>
        <w:tabs>
          <w:tab w:val="left" w:pos="1530"/>
          <w:tab w:val="left" w:pos="3702"/>
        </w:tabs>
        <w:bidi w:val="0"/>
        <w:spacing w:before="0" w:after="100" w:line="240" w:lineRule="auto"/>
        <w:ind w:left="1140" w:right="0" w:firstLine="0"/>
        <w:jc w:val="left"/>
      </w:pPr>
      <w:bookmarkStart w:id="8" w:name="bookmark20"/>
      <w:bookmarkEnd w:id="8"/>
      <w:r>
        <w:rPr>
          <w:rFonts w:ascii="Times New Roman" w:hAnsi="Times New Roman" w:eastAsia="Times New Roman" w:cs="Times New Roman"/>
          <w:color w:val="000000"/>
          <w:spacing w:val="0"/>
          <w:w w:val="100"/>
          <w:position w:val="0"/>
          <w:lang w:val="en-US" w:eastAsia="en-US" w:bidi="en-US"/>
        </w:rPr>
        <w:t>She is sick.</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She needs a rest.</w:t>
      </w:r>
    </w:p>
    <w:p>
      <w:pPr>
        <w:pStyle w:val="8"/>
        <w:keepNext w:val="0"/>
        <w:keepLines w:val="0"/>
        <w:widowControl w:val="0"/>
        <w:numPr>
          <w:ilvl w:val="0"/>
          <w:numId w:val="3"/>
        </w:numPr>
        <w:shd w:val="clear" w:color="auto" w:fill="auto"/>
        <w:tabs>
          <w:tab w:val="left" w:pos="1277"/>
        </w:tabs>
        <w:bidi w:val="0"/>
        <w:spacing w:before="0" w:after="100" w:line="240" w:lineRule="auto"/>
        <w:ind w:left="0" w:right="0" w:firstLine="940"/>
        <w:jc w:val="both"/>
      </w:pPr>
      <w:bookmarkStart w:id="9" w:name="bookmark21"/>
      <w:bookmarkEnd w:id="9"/>
      <w:r>
        <w:rPr>
          <w:rFonts w:ascii="Times New Roman" w:hAnsi="Times New Roman" w:eastAsia="Times New Roman" w:cs="Times New Roman"/>
          <w:color w:val="000000"/>
          <w:spacing w:val="0"/>
          <w:w w:val="100"/>
          <w:position w:val="0"/>
          <w:lang w:val="en-US" w:eastAsia="en-US" w:bidi="en-US"/>
        </w:rPr>
        <w:t>What are the speakers talking about?</w:t>
      </w:r>
    </w:p>
    <w:p>
      <w:pPr>
        <w:pStyle w:val="8"/>
        <w:keepNext w:val="0"/>
        <w:keepLines w:val="0"/>
        <w:widowControl w:val="0"/>
        <w:numPr>
          <w:ilvl w:val="0"/>
          <w:numId w:val="5"/>
        </w:numPr>
        <w:shd w:val="clear" w:color="auto" w:fill="auto"/>
        <w:tabs>
          <w:tab w:val="left" w:pos="1530"/>
          <w:tab w:val="left" w:pos="3702"/>
        </w:tabs>
        <w:bidi w:val="0"/>
        <w:spacing w:before="0" w:after="100" w:line="240" w:lineRule="auto"/>
        <w:ind w:left="1140" w:right="0" w:firstLine="0"/>
        <w:jc w:val="both"/>
      </w:pPr>
      <w:bookmarkStart w:id="10" w:name="bookmark22"/>
      <w:bookmarkEnd w:id="10"/>
      <w:r>
        <w:rPr>
          <w:rFonts w:ascii="Times New Roman" w:hAnsi="Times New Roman" w:eastAsia="Times New Roman" w:cs="Times New Roman"/>
          <w:color w:val="000000"/>
          <w:spacing w:val="0"/>
          <w:w w:val="100"/>
          <w:position w:val="0"/>
          <w:lang w:val="en-US" w:eastAsia="en-US" w:bidi="en-US"/>
        </w:rPr>
        <w:t>A kind of food.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A close relative.</w:t>
      </w:r>
    </w:p>
    <w:p>
      <w:pPr>
        <w:pStyle w:val="8"/>
        <w:keepNext w:val="0"/>
        <w:keepLines w:val="0"/>
        <w:widowControl w:val="0"/>
        <w:numPr>
          <w:ilvl w:val="0"/>
          <w:numId w:val="3"/>
        </w:numPr>
        <w:shd w:val="clear" w:color="auto" w:fill="auto"/>
        <w:tabs>
          <w:tab w:val="left" w:pos="1277"/>
        </w:tabs>
        <w:bidi w:val="0"/>
        <w:spacing w:before="0" w:after="100" w:line="240" w:lineRule="auto"/>
        <w:ind w:left="0" w:right="0" w:firstLine="940"/>
        <w:jc w:val="both"/>
      </w:pPr>
      <w:bookmarkStart w:id="11" w:name="bookmark23"/>
      <w:bookmarkEnd w:id="11"/>
      <w:r>
        <w:rPr>
          <w:rFonts w:ascii="Times New Roman" w:hAnsi="Times New Roman" w:eastAsia="Times New Roman" w:cs="Times New Roman"/>
          <w:color w:val="000000"/>
          <w:spacing w:val="0"/>
          <w:w w:val="100"/>
          <w:position w:val="0"/>
          <w:lang w:val="en-US" w:eastAsia="en-US" w:bidi="en-US"/>
        </w:rPr>
        <w:t>What will the woman probably eat?</w:t>
      </w:r>
    </w:p>
    <w:p>
      <w:pPr>
        <w:pStyle w:val="8"/>
        <w:keepNext w:val="0"/>
        <w:keepLines w:val="0"/>
        <w:widowControl w:val="0"/>
        <w:numPr>
          <w:ilvl w:val="0"/>
          <w:numId w:val="6"/>
        </w:numPr>
        <w:shd w:val="clear" w:color="auto" w:fill="auto"/>
        <w:tabs>
          <w:tab w:val="left" w:pos="1532"/>
          <w:tab w:val="left" w:pos="3702"/>
        </w:tabs>
        <w:bidi w:val="0"/>
        <w:spacing w:before="0" w:after="100" w:line="240" w:lineRule="auto"/>
        <w:ind w:left="1140" w:right="0" w:firstLine="0"/>
        <w:jc w:val="left"/>
      </w:pPr>
      <w:bookmarkStart w:id="12" w:name="bookmark24"/>
      <w:bookmarkEnd w:id="12"/>
      <w:r>
        <w:rPr>
          <w:rFonts w:ascii="Times New Roman" w:hAnsi="Times New Roman" w:eastAsia="Times New Roman" w:cs="Times New Roman"/>
          <w:color w:val="000000"/>
          <w:spacing w:val="0"/>
          <w:w w:val="100"/>
          <w:position w:val="0"/>
          <w:lang w:val="en-US" w:eastAsia="en-US" w:bidi="en-US"/>
        </w:rPr>
        <w:t>Beef.</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Grapes.</w:t>
      </w:r>
    </w:p>
    <w:p>
      <w:pPr>
        <w:pStyle w:val="8"/>
        <w:keepNext w:val="0"/>
        <w:keepLines w:val="0"/>
        <w:widowControl w:val="0"/>
        <w:numPr>
          <w:ilvl w:val="0"/>
          <w:numId w:val="3"/>
        </w:numPr>
        <w:shd w:val="clear" w:color="auto" w:fill="auto"/>
        <w:tabs>
          <w:tab w:val="left" w:pos="1279"/>
        </w:tabs>
        <w:bidi w:val="0"/>
        <w:spacing w:before="0" w:after="100" w:line="240" w:lineRule="auto"/>
        <w:ind w:left="0" w:right="0" w:firstLine="940"/>
        <w:jc w:val="both"/>
      </w:pPr>
      <w:bookmarkStart w:id="13" w:name="bookmark25"/>
      <w:bookmarkEnd w:id="13"/>
      <w:r>
        <w:rPr>
          <w:rFonts w:ascii="Times New Roman" w:hAnsi="Times New Roman" w:eastAsia="Times New Roman" w:cs="Times New Roman"/>
          <w:color w:val="000000"/>
          <w:spacing w:val="0"/>
          <w:w w:val="100"/>
          <w:position w:val="0"/>
          <w:lang w:val="en-US" w:eastAsia="en-US" w:bidi="en-US"/>
        </w:rPr>
        <w:t>What is the woman's suggestion?</w:t>
      </w:r>
    </w:p>
    <w:p>
      <w:pPr>
        <w:pStyle w:val="8"/>
        <w:keepNext w:val="0"/>
        <w:keepLines w:val="0"/>
        <w:widowControl w:val="0"/>
        <w:numPr>
          <w:ilvl w:val="0"/>
          <w:numId w:val="7"/>
        </w:numPr>
        <w:shd w:val="clear" w:color="auto" w:fill="auto"/>
        <w:tabs>
          <w:tab w:val="left" w:pos="1530"/>
        </w:tabs>
        <w:bidi w:val="0"/>
        <w:spacing w:before="0" w:after="100" w:line="240" w:lineRule="auto"/>
        <w:ind w:left="1140" w:right="0" w:firstLine="0"/>
        <w:jc w:val="both"/>
      </w:pPr>
      <w:bookmarkStart w:id="14" w:name="bookmark26"/>
      <w:bookmarkEnd w:id="14"/>
      <w:r>
        <w:rPr>
          <w:rFonts w:ascii="Times New Roman" w:hAnsi="Times New Roman" w:eastAsia="Times New Roman" w:cs="Times New Roman"/>
          <w:color w:val="000000"/>
          <w:spacing w:val="0"/>
          <w:w w:val="100"/>
          <w:position w:val="0"/>
          <w:lang w:val="en-US" w:eastAsia="en-US" w:bidi="en-US"/>
        </w:rPr>
        <w:t>Repairing the sofa. B. Cleaning the kitchen.</w:t>
      </w:r>
      <w:r>
        <w:br w:type="page"/>
      </w:r>
    </w:p>
    <w:p>
      <w:pPr>
        <w:pStyle w:val="8"/>
        <w:keepNext w:val="0"/>
        <w:keepLines w:val="0"/>
        <w:widowControl w:val="0"/>
        <w:numPr>
          <w:ilvl w:val="0"/>
          <w:numId w:val="3"/>
        </w:numPr>
        <w:shd w:val="clear" w:color="auto" w:fill="auto"/>
        <w:tabs>
          <w:tab w:val="left" w:pos="1210"/>
        </w:tabs>
        <w:bidi w:val="0"/>
        <w:spacing w:before="0" w:after="0" w:line="341" w:lineRule="auto"/>
        <w:ind w:left="0" w:right="0" w:firstLine="880"/>
        <w:jc w:val="left"/>
      </w:pPr>
      <w:bookmarkStart w:id="15" w:name="bookmark27"/>
      <w:bookmarkEnd w:id="15"/>
      <w:r>
        <w:rPr>
          <w:rFonts w:ascii="Times New Roman" w:hAnsi="Times New Roman" w:eastAsia="Times New Roman" w:cs="Times New Roman"/>
          <w:color w:val="000000"/>
          <w:spacing w:val="0"/>
          <w:w w:val="100"/>
          <w:position w:val="0"/>
          <w:lang w:val="en-US" w:eastAsia="en-US" w:bidi="en-US"/>
        </w:rPr>
        <w:t>What does the man think of the movie?</w:t>
      </w:r>
    </w:p>
    <w:p>
      <w:pPr>
        <w:pStyle w:val="8"/>
        <w:keepNext w:val="0"/>
        <w:keepLines w:val="0"/>
        <w:widowControl w:val="0"/>
        <w:numPr>
          <w:ilvl w:val="0"/>
          <w:numId w:val="8"/>
        </w:numPr>
        <w:shd w:val="clear" w:color="auto" w:fill="auto"/>
        <w:tabs>
          <w:tab w:val="left" w:pos="1452"/>
          <w:tab w:val="left" w:pos="3618"/>
          <w:tab w:val="left" w:pos="6166"/>
        </w:tabs>
        <w:bidi w:val="0"/>
        <w:spacing w:before="0" w:after="200" w:line="341" w:lineRule="auto"/>
        <w:ind w:left="1060" w:right="0" w:firstLine="0"/>
        <w:jc w:val="left"/>
      </w:pPr>
      <w:bookmarkStart w:id="16" w:name="bookmark28"/>
      <w:bookmarkEnd w:id="16"/>
      <w:r>
        <w:rPr>
          <w:rFonts w:ascii="Times New Roman" w:hAnsi="Times New Roman" w:eastAsia="Times New Roman" w:cs="Times New Roman"/>
          <w:color w:val="000000"/>
          <w:spacing w:val="0"/>
          <w:w w:val="100"/>
          <w:position w:val="0"/>
          <w:lang w:val="en-US" w:eastAsia="en-US" w:bidi="en-US"/>
        </w:rPr>
        <w:t>Top quality.</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Above average.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 Surprisingly bad.</w:t>
      </w:r>
    </w:p>
    <w:p>
      <w:pPr>
        <w:pStyle w:val="14"/>
        <w:keepNext w:val="0"/>
        <w:keepLines w:val="0"/>
        <w:widowControl w:val="0"/>
        <w:shd w:val="clear" w:color="auto" w:fill="auto"/>
        <w:bidi w:val="0"/>
        <w:spacing w:before="0" w:after="0" w:line="325" w:lineRule="exact"/>
        <w:ind w:left="0" w:right="0" w:firstLine="760"/>
        <w:jc w:val="both"/>
      </w:pPr>
      <w:r>
        <w:rPr>
          <w:color w:val="000000"/>
          <w:spacing w:val="0"/>
          <w:w w:val="100"/>
          <w:position w:val="0"/>
        </w:rPr>
        <w:t>第二节（共</w:t>
      </w: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分，满分</w:t>
      </w:r>
      <w:r>
        <w:rPr>
          <w:rFonts w:ascii="Times New Roman" w:hAnsi="Times New Roman" w:eastAsia="Times New Roman" w:cs="Times New Roman"/>
          <w:color w:val="000000"/>
          <w:spacing w:val="0"/>
          <w:w w:val="100"/>
          <w:position w:val="0"/>
          <w:lang w:val="en-US" w:eastAsia="en-US" w:bidi="en-US"/>
        </w:rPr>
        <w:t>22.5</w:t>
      </w:r>
      <w:r>
        <w:rPr>
          <w:color w:val="000000"/>
          <w:spacing w:val="0"/>
          <w:w w:val="100"/>
          <w:position w:val="0"/>
        </w:rPr>
        <w:t>分）</w:t>
      </w:r>
    </w:p>
    <w:p>
      <w:pPr>
        <w:pStyle w:val="14"/>
        <w:keepNext w:val="0"/>
        <w:keepLines w:val="0"/>
        <w:widowControl w:val="0"/>
        <w:shd w:val="clear" w:color="auto" w:fill="auto"/>
        <w:bidi w:val="0"/>
        <w:spacing w:before="0" w:after="400" w:line="325" w:lineRule="exact"/>
        <w:ind w:left="760" w:right="0" w:firstLine="440"/>
        <w:jc w:val="both"/>
      </w:pPr>
      <w:r>
        <w:rPr>
          <w:color w:val="000000"/>
          <w:spacing w:val="0"/>
          <w:w w:val="100"/>
          <w:position w:val="0"/>
        </w:rPr>
        <w:t>听下面</w:t>
      </w:r>
      <w:r>
        <w:rPr>
          <w:rFonts w:ascii="Times New Roman" w:hAnsi="Times New Roman" w:eastAsia="Times New Roman" w:cs="Times New Roman"/>
          <w:color w:val="000000"/>
          <w:spacing w:val="0"/>
          <w:w w:val="100"/>
          <w:position w:val="0"/>
        </w:rPr>
        <w:t>5</w:t>
      </w:r>
      <w:r>
        <w:rPr>
          <w:color w:val="000000"/>
          <w:spacing w:val="0"/>
          <w:w w:val="100"/>
          <w:position w:val="0"/>
        </w:rPr>
        <w:t>段对话或独白。每段对话或独白后有几个小题，从题中所给的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C </w:t>
      </w:r>
      <w:r>
        <w:rPr>
          <w:color w:val="000000"/>
          <w:spacing w:val="0"/>
          <w:w w:val="100"/>
          <w:position w:val="0"/>
        </w:rPr>
        <w:t>三个选项中选出最佳选项。听每段对话或独白前，你将有时间阅读各个小题，每小题</w:t>
      </w:r>
      <w:r>
        <w:rPr>
          <w:rFonts w:ascii="Times New Roman" w:hAnsi="Times New Roman" w:eastAsia="Times New Roman" w:cs="Times New Roman"/>
          <w:color w:val="000000"/>
          <w:spacing w:val="0"/>
          <w:w w:val="100"/>
          <w:position w:val="0"/>
        </w:rPr>
        <w:t xml:space="preserve">5 </w:t>
      </w:r>
      <w:r>
        <w:rPr>
          <w:color w:val="000000"/>
          <w:spacing w:val="0"/>
          <w:w w:val="100"/>
          <w:position w:val="0"/>
        </w:rPr>
        <w:t>秒钟；听完后，各小题将给岀</w:t>
      </w:r>
      <w:r>
        <w:rPr>
          <w:rFonts w:ascii="Times New Roman" w:hAnsi="Times New Roman" w:eastAsia="Times New Roman" w:cs="Times New Roman"/>
          <w:color w:val="000000"/>
          <w:spacing w:val="0"/>
          <w:w w:val="100"/>
          <w:position w:val="0"/>
        </w:rPr>
        <w:t>5</w:t>
      </w:r>
      <w:r>
        <w:rPr>
          <w:color w:val="000000"/>
          <w:spacing w:val="0"/>
          <w:w w:val="100"/>
          <w:position w:val="0"/>
        </w:rPr>
        <w:t>秒钟的作答时间。每段对话或独白读两遍。</w:t>
      </w:r>
    </w:p>
    <w:p>
      <w:pPr>
        <w:pStyle w:val="14"/>
        <w:keepNext w:val="0"/>
        <w:keepLines w:val="0"/>
        <w:widowControl w:val="0"/>
        <w:shd w:val="clear" w:color="auto" w:fill="auto"/>
        <w:bidi w:val="0"/>
        <w:spacing w:before="0" w:after="80" w:line="240" w:lineRule="auto"/>
        <w:ind w:left="0" w:right="0" w:firstLine="760"/>
        <w:jc w:val="both"/>
      </w:pPr>
      <w:r>
        <w:rPr>
          <w:color w:val="000000"/>
          <w:spacing w:val="0"/>
          <w:w w:val="100"/>
          <w:position w:val="0"/>
        </w:rPr>
        <w:t>听第</w:t>
      </w:r>
      <w:r>
        <w:rPr>
          <w:rFonts w:ascii="Times New Roman" w:hAnsi="Times New Roman" w:eastAsia="Times New Roman" w:cs="Times New Roman"/>
          <w:color w:val="000000"/>
          <w:spacing w:val="0"/>
          <w:w w:val="100"/>
          <w:position w:val="0"/>
        </w:rPr>
        <w:t>6</w:t>
      </w:r>
      <w:r>
        <w:rPr>
          <w:color w:val="000000"/>
          <w:spacing w:val="0"/>
          <w:w w:val="100"/>
          <w:position w:val="0"/>
        </w:rPr>
        <w:t>段材料，回答第</w:t>
      </w:r>
      <w:r>
        <w:rPr>
          <w:rFonts w:ascii="Times New Roman" w:hAnsi="Times New Roman" w:eastAsia="Times New Roman" w:cs="Times New Roman"/>
          <w:color w:val="000000"/>
          <w:spacing w:val="0"/>
          <w:w w:val="100"/>
          <w:position w:val="0"/>
        </w:rPr>
        <w:t>6</w:t>
      </w:r>
      <w:r>
        <w:rPr>
          <w:color w:val="000000"/>
          <w:spacing w:val="0"/>
          <w:w w:val="100"/>
          <w:position w:val="0"/>
        </w:rPr>
        <w:t>、</w:t>
      </w:r>
      <w:r>
        <w:rPr>
          <w:rFonts w:ascii="Times New Roman" w:hAnsi="Times New Roman" w:eastAsia="Times New Roman" w:cs="Times New Roman"/>
          <w:color w:val="000000"/>
          <w:spacing w:val="0"/>
          <w:w w:val="100"/>
          <w:position w:val="0"/>
        </w:rPr>
        <w:t>7</w:t>
      </w:r>
      <w:r>
        <w:rPr>
          <w:color w:val="000000"/>
          <w:spacing w:val="0"/>
          <w:w w:val="100"/>
          <w:position w:val="0"/>
        </w:rPr>
        <w:t>题。</w:t>
      </w:r>
    </w:p>
    <w:p>
      <w:pPr>
        <w:pStyle w:val="8"/>
        <w:keepNext w:val="0"/>
        <w:keepLines w:val="0"/>
        <w:widowControl w:val="0"/>
        <w:numPr>
          <w:ilvl w:val="0"/>
          <w:numId w:val="3"/>
        </w:numPr>
        <w:shd w:val="clear" w:color="auto" w:fill="auto"/>
        <w:tabs>
          <w:tab w:val="left" w:pos="1214"/>
        </w:tabs>
        <w:bidi w:val="0"/>
        <w:spacing w:before="0" w:after="80" w:line="240" w:lineRule="auto"/>
        <w:ind w:left="0" w:right="0" w:firstLine="880"/>
        <w:jc w:val="both"/>
      </w:pPr>
      <w:bookmarkStart w:id="17" w:name="bookmark29"/>
      <w:bookmarkEnd w:id="17"/>
      <w:r>
        <w:rPr>
          <w:rFonts w:ascii="Times New Roman" w:hAnsi="Times New Roman" w:eastAsia="Times New Roman" w:cs="Times New Roman"/>
          <w:color w:val="000000"/>
          <w:spacing w:val="0"/>
          <w:w w:val="100"/>
          <w:position w:val="0"/>
          <w:lang w:val="en-US" w:eastAsia="en-US" w:bidi="en-US"/>
        </w:rPr>
        <w:t>Where are the speakers?</w:t>
      </w:r>
    </w:p>
    <w:p>
      <w:pPr>
        <w:pStyle w:val="8"/>
        <w:keepNext w:val="0"/>
        <w:keepLines w:val="0"/>
        <w:widowControl w:val="0"/>
        <w:numPr>
          <w:ilvl w:val="0"/>
          <w:numId w:val="9"/>
        </w:numPr>
        <w:shd w:val="clear" w:color="auto" w:fill="auto"/>
        <w:tabs>
          <w:tab w:val="left" w:pos="1454"/>
          <w:tab w:val="left" w:pos="3618"/>
        </w:tabs>
        <w:bidi w:val="0"/>
        <w:spacing w:before="0" w:after="80" w:line="240" w:lineRule="auto"/>
        <w:ind w:left="1060" w:right="0" w:firstLine="0"/>
        <w:jc w:val="left"/>
      </w:pPr>
      <w:bookmarkStart w:id="18" w:name="bookmark30"/>
      <w:bookmarkEnd w:id="18"/>
      <w:r>
        <w:rPr>
          <w:rFonts w:ascii="Times New Roman" w:hAnsi="Times New Roman" w:eastAsia="Times New Roman" w:cs="Times New Roman"/>
          <w:color w:val="000000"/>
          <w:spacing w:val="0"/>
          <w:w w:val="100"/>
          <w:position w:val="0"/>
          <w:lang w:val="en-US" w:eastAsia="en-US" w:bidi="en-US"/>
        </w:rPr>
        <w:t>In a restaurant.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In a bookstore.</w:t>
      </w:r>
    </w:p>
    <w:p>
      <w:pPr>
        <w:pStyle w:val="8"/>
        <w:keepNext w:val="0"/>
        <w:keepLines w:val="0"/>
        <w:widowControl w:val="0"/>
        <w:numPr>
          <w:ilvl w:val="0"/>
          <w:numId w:val="3"/>
        </w:numPr>
        <w:shd w:val="clear" w:color="auto" w:fill="auto"/>
        <w:tabs>
          <w:tab w:val="left" w:pos="1219"/>
        </w:tabs>
        <w:bidi w:val="0"/>
        <w:spacing w:before="0" w:after="80" w:line="240" w:lineRule="auto"/>
        <w:ind w:left="0" w:right="0" w:firstLine="880"/>
        <w:jc w:val="left"/>
      </w:pPr>
      <w:bookmarkStart w:id="19" w:name="bookmark31"/>
      <w:bookmarkEnd w:id="19"/>
      <w:r>
        <w:rPr>
          <w:rFonts w:ascii="Times New Roman" w:hAnsi="Times New Roman" w:eastAsia="Times New Roman" w:cs="Times New Roman"/>
          <w:color w:val="000000"/>
          <w:spacing w:val="0"/>
          <w:w w:val="100"/>
          <w:position w:val="0"/>
          <w:lang w:val="en-US" w:eastAsia="en-US" w:bidi="en-US"/>
        </w:rPr>
        <w:t>What does the man have to do now?</w:t>
      </w:r>
    </w:p>
    <w:p>
      <w:pPr>
        <w:pStyle w:val="8"/>
        <w:keepNext w:val="0"/>
        <w:keepLines w:val="0"/>
        <w:widowControl w:val="0"/>
        <w:numPr>
          <w:ilvl w:val="0"/>
          <w:numId w:val="10"/>
        </w:numPr>
        <w:shd w:val="clear" w:color="auto" w:fill="auto"/>
        <w:tabs>
          <w:tab w:val="left" w:pos="1454"/>
          <w:tab w:val="left" w:pos="3618"/>
        </w:tabs>
        <w:bidi w:val="0"/>
        <w:spacing w:before="0" w:after="400" w:line="240" w:lineRule="auto"/>
        <w:ind w:left="1060" w:right="0" w:firstLine="0"/>
        <w:jc w:val="left"/>
      </w:pPr>
      <w:bookmarkStart w:id="20" w:name="bookmark32"/>
      <w:bookmarkEnd w:id="20"/>
      <w:r>
        <w:rPr>
          <w:rFonts w:ascii="Times New Roman" w:hAnsi="Times New Roman" w:eastAsia="Times New Roman" w:cs="Times New Roman"/>
          <w:color w:val="000000"/>
          <w:spacing w:val="0"/>
          <w:w w:val="100"/>
          <w:position w:val="0"/>
          <w:lang w:val="en-US" w:eastAsia="en-US" w:bidi="en-US"/>
        </w:rPr>
        <w:t>Sign his name.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Wait his turn.</w:t>
      </w:r>
    </w:p>
    <w:p>
      <w:pPr>
        <w:pStyle w:val="14"/>
        <w:keepNext w:val="0"/>
        <w:keepLines w:val="0"/>
        <w:widowControl w:val="0"/>
        <w:shd w:val="clear" w:color="auto" w:fill="auto"/>
        <w:bidi w:val="0"/>
        <w:spacing w:before="0" w:after="80" w:line="240" w:lineRule="auto"/>
        <w:ind w:left="0" w:right="0" w:firstLine="760"/>
        <w:jc w:val="both"/>
      </w:pPr>
      <w:r>
        <mc:AlternateContent>
          <mc:Choice Requires="wps">
            <w:drawing>
              <wp:anchor distT="0" distB="0" distL="114300" distR="114300" simplePos="0" relativeHeight="125830144" behindDoc="0" locked="0" layoutInCell="1" allowOverlap="1">
                <wp:simplePos x="0" y="0"/>
                <wp:positionH relativeFrom="page">
                  <wp:posOffset>4808220</wp:posOffset>
                </wp:positionH>
                <wp:positionV relativeFrom="margin">
                  <wp:posOffset>2199005</wp:posOffset>
                </wp:positionV>
                <wp:extent cx="1111250" cy="56832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111250" cy="568325"/>
                        </a:xfrm>
                        <a:prstGeom prst="rect">
                          <a:avLst/>
                        </a:prstGeom>
                        <a:noFill/>
                      </wps:spPr>
                      <wps:txbx>
                        <w:txbxContent>
                          <w:p>
                            <w:pPr>
                              <w:pStyle w:val="8"/>
                              <w:keepNext w:val="0"/>
                              <w:keepLines w:val="0"/>
                              <w:widowControl w:val="0"/>
                              <w:shd w:val="clear" w:color="auto" w:fill="auto"/>
                              <w:bidi w:val="0"/>
                              <w:spacing w:before="0" w:after="4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In a supermarket.</w:t>
                            </w:r>
                          </w:p>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Call his friend.</w:t>
                            </w:r>
                          </w:p>
                        </w:txbxContent>
                      </wps:txbx>
                      <wps:bodyPr lIns="0" tIns="0" rIns="0" bIns="0">
                        <a:noAutofit/>
                      </wps:bodyPr>
                    </wps:wsp>
                  </a:graphicData>
                </a:graphic>
              </wp:anchor>
            </w:drawing>
          </mc:Choice>
          <mc:Fallback>
            <w:pict>
              <v:shape id="Shape 5" o:spid="_x0000_s1026" o:spt="202" type="#_x0000_t202" style="position:absolute;left:0pt;margin-left:378.6pt;margin-top:173.15pt;height:44.75pt;width:87.5pt;mso-position-horizontal-relative:page;mso-position-vertical-relative:margin;mso-wrap-distance-bottom:0pt;mso-wrap-distance-left:9pt;mso-wrap-distance-right:9pt;mso-wrap-distance-top:0pt;z-index:125830144;mso-width-relative:page;mso-height-relative:page;" filled="f" stroked="f" coordsize="21600,21600" o:gfxdata="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oUdgnbAAAACwEAAA8A&#10;AAAAAAAAAQAgAAAAIgAAAGRycy9kb3ducmV2LnhtbFBLAQIUABQAAAAIAIdO4kAZlUR9ogEAAGQD&#10;AAAOAAAAAAAAAAEAIAAAACoBAABkcnMvZTJvRG9jLnhtbFBLBQYAAAAABgAGAFkBAAA+BQAAAAA=&#10;">
                <v:fill on="f" focussize="0,0"/>
                <v:stroke on="f"/>
                <v:imagedata o:title=""/>
                <o:lock v:ext="edit" aspectratio="f"/>
                <v:textbox inset="0mm,0mm,0mm,0mm">
                  <w:txbxContent>
                    <w:p>
                      <w:pPr>
                        <w:pStyle w:val="8"/>
                        <w:keepNext w:val="0"/>
                        <w:keepLines w:val="0"/>
                        <w:widowControl w:val="0"/>
                        <w:shd w:val="clear" w:color="auto" w:fill="auto"/>
                        <w:bidi w:val="0"/>
                        <w:spacing w:before="0" w:after="4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In a supermarket.</w:t>
                      </w:r>
                    </w:p>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Call his friend.</w:t>
                      </w:r>
                    </w:p>
                  </w:txbxContent>
                </v:textbox>
                <w10:wrap type="square" side="left"/>
              </v:shape>
            </w:pict>
          </mc:Fallback>
        </mc:AlternateContent>
      </w:r>
      <w:r>
        <w:rPr>
          <w:color w:val="000000"/>
          <w:spacing w:val="0"/>
          <w:w w:val="100"/>
          <w:position w:val="0"/>
        </w:rPr>
        <w:t>听第</w:t>
      </w:r>
      <w:r>
        <w:rPr>
          <w:rFonts w:ascii="Times New Roman" w:hAnsi="Times New Roman" w:eastAsia="Times New Roman" w:cs="Times New Roman"/>
          <w:color w:val="000000"/>
          <w:spacing w:val="0"/>
          <w:w w:val="100"/>
          <w:position w:val="0"/>
          <w:lang w:val="en-US" w:eastAsia="en-US" w:bidi="en-US"/>
        </w:rPr>
        <w:t>7</w:t>
      </w:r>
      <w:r>
        <w:rPr>
          <w:color w:val="000000"/>
          <w:spacing w:val="0"/>
          <w:w w:val="100"/>
          <w:position w:val="0"/>
        </w:rPr>
        <w:t>段材料，回答第</w:t>
      </w:r>
      <w:r>
        <w:rPr>
          <w:rFonts w:ascii="Times New Roman" w:hAnsi="Times New Roman" w:eastAsia="Times New Roman" w:cs="Times New Roman"/>
          <w:color w:val="000000"/>
          <w:spacing w:val="0"/>
          <w:w w:val="100"/>
          <w:position w:val="0"/>
          <w:lang w:val="en-US" w:eastAsia="en-US" w:bidi="en-US"/>
        </w:rPr>
        <w:t>8</w:t>
      </w:r>
      <w:r>
        <w:rPr>
          <w:color w:val="000000"/>
          <w:spacing w:val="0"/>
          <w:w w:val="100"/>
          <w:position w:val="0"/>
        </w:rPr>
        <w:t>至</w:t>
      </w:r>
      <w:r>
        <w:rPr>
          <w:rFonts w:ascii="Times New Roman" w:hAnsi="Times New Roman" w:eastAsia="Times New Roman" w:cs="Times New Roman"/>
          <w:color w:val="000000"/>
          <w:spacing w:val="0"/>
          <w:w w:val="100"/>
          <w:position w:val="0"/>
          <w:lang w:val="en-US" w:eastAsia="en-US" w:bidi="en-US"/>
        </w:rPr>
        <w:t>10</w:t>
      </w:r>
      <w:r>
        <w:rPr>
          <w:color w:val="000000"/>
          <w:spacing w:val="0"/>
          <w:w w:val="100"/>
          <w:position w:val="0"/>
        </w:rPr>
        <w:t>题。</w:t>
      </w:r>
    </w:p>
    <w:p>
      <w:pPr>
        <w:pStyle w:val="8"/>
        <w:keepNext w:val="0"/>
        <w:keepLines w:val="0"/>
        <w:widowControl w:val="0"/>
        <w:numPr>
          <w:ilvl w:val="0"/>
          <w:numId w:val="3"/>
        </w:numPr>
        <w:shd w:val="clear" w:color="auto" w:fill="auto"/>
        <w:tabs>
          <w:tab w:val="left" w:pos="1207"/>
        </w:tabs>
        <w:bidi w:val="0"/>
        <w:spacing w:before="0" w:after="80" w:line="240" w:lineRule="auto"/>
        <w:ind w:left="0" w:right="0" w:firstLine="880"/>
        <w:jc w:val="left"/>
      </w:pPr>
      <w:bookmarkStart w:id="21" w:name="bookmark33"/>
      <w:bookmarkEnd w:id="21"/>
      <w:r>
        <w:rPr>
          <w:rFonts w:ascii="Times New Roman" w:hAnsi="Times New Roman" w:eastAsia="Times New Roman" w:cs="Times New Roman"/>
          <w:color w:val="000000"/>
          <w:spacing w:val="0"/>
          <w:w w:val="100"/>
          <w:position w:val="0"/>
          <w:lang w:val="en-US" w:eastAsia="en-US" w:bidi="en-US"/>
        </w:rPr>
        <w:t>When does the man plan to check in?</w:t>
      </w:r>
    </w:p>
    <w:p>
      <w:pPr>
        <w:pStyle w:val="8"/>
        <w:keepNext w:val="0"/>
        <w:keepLines w:val="0"/>
        <w:widowControl w:val="0"/>
        <w:numPr>
          <w:ilvl w:val="0"/>
          <w:numId w:val="11"/>
        </w:numPr>
        <w:shd w:val="clear" w:color="auto" w:fill="auto"/>
        <w:tabs>
          <w:tab w:val="left" w:pos="1457"/>
          <w:tab w:val="left" w:pos="3618"/>
        </w:tabs>
        <w:bidi w:val="0"/>
        <w:spacing w:before="0" w:after="80" w:line="240" w:lineRule="auto"/>
        <w:ind w:left="1060" w:right="0" w:firstLine="0"/>
        <w:jc w:val="left"/>
      </w:pPr>
      <w:bookmarkStart w:id="22" w:name="bookmark34"/>
      <w:bookmarkEnd w:id="22"/>
      <w:r>
        <w:rPr>
          <w:rFonts w:ascii="Times New Roman" w:hAnsi="Times New Roman" w:eastAsia="Times New Roman" w:cs="Times New Roman"/>
          <w:color w:val="000000"/>
          <w:spacing w:val="0"/>
          <w:w w:val="100"/>
          <w:position w:val="0"/>
          <w:lang w:val="en-US" w:eastAsia="en-US" w:bidi="en-US"/>
        </w:rPr>
        <w:t>Three days later.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Four days later.</w:t>
      </w:r>
    </w:p>
    <w:p>
      <w:pPr>
        <w:pStyle w:val="8"/>
        <w:keepNext w:val="0"/>
        <w:keepLines w:val="0"/>
        <w:widowControl w:val="0"/>
        <w:numPr>
          <w:ilvl w:val="0"/>
          <w:numId w:val="3"/>
        </w:numPr>
        <w:shd w:val="clear" w:color="auto" w:fill="auto"/>
        <w:tabs>
          <w:tab w:val="left" w:pos="1212"/>
        </w:tabs>
        <w:bidi w:val="0"/>
        <w:spacing w:before="0" w:after="80" w:line="240" w:lineRule="auto"/>
        <w:ind w:left="0" w:right="0" w:firstLine="880"/>
        <w:jc w:val="left"/>
      </w:pPr>
      <w:bookmarkStart w:id="23" w:name="bookmark35"/>
      <w:bookmarkEnd w:id="23"/>
      <w:r>
        <w:rPr>
          <w:rFonts w:ascii="Times New Roman" w:hAnsi="Times New Roman" w:eastAsia="Times New Roman" w:cs="Times New Roman"/>
          <w:color w:val="000000"/>
          <w:spacing w:val="0"/>
          <w:w w:val="100"/>
          <w:position w:val="0"/>
          <w:lang w:val="en-US" w:eastAsia="en-US" w:bidi="en-US"/>
        </w:rPr>
        <w:t>What kind of room does the man take?</w:t>
      </w:r>
    </w:p>
    <w:p>
      <w:pPr>
        <w:pStyle w:val="8"/>
        <w:keepNext w:val="0"/>
        <w:keepLines w:val="0"/>
        <w:widowControl w:val="0"/>
        <w:numPr>
          <w:ilvl w:val="0"/>
          <w:numId w:val="12"/>
        </w:numPr>
        <w:shd w:val="clear" w:color="auto" w:fill="auto"/>
        <w:tabs>
          <w:tab w:val="left" w:pos="1454"/>
        </w:tabs>
        <w:bidi w:val="0"/>
        <w:spacing w:before="0" w:after="80" w:line="240" w:lineRule="auto"/>
        <w:ind w:left="1060" w:right="0" w:firstLine="0"/>
        <w:jc w:val="left"/>
      </w:pPr>
      <w:bookmarkStart w:id="24" w:name="bookmark36"/>
      <w:bookmarkEnd w:id="24"/>
      <w:r>
        <w:rPr>
          <w:rFonts w:ascii="Times New Roman" w:hAnsi="Times New Roman" w:eastAsia="Times New Roman" w:cs="Times New Roman"/>
          <w:color w:val="000000"/>
          <w:spacing w:val="0"/>
          <w:w w:val="100"/>
          <w:position w:val="0"/>
          <w:lang w:val="en-US" w:eastAsia="en-US" w:bidi="en-US"/>
        </w:rPr>
        <w:t>One with one bed and a kitchen.</w:t>
      </w:r>
    </w:p>
    <w:p>
      <w:pPr>
        <w:pStyle w:val="8"/>
        <w:keepNext w:val="0"/>
        <w:keepLines w:val="0"/>
        <w:widowControl w:val="0"/>
        <w:numPr>
          <w:ilvl w:val="0"/>
          <w:numId w:val="12"/>
        </w:numPr>
        <w:shd w:val="clear" w:color="auto" w:fill="auto"/>
        <w:tabs>
          <w:tab w:val="left" w:pos="1454"/>
        </w:tabs>
        <w:bidi w:val="0"/>
        <w:spacing w:before="0" w:after="80" w:line="240" w:lineRule="auto"/>
        <w:ind w:left="1060" w:right="0" w:firstLine="0"/>
        <w:jc w:val="left"/>
      </w:pPr>
      <w:bookmarkStart w:id="25" w:name="bookmark37"/>
      <w:bookmarkEnd w:id="25"/>
      <w:r>
        <w:rPr>
          <w:rFonts w:ascii="Times New Roman" w:hAnsi="Times New Roman" w:eastAsia="Times New Roman" w:cs="Times New Roman"/>
          <w:color w:val="000000"/>
          <w:spacing w:val="0"/>
          <w:w w:val="100"/>
          <w:position w:val="0"/>
          <w:lang w:val="en-US" w:eastAsia="en-US" w:bidi="en-US"/>
        </w:rPr>
        <w:t>One with two beds and a kitchen.</w:t>
      </w:r>
    </w:p>
    <w:p>
      <w:pPr>
        <w:pStyle w:val="8"/>
        <w:keepNext w:val="0"/>
        <w:keepLines w:val="0"/>
        <w:widowControl w:val="0"/>
        <w:numPr>
          <w:ilvl w:val="0"/>
          <w:numId w:val="12"/>
        </w:numPr>
        <w:shd w:val="clear" w:color="auto" w:fill="auto"/>
        <w:tabs>
          <w:tab w:val="left" w:pos="1454"/>
        </w:tabs>
        <w:bidi w:val="0"/>
        <w:spacing w:before="0" w:after="80" w:line="240" w:lineRule="auto"/>
        <w:ind w:left="1060" w:right="0" w:firstLine="0"/>
        <w:jc w:val="left"/>
      </w:pPr>
      <w:bookmarkStart w:id="26" w:name="bookmark38"/>
      <w:bookmarkEnd w:id="26"/>
      <w:r>
        <w:rPr>
          <w:rFonts w:ascii="Times New Roman" w:hAnsi="Times New Roman" w:eastAsia="Times New Roman" w:cs="Times New Roman"/>
          <w:color w:val="000000"/>
          <w:spacing w:val="0"/>
          <w:w w:val="100"/>
          <w:position w:val="0"/>
          <w:lang w:val="en-US" w:eastAsia="en-US" w:bidi="en-US"/>
        </w:rPr>
        <w:t>One with two beds and no kitchen.</w:t>
      </w:r>
    </w:p>
    <w:p>
      <w:pPr>
        <w:pStyle w:val="8"/>
        <w:keepNext w:val="0"/>
        <w:keepLines w:val="0"/>
        <w:widowControl w:val="0"/>
        <w:numPr>
          <w:ilvl w:val="0"/>
          <w:numId w:val="3"/>
        </w:numPr>
        <w:shd w:val="clear" w:color="auto" w:fill="auto"/>
        <w:tabs>
          <w:tab w:val="left" w:pos="1186"/>
        </w:tabs>
        <w:bidi w:val="0"/>
        <w:spacing w:before="0" w:after="80" w:line="240" w:lineRule="auto"/>
        <w:ind w:left="0" w:right="0" w:firstLine="760"/>
        <w:jc w:val="both"/>
      </w:pPr>
      <w:bookmarkStart w:id="27" w:name="bookmark39"/>
      <w:bookmarkEnd w:id="27"/>
      <w:r>
        <w:rPr>
          <w:rFonts w:ascii="Times New Roman" w:hAnsi="Times New Roman" w:eastAsia="Times New Roman" w:cs="Times New Roman"/>
          <w:color w:val="000000"/>
          <w:spacing w:val="0"/>
          <w:w w:val="100"/>
          <w:position w:val="0"/>
          <w:lang w:val="en-US" w:eastAsia="en-US" w:bidi="en-US"/>
        </w:rPr>
        <w:t>How much will the man pay?</w:t>
      </w:r>
    </w:p>
    <w:p>
      <w:pPr>
        <w:pStyle w:val="8"/>
        <w:keepNext w:val="0"/>
        <w:keepLines w:val="0"/>
        <w:widowControl w:val="0"/>
        <w:shd w:val="clear" w:color="auto" w:fill="auto"/>
        <w:tabs>
          <w:tab w:val="left" w:pos="3618"/>
        </w:tabs>
        <w:bidi w:val="0"/>
        <w:spacing w:before="0" w:after="400" w:line="240" w:lineRule="auto"/>
        <w:ind w:left="1060" w:right="0" w:firstLine="0"/>
        <w:jc w:val="left"/>
      </w:pPr>
      <w:r>
        <w:rPr>
          <w:rFonts w:ascii="Times New Roman" w:hAnsi="Times New Roman" w:eastAsia="Times New Roman" w:cs="Times New Roman"/>
          <w:color w:val="000000"/>
          <w:spacing w:val="0"/>
          <w:w w:val="100"/>
          <w:position w:val="0"/>
          <w:lang w:val="en-US" w:eastAsia="en-US" w:bidi="en-US"/>
        </w:rPr>
        <w:t>A. $400.</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$800.</w:t>
      </w:r>
    </w:p>
    <w:p>
      <w:pPr>
        <w:pStyle w:val="14"/>
        <w:keepNext w:val="0"/>
        <w:keepLines w:val="0"/>
        <w:widowControl w:val="0"/>
        <w:shd w:val="clear" w:color="auto" w:fill="auto"/>
        <w:bidi w:val="0"/>
        <w:spacing w:before="0" w:after="80" w:line="240" w:lineRule="auto"/>
        <w:ind w:left="0" w:right="0" w:firstLine="760"/>
        <w:jc w:val="left"/>
      </w:pPr>
      <w:r>
        <w:rPr>
          <w:color w:val="000000"/>
          <w:spacing w:val="0"/>
          <w:w w:val="100"/>
          <w:position w:val="0"/>
        </w:rPr>
        <w:t>听第</w:t>
      </w:r>
      <w:r>
        <w:rPr>
          <w:rFonts w:ascii="Times New Roman" w:hAnsi="Times New Roman" w:eastAsia="Times New Roman" w:cs="Times New Roman"/>
          <w:color w:val="000000"/>
          <w:spacing w:val="0"/>
          <w:w w:val="100"/>
          <w:position w:val="0"/>
          <w:lang w:val="en-US" w:eastAsia="en-US" w:bidi="en-US"/>
        </w:rPr>
        <w:t>8</w:t>
      </w:r>
      <w:r>
        <w:rPr>
          <w:color w:val="000000"/>
          <w:spacing w:val="0"/>
          <w:w w:val="100"/>
          <w:position w:val="0"/>
        </w:rPr>
        <w:t>段材料，回答第</w:t>
      </w:r>
      <w:r>
        <w:rPr>
          <w:rFonts w:ascii="Times New Roman" w:hAnsi="Times New Roman" w:eastAsia="Times New Roman" w:cs="Times New Roman"/>
          <w:color w:val="000000"/>
          <w:spacing w:val="0"/>
          <w:w w:val="100"/>
          <w:position w:val="0"/>
          <w:lang w:val="en-US" w:eastAsia="en-US" w:bidi="en-US"/>
        </w:rPr>
        <w:t>11</w:t>
      </w:r>
      <w:r>
        <w:rPr>
          <w:color w:val="000000"/>
          <w:spacing w:val="0"/>
          <w:w w:val="100"/>
          <w:position w:val="0"/>
        </w:rPr>
        <w:t>至</w:t>
      </w:r>
      <w:r>
        <w:rPr>
          <w:rFonts w:ascii="Times New Roman" w:hAnsi="Times New Roman" w:eastAsia="Times New Roman" w:cs="Times New Roman"/>
          <w:color w:val="000000"/>
          <w:spacing w:val="0"/>
          <w:w w:val="100"/>
          <w:position w:val="0"/>
          <w:lang w:val="en-US" w:eastAsia="en-US" w:bidi="en-US"/>
        </w:rPr>
        <w:t>13</w:t>
      </w:r>
      <w:r>
        <w:rPr>
          <w:color w:val="000000"/>
          <w:spacing w:val="0"/>
          <w:w w:val="100"/>
          <w:position w:val="0"/>
        </w:rPr>
        <w:t>题。</w:t>
      </w:r>
    </w:p>
    <w:p>
      <w:pPr>
        <w:pStyle w:val="8"/>
        <w:keepNext w:val="0"/>
        <w:keepLines w:val="0"/>
        <w:widowControl w:val="0"/>
        <w:numPr>
          <w:ilvl w:val="0"/>
          <w:numId w:val="3"/>
        </w:numPr>
        <w:shd w:val="clear" w:color="auto" w:fill="auto"/>
        <w:tabs>
          <w:tab w:val="left" w:pos="1181"/>
        </w:tabs>
        <w:bidi w:val="0"/>
        <w:spacing w:before="0" w:after="80" w:line="240" w:lineRule="auto"/>
        <w:ind w:left="0" w:right="0" w:firstLine="760"/>
        <w:jc w:val="both"/>
      </w:pPr>
      <w:bookmarkStart w:id="28" w:name="bookmark40"/>
      <w:bookmarkEnd w:id="28"/>
      <w:r>
        <w:rPr>
          <w:rFonts w:ascii="Times New Roman" w:hAnsi="Times New Roman" w:eastAsia="Times New Roman" w:cs="Times New Roman"/>
          <w:color w:val="000000"/>
          <w:spacing w:val="0"/>
          <w:w w:val="100"/>
          <w:position w:val="0"/>
          <w:lang w:val="en-US" w:eastAsia="en-US" w:bidi="en-US"/>
        </w:rPr>
        <w:t>What did Susan do right before the conversation?</w:t>
      </w:r>
    </w:p>
    <w:p>
      <w:pPr>
        <w:pStyle w:val="8"/>
        <w:keepNext w:val="0"/>
        <w:keepLines w:val="0"/>
        <w:widowControl w:val="0"/>
        <w:shd w:val="clear" w:color="auto" w:fill="auto"/>
        <w:bidi w:val="0"/>
        <w:spacing w:before="0" w:after="80" w:line="240" w:lineRule="auto"/>
        <w:ind w:left="1060" w:right="0" w:firstLine="0"/>
        <w:jc w:val="both"/>
      </w:pPr>
      <w:r>
        <w:rPr>
          <w:rFonts w:ascii="Times New Roman" w:hAnsi="Times New Roman" w:eastAsia="Times New Roman" w:cs="Times New Roman"/>
          <w:color w:val="000000"/>
          <w:spacing w:val="0"/>
          <w:w w:val="100"/>
          <w:position w:val="0"/>
          <w:lang w:val="en-US" w:eastAsia="en-US" w:bidi="en-US"/>
        </w:rPr>
        <w:t>A. She visited her brother. B. She called John Reeves.</w:t>
      </w:r>
    </w:p>
    <w:p>
      <w:pPr>
        <w:pStyle w:val="8"/>
        <w:keepNext w:val="0"/>
        <w:keepLines w:val="0"/>
        <w:widowControl w:val="0"/>
        <w:numPr>
          <w:ilvl w:val="0"/>
          <w:numId w:val="3"/>
        </w:numPr>
        <w:shd w:val="clear" w:color="auto" w:fill="auto"/>
        <w:tabs>
          <w:tab w:val="left" w:pos="1183"/>
        </w:tabs>
        <w:bidi w:val="0"/>
        <w:spacing w:before="0" w:after="80" w:line="240" w:lineRule="auto"/>
        <w:ind w:left="0" w:right="0" w:firstLine="760"/>
        <w:jc w:val="left"/>
      </w:pPr>
      <w:bookmarkStart w:id="29" w:name="bookmark41"/>
      <w:bookmarkEnd w:id="29"/>
      <w:r>
        <w:rPr>
          <w:rFonts w:ascii="Times New Roman" w:hAnsi="Times New Roman" w:eastAsia="Times New Roman" w:cs="Times New Roman"/>
          <w:color w:val="000000"/>
          <w:spacing w:val="0"/>
          <w:w w:val="100"/>
          <w:position w:val="0"/>
          <w:lang w:val="en-US" w:eastAsia="en-US" w:bidi="en-US"/>
        </w:rPr>
        <w:t>What does Susan think of the place?</w:t>
      </w:r>
    </w:p>
    <w:p>
      <w:pPr>
        <w:pStyle w:val="8"/>
        <w:keepNext w:val="0"/>
        <w:keepLines w:val="0"/>
        <w:widowControl w:val="0"/>
        <w:shd w:val="clear" w:color="auto" w:fill="auto"/>
        <w:tabs>
          <w:tab w:val="left" w:pos="3618"/>
        </w:tabs>
        <w:bidi w:val="0"/>
        <w:spacing w:before="0" w:after="80" w:line="240" w:lineRule="auto"/>
        <w:ind w:left="1060" w:right="0" w:firstLine="0"/>
        <w:jc w:val="both"/>
      </w:pPr>
      <w:r>
        <w:rPr>
          <w:rFonts w:ascii="Times New Roman" w:hAnsi="Times New Roman" w:eastAsia="Times New Roman" w:cs="Times New Roman"/>
          <w:color w:val="000000"/>
          <w:spacing w:val="0"/>
          <w:w w:val="100"/>
          <w:position w:val="0"/>
          <w:lang w:val="en-US" w:eastAsia="en-US" w:bidi="en-US"/>
        </w:rPr>
        <w:t>A. It</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 big.</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Ifs famous.</w:t>
      </w:r>
    </w:p>
    <w:p>
      <w:pPr>
        <w:pStyle w:val="8"/>
        <w:keepNext w:val="0"/>
        <w:keepLines w:val="0"/>
        <w:widowControl w:val="0"/>
        <w:numPr>
          <w:ilvl w:val="0"/>
          <w:numId w:val="3"/>
        </w:numPr>
        <w:shd w:val="clear" w:color="auto" w:fill="auto"/>
        <w:tabs>
          <w:tab w:val="left" w:pos="1188"/>
        </w:tabs>
        <w:bidi w:val="0"/>
        <w:spacing w:before="0" w:after="80" w:line="240" w:lineRule="auto"/>
        <w:ind w:left="0" w:right="0" w:firstLine="760"/>
        <w:jc w:val="left"/>
      </w:pPr>
      <w:bookmarkStart w:id="30" w:name="bookmark42"/>
      <w:bookmarkEnd w:id="30"/>
      <w:r>
        <w:rPr>
          <w:rFonts w:ascii="Times New Roman" w:hAnsi="Times New Roman" w:eastAsia="Times New Roman" w:cs="Times New Roman"/>
          <w:color w:val="000000"/>
          <w:spacing w:val="0"/>
          <w:w w:val="100"/>
          <w:position w:val="0"/>
          <w:lang w:val="en-US" w:eastAsia="en-US" w:bidi="en-US"/>
        </w:rPr>
        <w:t>Who is Michael?</w:t>
      </w:r>
    </w:p>
    <w:p>
      <w:pPr>
        <w:pStyle w:val="8"/>
        <w:keepNext w:val="0"/>
        <w:keepLines w:val="0"/>
        <w:widowControl w:val="0"/>
        <w:shd w:val="clear" w:color="auto" w:fill="auto"/>
        <w:tabs>
          <w:tab w:val="left" w:pos="3618"/>
        </w:tabs>
        <w:bidi w:val="0"/>
        <w:spacing w:before="0" w:after="400" w:line="240" w:lineRule="auto"/>
        <w:ind w:left="1060" w:right="0" w:firstLine="0"/>
        <w:jc w:val="both"/>
      </w:pPr>
      <w:r>
        <w:rPr>
          <w:rFonts w:ascii="Times New Roman" w:hAnsi="Times New Roman" w:eastAsia="Times New Roman" w:cs="Times New Roman"/>
          <w:color w:val="000000"/>
          <w:spacing w:val="0"/>
          <w:w w:val="100"/>
          <w:position w:val="0"/>
          <w:lang w:val="en-US" w:eastAsia="en-US" w:bidi="en-US"/>
        </w:rPr>
        <w:t>A. John's boss.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Tara's husband.</w:t>
      </w:r>
    </w:p>
    <w:p>
      <w:pPr>
        <w:pStyle w:val="14"/>
        <w:keepNext w:val="0"/>
        <w:keepLines w:val="0"/>
        <w:widowControl w:val="0"/>
        <w:shd w:val="clear" w:color="auto" w:fill="auto"/>
        <w:bidi w:val="0"/>
        <w:spacing w:before="0" w:after="80" w:line="240" w:lineRule="auto"/>
        <w:ind w:left="0" w:right="0" w:firstLine="760"/>
        <w:jc w:val="both"/>
      </w:pPr>
      <w:r>
        <mc:AlternateContent>
          <mc:Choice Requires="wps">
            <w:drawing>
              <wp:anchor distT="0" distB="2857500" distL="114300" distR="534670" simplePos="0" relativeHeight="125830144" behindDoc="0" locked="0" layoutInCell="1" allowOverlap="1">
                <wp:simplePos x="0" y="0"/>
                <wp:positionH relativeFrom="page">
                  <wp:posOffset>4811395</wp:posOffset>
                </wp:positionH>
                <wp:positionV relativeFrom="margin">
                  <wp:posOffset>3422650</wp:posOffset>
                </wp:positionV>
                <wp:extent cx="1082040" cy="16446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082040" cy="16446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C. Seven days later.</w:t>
                            </w:r>
                          </w:p>
                        </w:txbxContent>
                      </wps:txbx>
                      <wps:bodyPr wrap="none" lIns="0" tIns="0" rIns="0" bIns="0">
                        <a:noAutofit/>
                      </wps:bodyPr>
                    </wps:wsp>
                  </a:graphicData>
                </a:graphic>
              </wp:anchor>
            </w:drawing>
          </mc:Choice>
          <mc:Fallback>
            <w:pict>
              <v:shape id="Shape 7" o:spid="_x0000_s1026" o:spt="202" type="#_x0000_t202" style="position:absolute;left:0pt;margin-left:378.85pt;margin-top:269.5pt;height:12.95pt;width:85.2pt;mso-position-horizontal-relative:page;mso-position-vertical-relative:margin;mso-wrap-distance-bottom:225pt;mso-wrap-distance-left:9pt;mso-wrap-distance-right:42.1pt;mso-wrap-distance-top:0pt;mso-wrap-style:none;z-index:125830144;mso-width-relative:page;mso-height-relative:page;" filled="f" stroked="f" coordsize="21600,21600" o:gfxdata="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2STjz2QAA&#10;AAsBAAAPAAAAAAAAAAEAIAAAACIAAABkcnMvZG93bnJldi54bWxQSwECFAAUAAAACACHTuJAFaOU&#10;9KsBAABwAwAADgAAAAAAAAABACAAAAAoAQAAZHJzL2Uyb0RvYy54bWxQSwUGAAAAAAYABgBZAQAA&#10;RQU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C. Seven days later.</w:t>
                      </w:r>
                    </w:p>
                  </w:txbxContent>
                </v:textbox>
                <w10:wrap type="square" side="left"/>
              </v:shape>
            </w:pict>
          </mc:Fallback>
        </mc:AlternateContent>
      </w:r>
      <w:r>
        <mc:AlternateContent>
          <mc:Choice Requires="wps">
            <w:drawing>
              <wp:anchor distT="1228090" distB="1633855" distL="117475" distR="1060450" simplePos="0" relativeHeight="125830144" behindDoc="0" locked="0" layoutInCell="1" allowOverlap="1">
                <wp:simplePos x="0" y="0"/>
                <wp:positionH relativeFrom="page">
                  <wp:posOffset>4814570</wp:posOffset>
                </wp:positionH>
                <wp:positionV relativeFrom="margin">
                  <wp:posOffset>4650740</wp:posOffset>
                </wp:positionV>
                <wp:extent cx="553085" cy="16002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553085" cy="16002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C.$1200.</w:t>
                            </w:r>
                          </w:p>
                        </w:txbxContent>
                      </wps:txbx>
                      <wps:bodyPr wrap="none" lIns="0" tIns="0" rIns="0" bIns="0">
                        <a:noAutofit/>
                      </wps:bodyPr>
                    </wps:wsp>
                  </a:graphicData>
                </a:graphic>
              </wp:anchor>
            </w:drawing>
          </mc:Choice>
          <mc:Fallback>
            <w:pict>
              <v:shape id="Shape 9" o:spid="_x0000_s1026" o:spt="202" type="#_x0000_t202" style="position:absolute;left:0pt;margin-left:379.1pt;margin-top:366.2pt;height:12.6pt;width:43.55pt;mso-position-horizontal-relative:page;mso-position-vertical-relative:margin;mso-wrap-distance-bottom:128.65pt;mso-wrap-distance-left:9.25pt;mso-wrap-distance-right:83.5pt;mso-wrap-distance-top:96.7pt;mso-wrap-style:none;z-index:125830144;mso-width-relative:page;mso-height-relative:page;" filled="f" stroked="f" coordsize="21600,21600" o:gfxdata="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uOzJtgA&#10;AAALAQAADwAAAAAAAAABACAAAAAiAAAAZHJzL2Rvd25yZXYueG1sUEsBAhQAFAAAAAgAh07iQHy4&#10;3TitAQAAbwMAAA4AAAAAAAAAAQAgAAAAJwEAAGRycy9lMm9Eb2MueG1sUEsFBgAAAAAGAAYAWQEA&#10;AEYFA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C.$1200.</w:t>
                      </w:r>
                    </w:p>
                  </w:txbxContent>
                </v:textbox>
                <w10:wrap type="square" side="left"/>
              </v:shape>
            </w:pict>
          </mc:Fallback>
        </mc:AlternateContent>
      </w:r>
      <w:r>
        <mc:AlternateContent>
          <mc:Choice Requires="wps">
            <w:drawing>
              <wp:anchor distT="2046605" distB="0" distL="120650" distR="113665" simplePos="0" relativeHeight="125830144" behindDoc="0" locked="0" layoutInCell="1" allowOverlap="1">
                <wp:simplePos x="0" y="0"/>
                <wp:positionH relativeFrom="page">
                  <wp:posOffset>4817745</wp:posOffset>
                </wp:positionH>
                <wp:positionV relativeFrom="margin">
                  <wp:posOffset>5469255</wp:posOffset>
                </wp:positionV>
                <wp:extent cx="1496695" cy="97536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496695" cy="975360"/>
                        </a:xfrm>
                        <a:prstGeom prst="rect">
                          <a:avLst/>
                        </a:prstGeom>
                        <a:noFill/>
                      </wps:spPr>
                      <wps:txbx>
                        <w:txbxContent>
                          <w:p>
                            <w:pPr>
                              <w:pStyle w:val="8"/>
                              <w:keepNext w:val="0"/>
                              <w:keepLines w:val="0"/>
                              <w:widowControl w:val="0"/>
                              <w:shd w:val="clear" w:color="auto" w:fill="auto"/>
                              <w:bidi w:val="0"/>
                              <w:spacing w:before="0" w:after="4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She toured the company.</w:t>
                            </w:r>
                          </w:p>
                          <w:p>
                            <w:pPr>
                              <w:pStyle w:val="8"/>
                              <w:keepNext w:val="0"/>
                              <w:keepLines w:val="0"/>
                              <w:widowControl w:val="0"/>
                              <w:shd w:val="clear" w:color="auto" w:fill="auto"/>
                              <w:bidi w:val="0"/>
                              <w:spacing w:before="0" w:after="4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It's crowded.</w:t>
                            </w:r>
                          </w:p>
                          <w:p>
                            <w:pPr>
                              <w:pStyle w:val="8"/>
                              <w:keepNext w:val="0"/>
                              <w:keepLines w:val="0"/>
                              <w:widowControl w:val="0"/>
                              <w:shd w:val="clear" w:color="auto" w:fill="auto"/>
                              <w:bidi w:val="0"/>
                              <w:spacing w:before="0" w:after="4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Susan's brother.</w:t>
                            </w:r>
                          </w:p>
                        </w:txbxContent>
                      </wps:txbx>
                      <wps:bodyPr lIns="0" tIns="0" rIns="0" bIns="0">
                        <a:noAutofit/>
                      </wps:bodyPr>
                    </wps:wsp>
                  </a:graphicData>
                </a:graphic>
              </wp:anchor>
            </w:drawing>
          </mc:Choice>
          <mc:Fallback>
            <w:pict>
              <v:shape id="Shape 11" o:spid="_x0000_s1026" o:spt="202" type="#_x0000_t202" style="position:absolute;left:0pt;margin-left:379.35pt;margin-top:430.65pt;height:76.8pt;width:117.85pt;mso-position-horizontal-relative:page;mso-position-vertical-relative:margin;mso-wrap-distance-bottom:0pt;mso-wrap-distance-left:9.5pt;mso-wrap-distance-right:8.95pt;mso-wrap-distance-top:161.15pt;z-index:125830144;mso-width-relative:page;mso-height-relative:page;" filled="f" stroked="f" coordsize="21600,21600" o:gfxdata="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8LWFnaAAAADAEA&#10;AA8AAAAAAAAAAQAgAAAAIgAAAGRycy9kb3ducmV2LnhtbFBLAQIUABQAAAAIAIdO4kBxalMopgEA&#10;AGYDAAAOAAAAAAAAAAEAIAAAACkBAABkcnMvZTJvRG9jLnhtbFBLBQYAAAAABgAGAFkBAABBBQAA&#10;AAA=&#10;">
                <v:fill on="f" focussize="0,0"/>
                <v:stroke on="f"/>
                <v:imagedata o:title=""/>
                <o:lock v:ext="edit" aspectratio="f"/>
                <v:textbox inset="0mm,0mm,0mm,0mm">
                  <w:txbxContent>
                    <w:p>
                      <w:pPr>
                        <w:pStyle w:val="8"/>
                        <w:keepNext w:val="0"/>
                        <w:keepLines w:val="0"/>
                        <w:widowControl w:val="0"/>
                        <w:shd w:val="clear" w:color="auto" w:fill="auto"/>
                        <w:bidi w:val="0"/>
                        <w:spacing w:before="0" w:after="4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She toured the company.</w:t>
                      </w:r>
                    </w:p>
                    <w:p>
                      <w:pPr>
                        <w:pStyle w:val="8"/>
                        <w:keepNext w:val="0"/>
                        <w:keepLines w:val="0"/>
                        <w:widowControl w:val="0"/>
                        <w:shd w:val="clear" w:color="auto" w:fill="auto"/>
                        <w:bidi w:val="0"/>
                        <w:spacing w:before="0" w:after="4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It's crowded.</w:t>
                      </w:r>
                    </w:p>
                    <w:p>
                      <w:pPr>
                        <w:pStyle w:val="8"/>
                        <w:keepNext w:val="0"/>
                        <w:keepLines w:val="0"/>
                        <w:widowControl w:val="0"/>
                        <w:shd w:val="clear" w:color="auto" w:fill="auto"/>
                        <w:bidi w:val="0"/>
                        <w:spacing w:before="0" w:after="4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Susan's brother.</w:t>
                      </w:r>
                    </w:p>
                  </w:txbxContent>
                </v:textbox>
                <w10:wrap type="square" side="left"/>
              </v:shape>
            </w:pict>
          </mc:Fallback>
        </mc:AlternateContent>
      </w:r>
      <w:r>
        <w:rPr>
          <w:color w:val="000000"/>
          <w:spacing w:val="0"/>
          <w:w w:val="100"/>
          <w:position w:val="0"/>
        </w:rPr>
        <w:t>听第</w:t>
      </w:r>
      <w:r>
        <w:rPr>
          <w:rFonts w:ascii="Times New Roman" w:hAnsi="Times New Roman" w:eastAsia="Times New Roman" w:cs="Times New Roman"/>
          <w:color w:val="000000"/>
          <w:spacing w:val="0"/>
          <w:w w:val="100"/>
          <w:position w:val="0"/>
          <w:lang w:val="en-US" w:eastAsia="en-US" w:bidi="en-US"/>
        </w:rPr>
        <w:t>9</w:t>
      </w:r>
      <w:r>
        <w:rPr>
          <w:color w:val="000000"/>
          <w:spacing w:val="0"/>
          <w:w w:val="100"/>
          <w:position w:val="0"/>
        </w:rPr>
        <w:t>段材料，回答第</w:t>
      </w:r>
      <w:r>
        <w:rPr>
          <w:rFonts w:ascii="Times New Roman" w:hAnsi="Times New Roman" w:eastAsia="Times New Roman" w:cs="Times New Roman"/>
          <w:color w:val="000000"/>
          <w:spacing w:val="0"/>
          <w:w w:val="100"/>
          <w:position w:val="0"/>
          <w:lang w:val="en-US" w:eastAsia="en-US" w:bidi="en-US"/>
        </w:rPr>
        <w:t>14</w:t>
      </w:r>
      <w:r>
        <w:rPr>
          <w:color w:val="000000"/>
          <w:spacing w:val="0"/>
          <w:w w:val="100"/>
          <w:position w:val="0"/>
        </w:rPr>
        <w:t>至</w:t>
      </w:r>
      <w:r>
        <w:rPr>
          <w:rFonts w:ascii="Times New Roman" w:hAnsi="Times New Roman" w:eastAsia="Times New Roman" w:cs="Times New Roman"/>
          <w:color w:val="000000"/>
          <w:spacing w:val="0"/>
          <w:w w:val="100"/>
          <w:position w:val="0"/>
          <w:lang w:val="en-US" w:eastAsia="en-US" w:bidi="en-US"/>
        </w:rPr>
        <w:t>16</w:t>
      </w:r>
      <w:r>
        <w:rPr>
          <w:color w:val="000000"/>
          <w:spacing w:val="0"/>
          <w:w w:val="100"/>
          <w:position w:val="0"/>
        </w:rPr>
        <w:t>题。</w:t>
      </w:r>
    </w:p>
    <w:p>
      <w:pPr>
        <w:pStyle w:val="8"/>
        <w:keepNext w:val="0"/>
        <w:keepLines w:val="0"/>
        <w:widowControl w:val="0"/>
        <w:numPr>
          <w:ilvl w:val="0"/>
          <w:numId w:val="3"/>
        </w:numPr>
        <w:shd w:val="clear" w:color="auto" w:fill="auto"/>
        <w:tabs>
          <w:tab w:val="left" w:pos="1188"/>
        </w:tabs>
        <w:bidi w:val="0"/>
        <w:spacing w:before="0" w:after="80" w:line="240" w:lineRule="auto"/>
        <w:ind w:left="0" w:right="0" w:firstLine="760"/>
        <w:jc w:val="both"/>
      </w:pPr>
      <w:bookmarkStart w:id="31" w:name="bookmark43"/>
      <w:bookmarkEnd w:id="31"/>
      <w:r>
        <w:rPr>
          <w:rFonts w:ascii="Times New Roman" w:hAnsi="Times New Roman" w:eastAsia="Times New Roman" w:cs="Times New Roman"/>
          <w:color w:val="000000"/>
          <w:spacing w:val="0"/>
          <w:w w:val="100"/>
          <w:position w:val="0"/>
          <w:lang w:val="en-US" w:eastAsia="en-US" w:bidi="en-US"/>
        </w:rPr>
        <w:t>What did the woman do last night?</w:t>
      </w:r>
    </w:p>
    <w:p>
      <w:pPr>
        <w:pStyle w:val="8"/>
        <w:keepNext w:val="0"/>
        <w:keepLines w:val="0"/>
        <w:widowControl w:val="0"/>
        <w:shd w:val="clear" w:color="auto" w:fill="auto"/>
        <w:tabs>
          <w:tab w:val="left" w:pos="3618"/>
          <w:tab w:val="left" w:pos="6166"/>
        </w:tabs>
        <w:bidi w:val="0"/>
        <w:spacing w:before="0" w:after="80" w:line="240" w:lineRule="auto"/>
        <w:ind w:left="1060" w:right="0" w:firstLine="0"/>
        <w:jc w:val="both"/>
      </w:pPr>
      <w:r>
        <mc:AlternateContent>
          <mc:Choice Requires="wps">
            <w:drawing>
              <wp:anchor distT="0" distB="0" distL="0" distR="0" simplePos="0" relativeHeight="125830144" behindDoc="0" locked="0" layoutInCell="1" allowOverlap="1">
                <wp:simplePos x="0" y="0"/>
                <wp:positionH relativeFrom="page">
                  <wp:posOffset>4823460</wp:posOffset>
                </wp:positionH>
                <wp:positionV relativeFrom="paragraph">
                  <wp:posOffset>12700</wp:posOffset>
                </wp:positionV>
                <wp:extent cx="1493520" cy="15875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493520" cy="15875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She decorated her home.</w:t>
                            </w:r>
                          </w:p>
                        </w:txbxContent>
                      </wps:txbx>
                      <wps:bodyPr wrap="none" lIns="0" tIns="0" rIns="0" bIns="0">
                        <a:noAutofit/>
                      </wps:bodyPr>
                    </wps:wsp>
                  </a:graphicData>
                </a:graphic>
              </wp:anchor>
            </w:drawing>
          </mc:Choice>
          <mc:Fallback>
            <w:pict>
              <v:shape id="Shape 13" o:spid="_x0000_s1026" o:spt="202" type="#_x0000_t202" style="position:absolute;left:0pt;margin-left:379.8pt;margin-top:1pt;height:12.5pt;width:117.6pt;mso-position-horizontal-relative:page;mso-wrap-distance-bottom:0pt;mso-wrap-distance-left:0pt;mso-wrap-distance-right:0pt;mso-wrap-distance-top:0pt;mso-wrap-style:none;z-index:125830144;mso-width-relative:page;mso-height-relative:page;" filled="f" stroked="f" coordsize="21600,21600" o:gfxdata="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0fV7VAAAA&#10;CAEAAA8AAAAAAAAAAQAgAAAAIgAAAGRycy9kb3ducmV2LnhtbFBLAQIUABQAAAAIAIdO4kAc2Ljf&#10;rgEAAHIDAAAOAAAAAAAAAAEAIAAAACQBAABkcnMvZTJvRG9jLnhtbFBLBQYAAAAABgAGAFkBAABE&#10;BQ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 She decorated her home.</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 She went to school.</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She listened to a talk.</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vertAlign w:val="superscript"/>
          <w:lang w:val="en-US" w:eastAsia="en-US" w:bidi="en-US"/>
        </w:rPr>
        <w:t>1</w:t>
      </w:r>
    </w:p>
    <w:p>
      <w:pPr>
        <w:pStyle w:val="8"/>
        <w:keepNext w:val="0"/>
        <w:keepLines w:val="0"/>
        <w:widowControl w:val="0"/>
        <w:numPr>
          <w:ilvl w:val="0"/>
          <w:numId w:val="3"/>
        </w:numPr>
        <w:shd w:val="clear" w:color="auto" w:fill="auto"/>
        <w:tabs>
          <w:tab w:val="left" w:pos="1188"/>
        </w:tabs>
        <w:bidi w:val="0"/>
        <w:spacing w:before="0" w:after="80" w:line="240" w:lineRule="auto"/>
        <w:ind w:left="0" w:right="0" w:firstLine="760"/>
        <w:jc w:val="both"/>
      </w:pPr>
      <w:bookmarkStart w:id="32" w:name="bookmark44"/>
      <w:bookmarkEnd w:id="32"/>
      <w:r>
        <w:rPr>
          <w:rFonts w:ascii="Times New Roman" w:hAnsi="Times New Roman" w:eastAsia="Times New Roman" w:cs="Times New Roman"/>
          <w:color w:val="000000"/>
          <w:spacing w:val="0"/>
          <w:w w:val="100"/>
          <w:position w:val="0"/>
          <w:lang w:val="en-US" w:eastAsia="en-US" w:bidi="en-US"/>
        </w:rPr>
        <w:t>What does the woman suggest the man do with his big table?</w:t>
      </w:r>
    </w:p>
    <w:p>
      <w:pPr>
        <w:pStyle w:val="8"/>
        <w:keepNext w:val="0"/>
        <w:keepLines w:val="0"/>
        <w:widowControl w:val="0"/>
        <w:shd w:val="clear" w:color="auto" w:fill="auto"/>
        <w:tabs>
          <w:tab w:val="left" w:pos="3618"/>
          <w:tab w:val="left" w:pos="6166"/>
        </w:tabs>
        <w:bidi w:val="0"/>
        <w:spacing w:before="0" w:after="80" w:line="240" w:lineRule="auto"/>
        <w:ind w:left="1060" w:right="0" w:firstLine="0"/>
        <w:jc w:val="both"/>
      </w:pPr>
      <w:r>
        <w:rPr>
          <w:rFonts w:ascii="Times New Roman" w:hAnsi="Times New Roman" w:eastAsia="Times New Roman" w:cs="Times New Roman"/>
          <w:color w:val="000000"/>
          <w:spacing w:val="0"/>
          <w:w w:val="100"/>
          <w:position w:val="0"/>
          <w:lang w:val="en-US" w:eastAsia="en-US" w:bidi="en-US"/>
        </w:rPr>
        <w:t>A. Replace it.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Have it painted.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 Make good use of it.</w:t>
      </w:r>
    </w:p>
    <w:p>
      <w:pPr>
        <w:pStyle w:val="8"/>
        <w:keepNext w:val="0"/>
        <w:keepLines w:val="0"/>
        <w:widowControl w:val="0"/>
        <w:numPr>
          <w:ilvl w:val="0"/>
          <w:numId w:val="3"/>
        </w:numPr>
        <w:shd w:val="clear" w:color="auto" w:fill="auto"/>
        <w:tabs>
          <w:tab w:val="left" w:pos="1101"/>
        </w:tabs>
        <w:bidi w:val="0"/>
        <w:spacing w:before="0" w:after="0"/>
        <w:ind w:left="0" w:right="0" w:firstLine="680"/>
        <w:jc w:val="left"/>
      </w:pPr>
      <w:bookmarkStart w:id="33" w:name="bookmark45"/>
      <w:bookmarkEnd w:id="33"/>
      <w:r>
        <w:rPr>
          <w:rFonts w:ascii="Times New Roman" w:hAnsi="Times New Roman" w:eastAsia="Times New Roman" w:cs="Times New Roman"/>
          <w:color w:val="000000"/>
          <w:spacing w:val="0"/>
          <w:w w:val="100"/>
          <w:position w:val="0"/>
          <w:lang w:val="en-US" w:eastAsia="en-US" w:bidi="en-US"/>
        </w:rPr>
        <w:t>What is a benefit of decorating a house by oneself?</w:t>
      </w:r>
    </w:p>
    <w:p>
      <w:pPr>
        <w:pStyle w:val="8"/>
        <w:keepNext w:val="0"/>
        <w:keepLines w:val="0"/>
        <w:widowControl w:val="0"/>
        <w:numPr>
          <w:ilvl w:val="0"/>
          <w:numId w:val="13"/>
        </w:numPr>
        <w:shd w:val="clear" w:color="auto" w:fill="auto"/>
        <w:tabs>
          <w:tab w:val="left" w:pos="1370"/>
          <w:tab w:val="left" w:pos="3546"/>
        </w:tabs>
        <w:bidi w:val="0"/>
        <w:spacing w:before="0" w:after="200"/>
        <w:ind w:left="0" w:right="0" w:firstLine="980"/>
        <w:jc w:val="left"/>
      </w:pPr>
      <w:bookmarkStart w:id="34" w:name="bookmark46"/>
      <w:bookmarkEnd w:id="34"/>
      <w:r>
        <w:rPr>
          <w:rFonts w:ascii="Times New Roman" w:hAnsi="Times New Roman" w:eastAsia="Times New Roman" w:cs="Times New Roman"/>
          <w:color w:val="000000"/>
          <w:spacing w:val="0"/>
          <w:w w:val="100"/>
          <w:position w:val="0"/>
          <w:lang w:val="en-US" w:eastAsia="en-US" w:bidi="en-US"/>
        </w:rPr>
        <w:t>Saving money.</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Suiting personal taste. C. Strengthening family ties.</w:t>
      </w:r>
    </w:p>
    <w:p>
      <w:pPr>
        <w:pStyle w:val="14"/>
        <w:keepNext w:val="0"/>
        <w:keepLines w:val="0"/>
        <w:widowControl w:val="0"/>
        <w:shd w:val="clear" w:color="auto" w:fill="auto"/>
        <w:bidi w:val="0"/>
        <w:spacing w:before="0" w:after="100" w:line="332" w:lineRule="exact"/>
        <w:ind w:left="0" w:right="0" w:firstLine="680"/>
        <w:jc w:val="left"/>
      </w:pPr>
      <w:r>
        <w:rPr>
          <w:color w:val="000000"/>
          <w:spacing w:val="0"/>
          <w:w w:val="100"/>
          <w:position w:val="0"/>
        </w:rPr>
        <w:t>听第</w:t>
      </w:r>
      <w:r>
        <w:rPr>
          <w:rFonts w:ascii="Times New Roman" w:hAnsi="Times New Roman" w:eastAsia="Times New Roman" w:cs="Times New Roman"/>
          <w:color w:val="000000"/>
          <w:spacing w:val="0"/>
          <w:w w:val="100"/>
          <w:position w:val="0"/>
          <w:lang w:val="en-US" w:eastAsia="en-US" w:bidi="en-US"/>
        </w:rPr>
        <w:t>10</w:t>
      </w:r>
      <w:r>
        <w:rPr>
          <w:color w:val="000000"/>
          <w:spacing w:val="0"/>
          <w:w w:val="100"/>
          <w:position w:val="0"/>
        </w:rPr>
        <w:t>段材料，回答第</w:t>
      </w:r>
      <w:r>
        <w:rPr>
          <w:rFonts w:ascii="Times New Roman" w:hAnsi="Times New Roman" w:eastAsia="Times New Roman" w:cs="Times New Roman"/>
          <w:color w:val="000000"/>
          <w:spacing w:val="0"/>
          <w:w w:val="100"/>
          <w:position w:val="0"/>
          <w:lang w:val="en-US" w:eastAsia="en-US" w:bidi="en-US"/>
        </w:rPr>
        <w:t>17</w:t>
      </w:r>
      <w:r>
        <w:rPr>
          <w:color w:val="000000"/>
          <w:spacing w:val="0"/>
          <w:w w:val="100"/>
          <w:position w:val="0"/>
        </w:rPr>
        <w:t>至</w:t>
      </w:r>
      <w:r>
        <w:rPr>
          <w:rFonts w:ascii="Times New Roman" w:hAnsi="Times New Roman" w:eastAsia="Times New Roman" w:cs="Times New Roman"/>
          <w:color w:val="000000"/>
          <w:spacing w:val="0"/>
          <w:w w:val="100"/>
          <w:position w:val="0"/>
          <w:lang w:val="en-US" w:eastAsia="en-US" w:bidi="en-US"/>
        </w:rPr>
        <w:t>20</w:t>
      </w:r>
      <w:r>
        <w:rPr>
          <w:color w:val="000000"/>
          <w:spacing w:val="0"/>
          <w:w w:val="100"/>
          <w:position w:val="0"/>
        </w:rPr>
        <w:t>题。</w:t>
      </w:r>
    </w:p>
    <w:p>
      <w:pPr>
        <w:pStyle w:val="8"/>
        <w:keepNext w:val="0"/>
        <w:keepLines w:val="0"/>
        <w:widowControl w:val="0"/>
        <w:numPr>
          <w:ilvl w:val="0"/>
          <w:numId w:val="3"/>
        </w:numPr>
        <w:shd w:val="clear" w:color="auto" w:fill="auto"/>
        <w:tabs>
          <w:tab w:val="left" w:pos="1101"/>
        </w:tabs>
        <w:bidi w:val="0"/>
        <w:spacing w:before="0" w:after="0"/>
        <w:ind w:left="0" w:right="0" w:firstLine="680"/>
        <w:jc w:val="left"/>
      </w:pPr>
      <w:bookmarkStart w:id="35" w:name="bookmark47"/>
      <w:bookmarkEnd w:id="35"/>
      <w:r>
        <w:rPr>
          <w:rFonts w:ascii="Times New Roman" w:hAnsi="Times New Roman" w:eastAsia="Times New Roman" w:cs="Times New Roman"/>
          <w:color w:val="000000"/>
          <w:spacing w:val="0"/>
          <w:w w:val="100"/>
          <w:position w:val="0"/>
          <w:lang w:val="en-US" w:eastAsia="en-US" w:bidi="en-US"/>
        </w:rPr>
        <w:t>What is special about a live concert?</w:t>
      </w:r>
    </w:p>
    <w:p>
      <w:pPr>
        <w:pStyle w:val="8"/>
        <w:keepNext w:val="0"/>
        <w:keepLines w:val="0"/>
        <w:widowControl w:val="0"/>
        <w:numPr>
          <w:ilvl w:val="0"/>
          <w:numId w:val="14"/>
        </w:numPr>
        <w:shd w:val="clear" w:color="auto" w:fill="auto"/>
        <w:tabs>
          <w:tab w:val="left" w:pos="1370"/>
        </w:tabs>
        <w:bidi w:val="0"/>
        <w:spacing w:before="0" w:after="0"/>
        <w:ind w:left="0" w:right="0" w:firstLine="980"/>
        <w:jc w:val="left"/>
      </w:pPr>
      <w:bookmarkStart w:id="36" w:name="bookmark48"/>
      <w:bookmarkEnd w:id="36"/>
      <w:r>
        <w:rPr>
          <w:rFonts w:ascii="Times New Roman" w:hAnsi="Times New Roman" w:eastAsia="Times New Roman" w:cs="Times New Roman"/>
          <w:color w:val="000000"/>
          <w:spacing w:val="0"/>
          <w:w w:val="100"/>
          <w:position w:val="0"/>
          <w:lang w:val="en-US" w:eastAsia="en-US" w:bidi="en-US"/>
        </w:rPr>
        <w:t>The whole experience is unique.</w:t>
      </w:r>
    </w:p>
    <w:p>
      <w:pPr>
        <w:pStyle w:val="8"/>
        <w:keepNext w:val="0"/>
        <w:keepLines w:val="0"/>
        <w:widowControl w:val="0"/>
        <w:numPr>
          <w:ilvl w:val="0"/>
          <w:numId w:val="14"/>
        </w:numPr>
        <w:shd w:val="clear" w:color="auto" w:fill="auto"/>
        <w:tabs>
          <w:tab w:val="left" w:pos="1370"/>
        </w:tabs>
        <w:bidi w:val="0"/>
        <w:spacing w:before="0" w:after="0"/>
        <w:ind w:left="0" w:right="0" w:firstLine="980"/>
        <w:jc w:val="left"/>
      </w:pPr>
      <w:bookmarkStart w:id="37" w:name="bookmark49"/>
      <w:bookmarkEnd w:id="37"/>
      <w:r>
        <w:rPr>
          <w:rFonts w:ascii="Times New Roman" w:hAnsi="Times New Roman" w:eastAsia="Times New Roman" w:cs="Times New Roman"/>
          <w:color w:val="000000"/>
          <w:spacing w:val="0"/>
          <w:w w:val="100"/>
          <w:position w:val="0"/>
          <w:lang w:val="en-US" w:eastAsia="en-US" w:bidi="en-US"/>
        </w:rPr>
        <w:t>The sound quality is outstanding.</w:t>
      </w:r>
    </w:p>
    <w:p>
      <w:pPr>
        <w:pStyle w:val="8"/>
        <w:keepNext w:val="0"/>
        <w:keepLines w:val="0"/>
        <w:widowControl w:val="0"/>
        <w:numPr>
          <w:ilvl w:val="0"/>
          <w:numId w:val="14"/>
        </w:numPr>
        <w:shd w:val="clear" w:color="auto" w:fill="auto"/>
        <w:tabs>
          <w:tab w:val="left" w:pos="1370"/>
        </w:tabs>
        <w:bidi w:val="0"/>
        <w:spacing w:before="0" w:after="0"/>
        <w:ind w:left="0" w:right="0" w:firstLine="980"/>
        <w:jc w:val="left"/>
      </w:pPr>
      <w:bookmarkStart w:id="38" w:name="bookmark50"/>
      <w:bookmarkEnd w:id="38"/>
      <w:r>
        <w:rPr>
          <w:rFonts w:ascii="Times New Roman" w:hAnsi="Times New Roman" w:eastAsia="Times New Roman" w:cs="Times New Roman"/>
          <w:color w:val="000000"/>
          <w:spacing w:val="0"/>
          <w:w w:val="100"/>
          <w:position w:val="0"/>
          <w:lang w:val="en-US" w:eastAsia="en-US" w:bidi="en-US"/>
        </w:rPr>
        <w:t>The performance can be recorded.</w:t>
      </w:r>
    </w:p>
    <w:p>
      <w:pPr>
        <w:pStyle w:val="8"/>
        <w:keepNext w:val="0"/>
        <w:keepLines w:val="0"/>
        <w:widowControl w:val="0"/>
        <w:numPr>
          <w:ilvl w:val="0"/>
          <w:numId w:val="3"/>
        </w:numPr>
        <w:shd w:val="clear" w:color="auto" w:fill="auto"/>
        <w:tabs>
          <w:tab w:val="left" w:pos="1108"/>
        </w:tabs>
        <w:bidi w:val="0"/>
        <w:spacing w:before="0" w:after="0"/>
        <w:ind w:left="0" w:right="0" w:firstLine="680"/>
        <w:jc w:val="both"/>
      </w:pPr>
      <w:bookmarkStart w:id="39" w:name="bookmark51"/>
      <w:bookmarkEnd w:id="39"/>
      <w:r>
        <w:rPr>
          <w:rFonts w:ascii="Times New Roman" w:hAnsi="Times New Roman" w:eastAsia="Times New Roman" w:cs="Times New Roman"/>
          <w:color w:val="000000"/>
          <w:spacing w:val="0"/>
          <w:w w:val="100"/>
          <w:position w:val="0"/>
          <w:lang w:val="en-US" w:eastAsia="en-US" w:bidi="en-US"/>
        </w:rPr>
        <w:t>What does the speaker say about concerts by university performing groups?</w:t>
      </w:r>
    </w:p>
    <w:p>
      <w:pPr>
        <w:pStyle w:val="8"/>
        <w:keepNext w:val="0"/>
        <w:keepLines w:val="0"/>
        <w:widowControl w:val="0"/>
        <w:numPr>
          <w:ilvl w:val="0"/>
          <w:numId w:val="15"/>
        </w:numPr>
        <w:shd w:val="clear" w:color="auto" w:fill="auto"/>
        <w:tabs>
          <w:tab w:val="left" w:pos="1372"/>
        </w:tabs>
        <w:bidi w:val="0"/>
        <w:spacing w:before="0" w:after="0"/>
        <w:ind w:left="0" w:right="0" w:firstLine="980"/>
        <w:jc w:val="left"/>
      </w:pPr>
      <w:bookmarkStart w:id="40" w:name="bookmark52"/>
      <w:bookmarkEnd w:id="40"/>
      <w:r>
        <w:rPr>
          <w:rFonts w:ascii="Times New Roman" w:hAnsi="Times New Roman" w:eastAsia="Times New Roman" w:cs="Times New Roman"/>
          <w:color w:val="000000"/>
          <w:spacing w:val="0"/>
          <w:w w:val="100"/>
          <w:position w:val="0"/>
          <w:lang w:val="en-US" w:eastAsia="en-US" w:bidi="en-US"/>
        </w:rPr>
        <w:t>They are expensive.</w:t>
      </w:r>
    </w:p>
    <w:p>
      <w:pPr>
        <w:pStyle w:val="8"/>
        <w:keepNext w:val="0"/>
        <w:keepLines w:val="0"/>
        <w:widowControl w:val="0"/>
        <w:numPr>
          <w:ilvl w:val="0"/>
          <w:numId w:val="15"/>
        </w:numPr>
        <w:shd w:val="clear" w:color="auto" w:fill="auto"/>
        <w:tabs>
          <w:tab w:val="left" w:pos="1372"/>
        </w:tabs>
        <w:bidi w:val="0"/>
        <w:spacing w:before="0" w:after="0"/>
        <w:ind w:left="0" w:right="0" w:firstLine="980"/>
        <w:jc w:val="left"/>
      </w:pPr>
      <w:bookmarkStart w:id="41" w:name="bookmark53"/>
      <w:bookmarkEnd w:id="41"/>
      <w:r>
        <w:rPr>
          <w:rFonts w:ascii="Times New Roman" w:hAnsi="Times New Roman" w:eastAsia="Times New Roman" w:cs="Times New Roman"/>
          <w:color w:val="000000"/>
          <w:spacing w:val="0"/>
          <w:w w:val="100"/>
          <w:position w:val="0"/>
          <w:lang w:val="en-US" w:eastAsia="en-US" w:bidi="en-US"/>
        </w:rPr>
        <w:t>They are often of high quality.</w:t>
      </w:r>
    </w:p>
    <w:p>
      <w:pPr>
        <w:pStyle w:val="8"/>
        <w:keepNext w:val="0"/>
        <w:keepLines w:val="0"/>
        <w:widowControl w:val="0"/>
        <w:numPr>
          <w:ilvl w:val="0"/>
          <w:numId w:val="15"/>
        </w:numPr>
        <w:shd w:val="clear" w:color="auto" w:fill="auto"/>
        <w:tabs>
          <w:tab w:val="left" w:pos="1372"/>
        </w:tabs>
        <w:bidi w:val="0"/>
        <w:spacing w:before="0" w:after="0"/>
        <w:ind w:left="0" w:right="0" w:firstLine="980"/>
        <w:jc w:val="left"/>
      </w:pPr>
      <w:bookmarkStart w:id="42" w:name="bookmark54"/>
      <w:bookmarkEnd w:id="42"/>
      <w:r>
        <w:rPr>
          <w:rFonts w:ascii="Times New Roman" w:hAnsi="Times New Roman" w:eastAsia="Times New Roman" w:cs="Times New Roman"/>
          <w:color w:val="000000"/>
          <w:spacing w:val="0"/>
          <w:w w:val="100"/>
          <w:position w:val="0"/>
          <w:lang w:val="en-US" w:eastAsia="en-US" w:bidi="en-US"/>
        </w:rPr>
        <w:t>They are covered by the local media.</w:t>
      </w:r>
    </w:p>
    <w:p>
      <w:pPr>
        <w:pStyle w:val="8"/>
        <w:keepNext w:val="0"/>
        <w:keepLines w:val="0"/>
        <w:widowControl w:val="0"/>
        <w:numPr>
          <w:ilvl w:val="0"/>
          <w:numId w:val="3"/>
        </w:numPr>
        <w:shd w:val="clear" w:color="auto" w:fill="auto"/>
        <w:tabs>
          <w:tab w:val="left" w:pos="1108"/>
        </w:tabs>
        <w:bidi w:val="0"/>
        <w:spacing w:before="0" w:after="0"/>
        <w:ind w:left="0" w:right="0" w:firstLine="680"/>
        <w:jc w:val="left"/>
      </w:pPr>
      <w:bookmarkStart w:id="43" w:name="bookmark55"/>
      <w:bookmarkEnd w:id="43"/>
      <w:r>
        <w:rPr>
          <w:rFonts w:ascii="Times New Roman" w:hAnsi="Times New Roman" w:eastAsia="Times New Roman" w:cs="Times New Roman"/>
          <w:color w:val="000000"/>
          <w:spacing w:val="0"/>
          <w:w w:val="100"/>
          <w:position w:val="0"/>
          <w:lang w:val="en-US" w:eastAsia="en-US" w:bidi="en-US"/>
        </w:rPr>
        <w:t>What does the speaker suggest doing before the concert?</w:t>
      </w:r>
    </w:p>
    <w:p>
      <w:pPr>
        <w:pStyle w:val="8"/>
        <w:keepNext w:val="0"/>
        <w:keepLines w:val="0"/>
        <w:widowControl w:val="0"/>
        <w:numPr>
          <w:ilvl w:val="0"/>
          <w:numId w:val="16"/>
        </w:numPr>
        <w:shd w:val="clear" w:color="auto" w:fill="auto"/>
        <w:tabs>
          <w:tab w:val="left" w:pos="1374"/>
        </w:tabs>
        <w:bidi w:val="0"/>
        <w:spacing w:before="0" w:after="0"/>
        <w:ind w:left="0" w:right="0" w:firstLine="980"/>
        <w:jc w:val="left"/>
      </w:pPr>
      <w:bookmarkStart w:id="44" w:name="bookmark56"/>
      <w:bookmarkEnd w:id="44"/>
      <w:r>
        <w:rPr>
          <w:rFonts w:ascii="Times New Roman" w:hAnsi="Times New Roman" w:eastAsia="Times New Roman" w:cs="Times New Roman"/>
          <w:color w:val="000000"/>
          <w:spacing w:val="0"/>
          <w:w w:val="100"/>
          <w:position w:val="0"/>
          <w:lang w:val="en-US" w:eastAsia="en-US" w:bidi="en-US"/>
        </w:rPr>
        <w:t>Listening to the works to be performed.</w:t>
      </w:r>
    </w:p>
    <w:p>
      <w:pPr>
        <w:pStyle w:val="8"/>
        <w:keepNext w:val="0"/>
        <w:keepLines w:val="0"/>
        <w:widowControl w:val="0"/>
        <w:numPr>
          <w:ilvl w:val="0"/>
          <w:numId w:val="16"/>
        </w:numPr>
        <w:shd w:val="clear" w:color="auto" w:fill="auto"/>
        <w:tabs>
          <w:tab w:val="left" w:pos="1374"/>
        </w:tabs>
        <w:bidi w:val="0"/>
        <w:spacing w:before="0" w:after="0"/>
        <w:ind w:left="0" w:right="0" w:firstLine="980"/>
        <w:jc w:val="left"/>
      </w:pPr>
      <w:bookmarkStart w:id="45" w:name="bookmark57"/>
      <w:bookmarkEnd w:id="45"/>
      <w:r>
        <w:rPr>
          <w:rFonts w:ascii="Times New Roman" w:hAnsi="Times New Roman" w:eastAsia="Times New Roman" w:cs="Times New Roman"/>
          <w:color w:val="000000"/>
          <w:spacing w:val="0"/>
          <w:w w:val="100"/>
          <w:position w:val="0"/>
          <w:lang w:val="en-US" w:eastAsia="en-US" w:bidi="en-US"/>
        </w:rPr>
        <w:t>Checking information at the box office.</w:t>
      </w:r>
    </w:p>
    <w:p>
      <w:pPr>
        <w:pStyle w:val="8"/>
        <w:keepNext w:val="0"/>
        <w:keepLines w:val="0"/>
        <w:widowControl w:val="0"/>
        <w:numPr>
          <w:ilvl w:val="0"/>
          <w:numId w:val="16"/>
        </w:numPr>
        <w:shd w:val="clear" w:color="auto" w:fill="auto"/>
        <w:tabs>
          <w:tab w:val="left" w:pos="1374"/>
        </w:tabs>
        <w:bidi w:val="0"/>
        <w:spacing w:before="0" w:after="0"/>
        <w:ind w:left="0" w:right="0" w:firstLine="980"/>
        <w:jc w:val="left"/>
      </w:pPr>
      <w:bookmarkStart w:id="46" w:name="bookmark58"/>
      <w:bookmarkEnd w:id="46"/>
      <w:r>
        <w:rPr>
          <w:rFonts w:ascii="Times New Roman" w:hAnsi="Times New Roman" w:eastAsia="Times New Roman" w:cs="Times New Roman"/>
          <w:color w:val="000000"/>
          <w:spacing w:val="0"/>
          <w:w w:val="100"/>
          <w:position w:val="0"/>
          <w:lang w:val="en-US" w:eastAsia="en-US" w:bidi="en-US"/>
        </w:rPr>
        <w:t>Reading something about the concert hall.</w:t>
      </w:r>
    </w:p>
    <w:p>
      <w:pPr>
        <w:pStyle w:val="8"/>
        <w:keepNext w:val="0"/>
        <w:keepLines w:val="0"/>
        <w:widowControl w:val="0"/>
        <w:numPr>
          <w:ilvl w:val="0"/>
          <w:numId w:val="3"/>
        </w:numPr>
        <w:shd w:val="clear" w:color="auto" w:fill="auto"/>
        <w:tabs>
          <w:tab w:val="left" w:pos="1122"/>
        </w:tabs>
        <w:bidi w:val="0"/>
        <w:spacing w:before="0" w:after="0"/>
        <w:ind w:left="0" w:right="0" w:firstLine="680"/>
        <w:jc w:val="both"/>
      </w:pPr>
      <w:bookmarkStart w:id="47" w:name="bookmark59"/>
      <w:bookmarkEnd w:id="47"/>
      <w:r>
        <w:rPr>
          <w:rFonts w:ascii="Times New Roman" w:hAnsi="Times New Roman" w:eastAsia="Times New Roman" w:cs="Times New Roman"/>
          <w:color w:val="000000"/>
          <w:spacing w:val="0"/>
          <w:w w:val="100"/>
          <w:position w:val="0"/>
          <w:lang w:val="en-US" w:eastAsia="en-US" w:bidi="en-US"/>
        </w:rPr>
        <w:t>What is the speaker?</w:t>
      </w:r>
    </w:p>
    <w:p>
      <w:pPr>
        <w:pStyle w:val="8"/>
        <w:keepNext w:val="0"/>
        <w:keepLines w:val="0"/>
        <w:widowControl w:val="0"/>
        <w:shd w:val="clear" w:color="auto" w:fill="auto"/>
        <w:tabs>
          <w:tab w:val="left" w:pos="3546"/>
        </w:tabs>
        <w:bidi w:val="0"/>
        <w:spacing w:before="0" w:after="540"/>
        <w:ind w:left="0" w:right="0" w:firstLine="980"/>
        <w:jc w:val="left"/>
      </w:pPr>
      <w:r>
        <w:rPr>
          <w:rFonts w:ascii="Times New Roman" w:hAnsi="Times New Roman" w:eastAsia="Times New Roman" w:cs="Times New Roman"/>
          <w:color w:val="000000"/>
          <w:spacing w:val="0"/>
          <w:w w:val="100"/>
          <w:position w:val="0"/>
          <w:lang w:val="en-US" w:eastAsia="en-US" w:bidi="en-US"/>
        </w:rPr>
        <w:t>A. A news reporter.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A theater designer. C. A college teacher.</w:t>
      </w:r>
    </w:p>
    <w:p>
      <w:pPr>
        <w:pStyle w:val="14"/>
        <w:keepNext w:val="0"/>
        <w:keepLines w:val="0"/>
        <w:widowControl w:val="0"/>
        <w:shd w:val="clear" w:color="auto" w:fill="auto"/>
        <w:bidi w:val="0"/>
        <w:spacing w:before="0" w:after="0" w:line="332" w:lineRule="exact"/>
        <w:ind w:right="0" w:firstLine="20"/>
        <w:jc w:val="left"/>
      </w:pPr>
      <w:r>
        <w:rPr>
          <w:b/>
          <w:bCs/>
          <w:color w:val="000000"/>
          <w:spacing w:val="0"/>
          <w:w w:val="100"/>
          <w:position w:val="0"/>
        </w:rPr>
        <w:t>第二部分 阅读（共两节，满分</w:t>
      </w:r>
      <w:r>
        <w:rPr>
          <w:rFonts w:ascii="Times New Roman" w:hAnsi="Times New Roman" w:eastAsia="Times New Roman" w:cs="Times New Roman"/>
          <w:color w:val="000000"/>
          <w:spacing w:val="0"/>
          <w:w w:val="100"/>
          <w:position w:val="0"/>
          <w:lang w:val="en-US" w:eastAsia="en-US" w:bidi="en-US"/>
        </w:rPr>
        <w:t>50</w:t>
      </w:r>
      <w:r>
        <w:rPr>
          <w:b/>
          <w:bCs/>
          <w:color w:val="000000"/>
          <w:spacing w:val="0"/>
          <w:w w:val="100"/>
          <w:position w:val="0"/>
        </w:rPr>
        <w:t xml:space="preserve">分） </w:t>
      </w:r>
      <w:r>
        <w:rPr>
          <w:color w:val="000000"/>
          <w:spacing w:val="0"/>
          <w:w w:val="100"/>
          <w:position w:val="0"/>
        </w:rPr>
        <w:t>第一节（共</w:t>
      </w:r>
      <w:r>
        <w:rPr>
          <w:rFonts w:ascii="Times New Roman" w:hAnsi="Times New Roman" w:eastAsia="Times New Roman" w:cs="Times New Roman"/>
          <w:color w:val="000000"/>
          <w:spacing w:val="0"/>
          <w:w w:val="100"/>
          <w:position w:val="0"/>
        </w:rPr>
        <w:t>15</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2.5</w:t>
      </w:r>
      <w:r>
        <w:rPr>
          <w:color w:val="000000"/>
          <w:spacing w:val="0"/>
          <w:w w:val="100"/>
          <w:position w:val="0"/>
        </w:rPr>
        <w:t>分，满分</w:t>
      </w:r>
      <w:r>
        <w:rPr>
          <w:rFonts w:ascii="Times New Roman" w:hAnsi="Times New Roman" w:eastAsia="Times New Roman" w:cs="Times New Roman"/>
          <w:color w:val="000000"/>
          <w:spacing w:val="0"/>
          <w:w w:val="100"/>
          <w:position w:val="0"/>
          <w:lang w:val="en-US" w:eastAsia="en-US" w:bidi="en-US"/>
        </w:rPr>
        <w:t>37.5</w:t>
      </w:r>
      <w:r>
        <w:rPr>
          <w:color w:val="000000"/>
          <w:spacing w:val="0"/>
          <w:w w:val="100"/>
          <w:position w:val="0"/>
        </w:rPr>
        <w:t>分）</w:t>
      </w:r>
    </w:p>
    <w:p>
      <w:pPr>
        <w:pStyle w:val="14"/>
        <w:keepNext w:val="0"/>
        <w:keepLines w:val="0"/>
        <w:widowControl w:val="0"/>
        <w:shd w:val="clear" w:color="auto" w:fill="auto"/>
        <w:bidi w:val="0"/>
        <w:spacing w:before="0" w:after="100" w:line="332" w:lineRule="exact"/>
        <w:ind w:left="1120" w:right="0" w:firstLine="0"/>
        <w:jc w:val="left"/>
      </w:pPr>
      <w:r>
        <w:rPr>
          <w:color w:val="000000"/>
          <w:spacing w:val="0"/>
          <w:w w:val="100"/>
          <w:position w:val="0"/>
        </w:rPr>
        <w:t>阅读下列短文，从每题所给的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四个选项中选出最佳选项。</w:t>
      </w:r>
    </w:p>
    <w:p>
      <w:pPr>
        <w:pStyle w:val="16"/>
        <w:keepNext/>
        <w:keepLines/>
        <w:widowControl w:val="0"/>
        <w:shd w:val="clear" w:color="auto" w:fill="auto"/>
        <w:bidi w:val="0"/>
        <w:spacing w:before="0" w:after="0"/>
        <w:ind w:left="0" w:right="0" w:firstLine="0"/>
        <w:jc w:val="center"/>
      </w:pPr>
      <w:bookmarkStart w:id="48" w:name="bookmark60"/>
      <w:bookmarkStart w:id="49" w:name="bookmark61"/>
      <w:bookmarkStart w:id="50" w:name="bookmark62"/>
      <w:r>
        <w:rPr>
          <w:rFonts w:ascii="Times New Roman" w:hAnsi="Times New Roman" w:eastAsia="Times New Roman" w:cs="Times New Roman"/>
          <w:color w:val="000000"/>
          <w:spacing w:val="0"/>
          <w:w w:val="100"/>
          <w:position w:val="0"/>
          <w:lang w:val="en-US" w:eastAsia="en-US" w:bidi="en-US"/>
        </w:rPr>
        <w:t>A</w:t>
      </w:r>
      <w:bookmarkEnd w:id="48"/>
      <w:bookmarkEnd w:id="49"/>
      <w:bookmarkEnd w:id="50"/>
    </w:p>
    <w:p>
      <w:pPr>
        <w:pStyle w:val="16"/>
        <w:keepNext/>
        <w:keepLines/>
        <w:widowControl w:val="0"/>
        <w:shd w:val="clear" w:color="auto" w:fill="auto"/>
        <w:bidi w:val="0"/>
        <w:spacing w:before="0" w:after="0"/>
        <w:ind w:left="0" w:right="0" w:firstLine="0"/>
        <w:jc w:val="center"/>
      </w:pPr>
      <w:bookmarkStart w:id="51" w:name="bookmark63"/>
      <w:bookmarkStart w:id="52" w:name="bookmark64"/>
      <w:bookmarkStart w:id="53" w:name="bookmark65"/>
      <w:r>
        <w:rPr>
          <w:rFonts w:ascii="Times New Roman" w:hAnsi="Times New Roman" w:eastAsia="Times New Roman" w:cs="Times New Roman"/>
          <w:color w:val="000000"/>
          <w:spacing w:val="0"/>
          <w:w w:val="100"/>
          <w:position w:val="0"/>
          <w:lang w:val="en-US" w:eastAsia="en-US" w:bidi="en-US"/>
        </w:rPr>
        <w:t>Non-Credit Courses</w:t>
      </w:r>
      <w:bookmarkEnd w:id="51"/>
      <w:bookmarkEnd w:id="52"/>
      <w:bookmarkEnd w:id="53"/>
    </w:p>
    <w:p>
      <w:pPr>
        <w:pStyle w:val="8"/>
        <w:keepNext w:val="0"/>
        <w:keepLines w:val="0"/>
        <w:widowControl w:val="0"/>
        <w:shd w:val="clear" w:color="auto" w:fill="auto"/>
        <w:bidi w:val="0"/>
        <w:spacing w:before="0" w:after="100" w:line="332" w:lineRule="exact"/>
        <w:ind w:left="680" w:right="0" w:firstLine="380"/>
        <w:jc w:val="left"/>
      </w:pPr>
      <w:r>
        <w:rPr>
          <w:rFonts w:ascii="Times New Roman" w:hAnsi="Times New Roman" w:eastAsia="Times New Roman" w:cs="Times New Roman"/>
          <w:color w:val="000000"/>
          <w:spacing w:val="0"/>
          <w:w w:val="100"/>
          <w:position w:val="0"/>
          <w:lang w:val="en-US" w:eastAsia="en-US" w:bidi="en-US"/>
        </w:rPr>
        <w:t xml:space="preserve">The Pre-College Program offers non-credit courses. Students will experience college-level courses given by some of our college's leading experts and will receive written feedback </w:t>
      </w:r>
      <w:r>
        <w:rPr>
          <w:rFonts w:ascii="宋体" w:hAnsi="宋体" w:eastAsia="宋体" w:cs="宋体"/>
          <w:color w:val="000000"/>
          <w:spacing w:val="0"/>
          <w:w w:val="100"/>
          <w:position w:val="0"/>
          <w:lang w:val="zh-TW" w:eastAsia="zh-TW" w:bidi="zh-TW"/>
        </w:rPr>
        <w:t xml:space="preserve">（反 </w:t>
      </w:r>
      <w:r>
        <w:rPr>
          <w:rFonts w:ascii="宋体" w:hAnsi="宋体" w:eastAsia="宋体" w:cs="宋体"/>
          <w:b/>
          <w:bCs/>
          <w:color w:val="000000"/>
          <w:spacing w:val="0"/>
          <w:w w:val="100"/>
          <w:position w:val="0"/>
          <w:lang w:val="zh-TW" w:eastAsia="zh-TW" w:bidi="zh-TW"/>
        </w:rPr>
        <w:t>馈）</w:t>
      </w:r>
      <w:r>
        <w:rPr>
          <w:rFonts w:ascii="Times New Roman" w:hAnsi="Times New Roman" w:eastAsia="Times New Roman" w:cs="Times New Roman"/>
          <w:color w:val="000000"/>
          <w:spacing w:val="0"/>
          <w:w w:val="100"/>
          <w:position w:val="0"/>
          <w:lang w:val="en-US" w:eastAsia="en-US" w:bidi="en-US"/>
        </w:rPr>
        <w:t>on their work at the end of the course. Pre-College students will also receive a grade of Satisfactory/Unsatisfactory and a certificate of completion at the conclusion of the program.</w:t>
      </w:r>
    </w:p>
    <w:p>
      <w:pPr>
        <w:pStyle w:val="8"/>
        <w:keepNext w:val="0"/>
        <w:keepLines w:val="0"/>
        <w:widowControl w:val="0"/>
        <w:shd w:val="clear" w:color="auto" w:fill="auto"/>
        <w:bidi w:val="0"/>
        <w:spacing w:before="0" w:after="0"/>
        <w:ind w:left="680" w:right="0" w:firstLine="380"/>
        <w:jc w:val="left"/>
      </w:pPr>
      <w:r>
        <w:rPr>
          <w:rFonts w:ascii="Times New Roman" w:hAnsi="Times New Roman" w:eastAsia="Times New Roman" w:cs="Times New Roman"/>
          <w:color w:val="000000"/>
          <w:spacing w:val="0"/>
          <w:w w:val="100"/>
          <w:position w:val="0"/>
          <w:lang w:val="en-US" w:eastAsia="en-US" w:bidi="en-US"/>
        </w:rPr>
        <w:t xml:space="preserve">All non-credit courses meet from 9:00 a.m.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11:30 a.m. daily and may have additional requirements in the afternoons or evenings.</w:t>
      </w:r>
    </w:p>
    <w:p>
      <w:pPr>
        <w:pStyle w:val="16"/>
        <w:keepNext/>
        <w:keepLines/>
        <w:widowControl w:val="0"/>
        <w:shd w:val="clear" w:color="auto" w:fill="auto"/>
        <w:bidi w:val="0"/>
        <w:spacing w:before="0" w:after="0"/>
        <w:ind w:left="1120" w:right="0" w:firstLine="0"/>
        <w:jc w:val="left"/>
      </w:pPr>
      <w:bookmarkStart w:id="54" w:name="bookmark66"/>
      <w:bookmarkStart w:id="55" w:name="bookmark68"/>
      <w:bookmarkStart w:id="56" w:name="bookmark67"/>
      <w:r>
        <w:rPr>
          <w:rFonts w:ascii="Times New Roman" w:hAnsi="Times New Roman" w:eastAsia="Times New Roman" w:cs="Times New Roman"/>
          <w:color w:val="000000"/>
          <w:spacing w:val="0"/>
          <w:w w:val="100"/>
          <w:position w:val="0"/>
          <w:lang w:val="en-US" w:eastAsia="en-US" w:bidi="en-US"/>
        </w:rPr>
        <w:t>COURSE: Case Studies in Neuroscience</w:t>
      </w:r>
      <w:bookmarkEnd w:id="54"/>
      <w:bookmarkEnd w:id="55"/>
      <w:bookmarkEnd w:id="56"/>
    </w:p>
    <w:p>
      <w:pPr>
        <w:pStyle w:val="8"/>
        <w:keepNext w:val="0"/>
        <w:keepLines w:val="0"/>
        <w:widowControl w:val="0"/>
        <w:numPr>
          <w:ilvl w:val="0"/>
          <w:numId w:val="17"/>
        </w:numPr>
        <w:shd w:val="clear" w:color="auto" w:fill="auto"/>
        <w:tabs>
          <w:tab w:val="left" w:pos="1995"/>
        </w:tabs>
        <w:bidi w:val="0"/>
        <w:spacing w:before="0" w:after="0"/>
        <w:ind w:left="1740" w:right="0" w:firstLine="0"/>
        <w:jc w:val="both"/>
      </w:pPr>
      <w:bookmarkStart w:id="57" w:name="bookmark69"/>
      <w:bookmarkEnd w:id="57"/>
      <w:r>
        <w:rPr>
          <w:rFonts w:ascii="Times New Roman" w:hAnsi="Times New Roman" w:eastAsia="Times New Roman" w:cs="Times New Roman"/>
          <w:color w:val="000000"/>
          <w:spacing w:val="0"/>
          <w:w w:val="100"/>
          <w:position w:val="0"/>
          <w:lang w:val="en-US" w:eastAsia="en-US" w:bidi="en-US"/>
        </w:rPr>
        <w:t>June 11 - July 2</w:t>
      </w:r>
    </w:p>
    <w:p>
      <w:pPr>
        <w:pStyle w:val="8"/>
        <w:keepNext w:val="0"/>
        <w:keepLines w:val="0"/>
        <w:widowControl w:val="0"/>
        <w:numPr>
          <w:ilvl w:val="0"/>
          <w:numId w:val="17"/>
        </w:numPr>
        <w:shd w:val="clear" w:color="auto" w:fill="auto"/>
        <w:tabs>
          <w:tab w:val="left" w:pos="1995"/>
        </w:tabs>
        <w:bidi w:val="0"/>
        <w:spacing w:before="0" w:after="0"/>
        <w:ind w:left="1740" w:right="0" w:firstLine="0"/>
        <w:jc w:val="both"/>
      </w:pPr>
      <w:bookmarkStart w:id="58" w:name="bookmark70"/>
      <w:bookmarkEnd w:id="58"/>
      <w:r>
        <w:rPr>
          <w:rFonts w:ascii="Times New Roman" w:hAnsi="Times New Roman" w:eastAsia="Times New Roman" w:cs="Times New Roman"/>
          <w:color w:val="000000"/>
          <w:spacing w:val="0"/>
          <w:w w:val="100"/>
          <w:position w:val="0"/>
          <w:lang w:val="en-US" w:eastAsia="en-US" w:bidi="en-US"/>
        </w:rPr>
        <w:t>Leah Roesch</w:t>
      </w:r>
    </w:p>
    <w:p>
      <w:pPr>
        <w:pStyle w:val="8"/>
        <w:keepNext w:val="0"/>
        <w:keepLines w:val="0"/>
        <w:widowControl w:val="0"/>
        <w:shd w:val="clear" w:color="auto" w:fill="auto"/>
        <w:bidi w:val="0"/>
        <w:spacing w:before="0" w:after="0"/>
        <w:ind w:left="680" w:right="0" w:firstLine="380"/>
        <w:jc w:val="left"/>
      </w:pPr>
      <w:r>
        <w:rPr>
          <w:rFonts w:ascii="Times New Roman" w:hAnsi="Times New Roman" w:eastAsia="Times New Roman" w:cs="Times New Roman"/>
          <w:color w:val="000000"/>
          <w:spacing w:val="0"/>
          <w:w w:val="100"/>
          <w:position w:val="0"/>
          <w:lang w:val="en-US" w:eastAsia="en-US" w:bidi="en-US"/>
        </w:rPr>
        <w:t>Using student-centered, active-learning methods and real-world examples, this course is designed to provide a fuller understanding of how the human brain works.</w:t>
      </w:r>
    </w:p>
    <w:p>
      <w:pPr>
        <w:pStyle w:val="16"/>
        <w:keepNext/>
        <w:keepLines/>
        <w:widowControl w:val="0"/>
        <w:shd w:val="clear" w:color="auto" w:fill="auto"/>
        <w:bidi w:val="0"/>
        <w:spacing w:before="0" w:after="0"/>
        <w:ind w:left="1180" w:right="0" w:firstLine="0"/>
        <w:jc w:val="left"/>
      </w:pPr>
      <w:bookmarkStart w:id="59" w:name="bookmark73"/>
      <w:bookmarkStart w:id="60" w:name="bookmark71"/>
      <w:bookmarkStart w:id="61" w:name="bookmark72"/>
      <w:r>
        <w:rPr>
          <w:rFonts w:ascii="Times New Roman" w:hAnsi="Times New Roman" w:eastAsia="Times New Roman" w:cs="Times New Roman"/>
          <w:color w:val="000000"/>
          <w:spacing w:val="0"/>
          <w:w w:val="100"/>
          <w:position w:val="0"/>
          <w:lang w:val="en-US" w:eastAsia="en-US" w:bidi="en-US"/>
        </w:rPr>
        <w:t>COURSE: Psychology of Creativity</w:t>
      </w:r>
      <w:bookmarkEnd w:id="59"/>
      <w:bookmarkEnd w:id="60"/>
      <w:bookmarkEnd w:id="61"/>
    </w:p>
    <w:p>
      <w:pPr>
        <w:pStyle w:val="8"/>
        <w:keepNext w:val="0"/>
        <w:keepLines w:val="0"/>
        <w:widowControl w:val="0"/>
        <w:numPr>
          <w:ilvl w:val="0"/>
          <w:numId w:val="17"/>
        </w:numPr>
        <w:shd w:val="clear" w:color="auto" w:fill="auto"/>
        <w:tabs>
          <w:tab w:val="left" w:pos="2050"/>
        </w:tabs>
        <w:bidi w:val="0"/>
        <w:spacing w:before="0" w:after="100" w:line="330" w:lineRule="exact"/>
        <w:ind w:left="1800" w:right="0" w:firstLine="0"/>
        <w:jc w:val="left"/>
      </w:pPr>
      <w:bookmarkStart w:id="62" w:name="bookmark74"/>
      <w:bookmarkEnd w:id="62"/>
      <w:r>
        <w:rPr>
          <w:rFonts w:ascii="Times New Roman" w:hAnsi="Times New Roman" w:eastAsia="Times New Roman" w:cs="Times New Roman"/>
          <w:color w:val="000000"/>
          <w:spacing w:val="0"/>
          <w:w w:val="100"/>
          <w:position w:val="0"/>
          <w:lang w:val="en-US" w:eastAsia="en-US" w:bidi="en-US"/>
        </w:rPr>
        <w:t xml:space="preserve">June 15 </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June 28</w:t>
      </w:r>
    </w:p>
    <w:p>
      <w:pPr>
        <w:pStyle w:val="8"/>
        <w:keepNext w:val="0"/>
        <w:keepLines w:val="0"/>
        <w:widowControl w:val="0"/>
        <w:numPr>
          <w:ilvl w:val="0"/>
          <w:numId w:val="17"/>
        </w:numPr>
        <w:shd w:val="clear" w:color="auto" w:fill="auto"/>
        <w:tabs>
          <w:tab w:val="left" w:pos="2050"/>
        </w:tabs>
        <w:bidi w:val="0"/>
        <w:spacing w:before="0" w:after="0"/>
        <w:ind w:left="1800" w:right="0" w:firstLine="0"/>
        <w:jc w:val="left"/>
      </w:pPr>
      <w:bookmarkStart w:id="63" w:name="bookmark75"/>
      <w:bookmarkEnd w:id="63"/>
      <w:r>
        <w:rPr>
          <w:rFonts w:ascii="Times New Roman" w:hAnsi="Times New Roman" w:eastAsia="Times New Roman" w:cs="Times New Roman"/>
          <w:color w:val="000000"/>
          <w:spacing w:val="0"/>
          <w:w w:val="100"/>
          <w:position w:val="0"/>
          <w:lang w:val="en-US" w:eastAsia="en-US" w:bidi="en-US"/>
        </w:rPr>
        <w:t>Marshall Duke</w:t>
      </w:r>
    </w:p>
    <w:p>
      <w:pPr>
        <w:pStyle w:val="8"/>
        <w:keepNext w:val="0"/>
        <w:keepLines w:val="0"/>
        <w:widowControl w:val="0"/>
        <w:shd w:val="clear" w:color="auto" w:fill="auto"/>
        <w:bidi w:val="0"/>
        <w:spacing w:before="0" w:after="0"/>
        <w:ind w:left="740" w:right="0" w:firstLine="360"/>
        <w:jc w:val="both"/>
      </w:pPr>
      <w:r>
        <w:rPr>
          <w:rFonts w:ascii="Times New Roman" w:hAnsi="Times New Roman" w:eastAsia="Times New Roman" w:cs="Times New Roman"/>
          <w:color w:val="000000"/>
          <w:spacing w:val="0"/>
          <w:w w:val="100"/>
          <w:position w:val="0"/>
          <w:lang w:val="en-US" w:eastAsia="en-US" w:bidi="en-US"/>
        </w:rPr>
        <w:t xml:space="preserve">Why are certain people so creative? Is it genetic </w:t>
      </w:r>
      <w:r>
        <w:rPr>
          <w:rFonts w:ascii="宋体" w:hAnsi="宋体" w:eastAsia="宋体" w:cs="宋体"/>
          <w:color w:val="000000"/>
          <w:spacing w:val="0"/>
          <w:w w:val="100"/>
          <w:position w:val="0"/>
          <w:lang w:val="zh-TW" w:eastAsia="zh-TW" w:bidi="zh-TW"/>
        </w:rPr>
        <w:t>（遗传的），</w:t>
      </w:r>
      <w:r>
        <w:rPr>
          <w:rFonts w:ascii="Times New Roman" w:hAnsi="Times New Roman" w:eastAsia="Times New Roman" w:cs="Times New Roman"/>
          <w:color w:val="000000"/>
          <w:spacing w:val="0"/>
          <w:w w:val="100"/>
          <w:position w:val="0"/>
          <w:lang w:val="en-US" w:eastAsia="en-US" w:bidi="en-US"/>
        </w:rPr>
        <w:t>or a result of childhood experience? Are they different from everyone else? This popular psychology course highlights the different theories of creativity.</w:t>
      </w:r>
    </w:p>
    <w:p>
      <w:pPr>
        <w:pStyle w:val="8"/>
        <w:keepNext w:val="0"/>
        <w:keepLines w:val="0"/>
        <w:widowControl w:val="0"/>
        <w:shd w:val="clear" w:color="auto" w:fill="auto"/>
        <w:bidi w:val="0"/>
        <w:spacing w:before="0" w:after="0"/>
        <w:ind w:left="1180" w:right="0" w:firstLine="0"/>
        <w:jc w:val="left"/>
      </w:pPr>
      <w:r>
        <w:rPr>
          <w:rFonts w:ascii="Times New Roman" w:hAnsi="Times New Roman" w:eastAsia="Times New Roman" w:cs="Times New Roman"/>
          <w:b/>
          <w:bCs/>
          <w:color w:val="000000"/>
          <w:spacing w:val="0"/>
          <w:w w:val="100"/>
          <w:position w:val="0"/>
          <w:lang w:val="en-US" w:eastAsia="en-US" w:bidi="en-US"/>
        </w:rPr>
        <w:t>COURSE: Creative Storytelling</w:t>
      </w:r>
    </w:p>
    <w:p>
      <w:pPr>
        <w:pStyle w:val="8"/>
        <w:keepNext w:val="0"/>
        <w:keepLines w:val="0"/>
        <w:widowControl w:val="0"/>
        <w:numPr>
          <w:ilvl w:val="0"/>
          <w:numId w:val="17"/>
        </w:numPr>
        <w:shd w:val="clear" w:color="auto" w:fill="auto"/>
        <w:tabs>
          <w:tab w:val="left" w:pos="2050"/>
        </w:tabs>
        <w:bidi w:val="0"/>
        <w:spacing w:before="0" w:after="0"/>
        <w:ind w:left="1800" w:right="0" w:firstLine="0"/>
        <w:jc w:val="left"/>
      </w:pPr>
      <w:bookmarkStart w:id="64" w:name="bookmark76"/>
      <w:bookmarkEnd w:id="64"/>
      <w:r>
        <w:rPr>
          <w:rFonts w:ascii="Times New Roman" w:hAnsi="Times New Roman" w:eastAsia="Times New Roman" w:cs="Times New Roman"/>
          <w:color w:val="000000"/>
          <w:spacing w:val="0"/>
          <w:w w:val="100"/>
          <w:position w:val="0"/>
          <w:lang w:val="en-US" w:eastAsia="en-US" w:bidi="en-US"/>
        </w:rPr>
        <w:t>June 21 - July 3</w:t>
      </w:r>
    </w:p>
    <w:p>
      <w:pPr>
        <w:pStyle w:val="8"/>
        <w:keepNext w:val="0"/>
        <w:keepLines w:val="0"/>
        <w:widowControl w:val="0"/>
        <w:numPr>
          <w:ilvl w:val="0"/>
          <w:numId w:val="17"/>
        </w:numPr>
        <w:shd w:val="clear" w:color="auto" w:fill="auto"/>
        <w:tabs>
          <w:tab w:val="left" w:pos="2050"/>
        </w:tabs>
        <w:bidi w:val="0"/>
        <w:spacing w:before="0" w:after="0"/>
        <w:ind w:left="1800" w:right="0" w:firstLine="0"/>
        <w:jc w:val="both"/>
      </w:pPr>
      <w:bookmarkStart w:id="65" w:name="bookmark77"/>
      <w:bookmarkEnd w:id="65"/>
      <w:r>
        <w:rPr>
          <w:rFonts w:ascii="Times New Roman" w:hAnsi="Times New Roman" w:eastAsia="Times New Roman" w:cs="Times New Roman"/>
          <w:color w:val="000000"/>
          <w:spacing w:val="0"/>
          <w:w w:val="100"/>
          <w:position w:val="0"/>
          <w:lang w:val="en-US" w:eastAsia="en-US" w:bidi="en-US"/>
        </w:rPr>
        <w:t>Edith Freni</w:t>
      </w:r>
    </w:p>
    <w:p>
      <w:pPr>
        <w:pStyle w:val="8"/>
        <w:keepNext w:val="0"/>
        <w:keepLines w:val="0"/>
        <w:widowControl w:val="0"/>
        <w:shd w:val="clear" w:color="auto" w:fill="auto"/>
        <w:bidi w:val="0"/>
        <w:spacing w:before="0" w:after="0"/>
        <w:ind w:left="740" w:right="0" w:firstLine="360"/>
        <w:jc w:val="both"/>
      </w:pPr>
      <w:r>
        <w:rPr>
          <w:rFonts w:ascii="Times New Roman" w:hAnsi="Times New Roman" w:eastAsia="Times New Roman" w:cs="Times New Roman"/>
          <w:color w:val="000000"/>
          <w:spacing w:val="0"/>
          <w:w w:val="100"/>
          <w:position w:val="0"/>
          <w:lang w:val="en-US" w:eastAsia="en-US" w:bidi="en-US"/>
        </w:rPr>
        <w:t>This college-level course in creative storytelling functions as an introduction to a variety of storytelling techniques that appear in different forms of creative writing, such as short fiction and playwriting.</w:t>
      </w:r>
    </w:p>
    <w:p>
      <w:pPr>
        <w:pStyle w:val="8"/>
        <w:keepNext w:val="0"/>
        <w:keepLines w:val="0"/>
        <w:widowControl w:val="0"/>
        <w:shd w:val="clear" w:color="auto" w:fill="auto"/>
        <w:bidi w:val="0"/>
        <w:spacing w:before="0" w:after="0"/>
        <w:ind w:left="1180" w:right="0" w:firstLine="0"/>
        <w:jc w:val="left"/>
      </w:pPr>
      <w:r>
        <w:rPr>
          <w:rFonts w:ascii="Times New Roman" w:hAnsi="Times New Roman" w:eastAsia="Times New Roman" w:cs="Times New Roman"/>
          <w:b/>
          <w:bCs/>
          <w:color w:val="000000"/>
          <w:spacing w:val="0"/>
          <w:w w:val="100"/>
          <w:position w:val="0"/>
          <w:lang w:val="en-US" w:eastAsia="en-US" w:bidi="en-US"/>
        </w:rPr>
        <w:t>COURSE: Sports Economics</w:t>
      </w:r>
    </w:p>
    <w:p>
      <w:pPr>
        <w:pStyle w:val="8"/>
        <w:keepNext w:val="0"/>
        <w:keepLines w:val="0"/>
        <w:widowControl w:val="0"/>
        <w:numPr>
          <w:ilvl w:val="0"/>
          <w:numId w:val="17"/>
        </w:numPr>
        <w:shd w:val="clear" w:color="auto" w:fill="auto"/>
        <w:tabs>
          <w:tab w:val="left" w:pos="2050"/>
        </w:tabs>
        <w:bidi w:val="0"/>
        <w:spacing w:before="0" w:after="0"/>
        <w:ind w:left="1800" w:right="0" w:firstLine="0"/>
        <w:jc w:val="left"/>
      </w:pPr>
      <w:bookmarkStart w:id="66" w:name="bookmark78"/>
      <w:bookmarkEnd w:id="66"/>
      <w:r>
        <w:rPr>
          <w:rFonts w:ascii="Times New Roman" w:hAnsi="Times New Roman" w:eastAsia="Times New Roman" w:cs="Times New Roman"/>
          <w:color w:val="000000"/>
          <w:spacing w:val="0"/>
          <w:w w:val="100"/>
          <w:position w:val="0"/>
          <w:lang w:val="en-US" w:eastAsia="en-US" w:bidi="en-US"/>
        </w:rPr>
        <w:t>July 19 - August 1</w:t>
      </w:r>
    </w:p>
    <w:p>
      <w:pPr>
        <w:pStyle w:val="8"/>
        <w:keepNext w:val="0"/>
        <w:keepLines w:val="0"/>
        <w:widowControl w:val="0"/>
        <w:numPr>
          <w:ilvl w:val="0"/>
          <w:numId w:val="17"/>
        </w:numPr>
        <w:shd w:val="clear" w:color="auto" w:fill="auto"/>
        <w:tabs>
          <w:tab w:val="left" w:pos="2050"/>
        </w:tabs>
        <w:bidi w:val="0"/>
        <w:spacing w:before="0" w:after="0"/>
        <w:ind w:left="1800" w:right="0" w:firstLine="0"/>
        <w:jc w:val="both"/>
      </w:pPr>
      <w:bookmarkStart w:id="67" w:name="bookmark79"/>
      <w:bookmarkEnd w:id="67"/>
      <w:r>
        <w:rPr>
          <w:rFonts w:ascii="Times New Roman" w:hAnsi="Times New Roman" w:eastAsia="Times New Roman" w:cs="Times New Roman"/>
          <w:color w:val="000000"/>
          <w:spacing w:val="0"/>
          <w:w w:val="100"/>
          <w:position w:val="0"/>
          <w:lang w:val="en-US" w:eastAsia="en-US" w:bidi="en-US"/>
        </w:rPr>
        <w:t>Christina DePasquale</w:t>
      </w:r>
    </w:p>
    <w:p>
      <w:pPr>
        <w:pStyle w:val="8"/>
        <w:keepNext w:val="0"/>
        <w:keepLines w:val="0"/>
        <w:widowControl w:val="0"/>
        <w:shd w:val="clear" w:color="auto" w:fill="auto"/>
        <w:bidi w:val="0"/>
        <w:spacing w:before="0" w:after="320"/>
        <w:ind w:left="740" w:right="0" w:firstLine="360"/>
        <w:jc w:val="both"/>
      </w:pPr>
      <w:r>
        <w:rPr>
          <w:rFonts w:ascii="Times New Roman" w:hAnsi="Times New Roman" w:eastAsia="Times New Roman" w:cs="Times New Roman"/>
          <w:color w:val="000000"/>
          <w:spacing w:val="0"/>
          <w:w w:val="100"/>
          <w:position w:val="0"/>
          <w:lang w:val="en-US" w:eastAsia="en-US" w:bidi="en-US"/>
        </w:rPr>
        <w:t>In this course we will analyze many interesting aspects of the sports industry: sports leagues, ticket pricing, salary negotiations, discrimination, and NCAA policies to name a few.</w:t>
      </w:r>
    </w:p>
    <w:p>
      <w:pPr>
        <w:pStyle w:val="8"/>
        <w:keepNext w:val="0"/>
        <w:keepLines w:val="0"/>
        <w:widowControl w:val="0"/>
        <w:numPr>
          <w:ilvl w:val="0"/>
          <w:numId w:val="3"/>
        </w:numPr>
        <w:shd w:val="clear" w:color="auto" w:fill="auto"/>
        <w:tabs>
          <w:tab w:val="left" w:pos="1185"/>
        </w:tabs>
        <w:bidi w:val="0"/>
        <w:spacing w:before="0" w:after="0"/>
        <w:ind w:left="0" w:right="0" w:firstLine="740"/>
        <w:jc w:val="both"/>
      </w:pPr>
      <w:bookmarkStart w:id="68" w:name="bookmark80"/>
      <w:bookmarkEnd w:id="68"/>
      <w:r>
        <w:rPr>
          <w:rFonts w:ascii="Times New Roman" w:hAnsi="Times New Roman" w:eastAsia="Times New Roman" w:cs="Times New Roman"/>
          <w:color w:val="000000"/>
          <w:spacing w:val="0"/>
          <w:w w:val="100"/>
          <w:position w:val="0"/>
          <w:lang w:val="en-US" w:eastAsia="en-US" w:bidi="en-US"/>
        </w:rPr>
        <w:t>Who is the text intended for?</w:t>
      </w:r>
    </w:p>
    <w:p>
      <w:pPr>
        <w:pStyle w:val="8"/>
        <w:keepNext w:val="0"/>
        <w:keepLines w:val="0"/>
        <w:widowControl w:val="0"/>
        <w:shd w:val="clear" w:color="auto" w:fill="auto"/>
        <w:tabs>
          <w:tab w:val="left" w:pos="4940"/>
        </w:tabs>
        <w:bidi w:val="0"/>
        <w:spacing w:before="0" w:after="0"/>
        <w:ind w:left="1080" w:right="0" w:firstLine="0"/>
        <w:jc w:val="left"/>
      </w:pPr>
      <w:r>
        <w:rPr>
          <w:rFonts w:ascii="Times New Roman" w:hAnsi="Times New Roman" w:eastAsia="Times New Roman" w:cs="Times New Roman"/>
          <w:color w:val="000000"/>
          <w:spacing w:val="0"/>
          <w:w w:val="100"/>
          <w:position w:val="0"/>
          <w:lang w:val="en-US" w:eastAsia="en-US" w:bidi="en-US"/>
        </w:rPr>
        <w:t>A. The general public.</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College freshmen.</w:t>
      </w:r>
    </w:p>
    <w:p>
      <w:pPr>
        <w:pStyle w:val="8"/>
        <w:keepNext w:val="0"/>
        <w:keepLines w:val="0"/>
        <w:widowControl w:val="0"/>
        <w:shd w:val="clear" w:color="auto" w:fill="auto"/>
        <w:tabs>
          <w:tab w:val="left" w:pos="4940"/>
        </w:tabs>
        <w:bidi w:val="0"/>
        <w:spacing w:before="0" w:after="0"/>
        <w:ind w:left="1080" w:right="0" w:firstLine="0"/>
        <w:jc w:val="left"/>
      </w:pPr>
      <w:r>
        <w:rPr>
          <w:rFonts w:ascii="Times New Roman" w:hAnsi="Times New Roman" w:eastAsia="Times New Roman" w:cs="Times New Roman"/>
          <w:color w:val="000000"/>
          <w:spacing w:val="0"/>
          <w:w w:val="100"/>
          <w:position w:val="0"/>
          <w:lang w:val="en-US" w:eastAsia="en-US" w:bidi="en-US"/>
        </w:rPr>
        <w:t>C. Educational experts.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High school students.</w:t>
      </w:r>
    </w:p>
    <w:p>
      <w:pPr>
        <w:pStyle w:val="8"/>
        <w:keepNext w:val="0"/>
        <w:keepLines w:val="0"/>
        <w:widowControl w:val="0"/>
        <w:numPr>
          <w:ilvl w:val="0"/>
          <w:numId w:val="3"/>
        </w:numPr>
        <w:shd w:val="clear" w:color="auto" w:fill="auto"/>
        <w:tabs>
          <w:tab w:val="left" w:pos="1187"/>
        </w:tabs>
        <w:bidi w:val="0"/>
        <w:spacing w:before="0" w:after="0"/>
        <w:ind w:left="0" w:right="0" w:firstLine="740"/>
        <w:jc w:val="both"/>
      </w:pPr>
      <w:bookmarkStart w:id="69" w:name="bookmark81"/>
      <w:bookmarkEnd w:id="69"/>
      <w:r>
        <w:rPr>
          <w:rFonts w:ascii="Times New Roman" w:hAnsi="Times New Roman" w:eastAsia="Times New Roman" w:cs="Times New Roman"/>
          <w:color w:val="000000"/>
          <w:spacing w:val="0"/>
          <w:w w:val="100"/>
          <w:position w:val="0"/>
          <w:lang w:val="en-US" w:eastAsia="en-US" w:bidi="en-US"/>
        </w:rPr>
        <w:t>Which course can you take if you are free only in June?</w:t>
      </w:r>
    </w:p>
    <w:p>
      <w:pPr>
        <w:pStyle w:val="8"/>
        <w:keepNext w:val="0"/>
        <w:keepLines w:val="0"/>
        <w:widowControl w:val="0"/>
        <w:shd w:val="clear" w:color="auto" w:fill="auto"/>
        <w:tabs>
          <w:tab w:val="left" w:pos="4940"/>
        </w:tabs>
        <w:bidi w:val="0"/>
        <w:spacing w:before="0" w:after="0"/>
        <w:ind w:left="1080" w:right="0" w:firstLine="0"/>
        <w:jc w:val="left"/>
      </w:pPr>
      <w:r>
        <w:rPr>
          <w:rFonts w:ascii="Times New Roman" w:hAnsi="Times New Roman" w:eastAsia="Times New Roman" w:cs="Times New Roman"/>
          <w:color w:val="000000"/>
          <w:spacing w:val="0"/>
          <w:w w:val="100"/>
          <w:position w:val="0"/>
          <w:lang w:val="en-US" w:eastAsia="en-US" w:bidi="en-US"/>
        </w:rPr>
        <w:t>A. Sports Economics.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Creative Storytelling.</w:t>
      </w:r>
    </w:p>
    <w:p>
      <w:pPr>
        <w:pStyle w:val="8"/>
        <w:keepNext w:val="0"/>
        <w:keepLines w:val="0"/>
        <w:widowControl w:val="0"/>
        <w:shd w:val="clear" w:color="auto" w:fill="auto"/>
        <w:tabs>
          <w:tab w:val="left" w:pos="4940"/>
        </w:tabs>
        <w:bidi w:val="0"/>
        <w:spacing w:before="0" w:after="0"/>
        <w:ind w:left="1080" w:right="0" w:firstLine="0"/>
        <w:jc w:val="both"/>
      </w:pPr>
      <w:r>
        <w:rPr>
          <w:rFonts w:ascii="Times New Roman" w:hAnsi="Times New Roman" w:eastAsia="Times New Roman" w:cs="Times New Roman"/>
          <w:color w:val="000000"/>
          <w:spacing w:val="0"/>
          <w:w w:val="100"/>
          <w:position w:val="0"/>
          <w:lang w:val="en-US" w:eastAsia="en-US" w:bidi="en-US"/>
        </w:rPr>
        <w:t>C. Psychology of Creativity.</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Case Studies in Neuroscience.</w:t>
      </w:r>
    </w:p>
    <w:p>
      <w:pPr>
        <w:pStyle w:val="8"/>
        <w:keepNext w:val="0"/>
        <w:keepLines w:val="0"/>
        <w:widowControl w:val="0"/>
        <w:numPr>
          <w:ilvl w:val="0"/>
          <w:numId w:val="3"/>
        </w:numPr>
        <w:shd w:val="clear" w:color="auto" w:fill="auto"/>
        <w:tabs>
          <w:tab w:val="left" w:pos="1187"/>
        </w:tabs>
        <w:bidi w:val="0"/>
        <w:spacing w:before="0" w:after="0"/>
        <w:ind w:left="0" w:right="0" w:firstLine="740"/>
        <w:jc w:val="both"/>
      </w:pPr>
      <w:bookmarkStart w:id="70" w:name="bookmark82"/>
      <w:bookmarkEnd w:id="70"/>
      <w:r>
        <w:rPr>
          <w:rFonts w:ascii="Times New Roman" w:hAnsi="Times New Roman" w:eastAsia="Times New Roman" w:cs="Times New Roman"/>
          <w:color w:val="000000"/>
          <w:spacing w:val="0"/>
          <w:w w:val="100"/>
          <w:position w:val="0"/>
          <w:lang w:val="en-US" w:eastAsia="en-US" w:bidi="en-US"/>
        </w:rPr>
        <w:t>Whose course should you choose if you are interested in creative writing?</w:t>
      </w:r>
    </w:p>
    <w:p>
      <w:pPr>
        <w:pStyle w:val="8"/>
        <w:keepNext w:val="0"/>
        <w:keepLines w:val="0"/>
        <w:widowControl w:val="0"/>
        <w:shd w:val="clear" w:color="auto" w:fill="auto"/>
        <w:tabs>
          <w:tab w:val="left" w:pos="4940"/>
        </w:tabs>
        <w:bidi w:val="0"/>
        <w:spacing w:before="0" w:after="0"/>
        <w:ind w:left="1080" w:right="0" w:firstLine="0"/>
        <w:jc w:val="left"/>
      </w:pPr>
      <w:r>
        <w:rPr>
          <w:rFonts w:ascii="Times New Roman" w:hAnsi="Times New Roman" w:eastAsia="Times New Roman" w:cs="Times New Roman"/>
          <w:color w:val="000000"/>
          <w:spacing w:val="0"/>
          <w:w w:val="100"/>
          <w:position w:val="0"/>
          <w:lang w:val="en-US" w:eastAsia="en-US" w:bidi="en-US"/>
        </w:rPr>
        <w:t>A. Leah Roesch's.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Edith Freni's.</w:t>
      </w:r>
    </w:p>
    <w:p>
      <w:pPr>
        <w:pStyle w:val="8"/>
        <w:keepNext w:val="0"/>
        <w:keepLines w:val="0"/>
        <w:widowControl w:val="0"/>
        <w:shd w:val="clear" w:color="auto" w:fill="auto"/>
        <w:tabs>
          <w:tab w:val="left" w:pos="4940"/>
        </w:tabs>
        <w:bidi w:val="0"/>
        <w:spacing w:before="0" w:after="320"/>
        <w:ind w:left="1080" w:right="0" w:firstLine="0"/>
        <w:jc w:val="left"/>
      </w:pPr>
      <w:r>
        <w:rPr>
          <w:rFonts w:ascii="Times New Roman" w:hAnsi="Times New Roman" w:eastAsia="Times New Roman" w:cs="Times New Roman"/>
          <w:color w:val="000000"/>
          <w:spacing w:val="0"/>
          <w:w w:val="100"/>
          <w:position w:val="0"/>
          <w:lang w:val="en-US" w:eastAsia="en-US" w:bidi="en-US"/>
        </w:rPr>
        <w:t>C. Marshall Duke's.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Christina DePasquale's.</w:t>
      </w:r>
    </w:p>
    <w:p>
      <w:pPr>
        <w:pStyle w:val="16"/>
        <w:keepNext/>
        <w:keepLines/>
        <w:widowControl w:val="0"/>
        <w:shd w:val="clear" w:color="auto" w:fill="auto"/>
        <w:bidi w:val="0"/>
        <w:spacing w:before="0" w:after="0"/>
        <w:ind w:left="0" w:right="0" w:firstLine="0"/>
        <w:jc w:val="center"/>
      </w:pPr>
      <w:bookmarkStart w:id="71" w:name="bookmark85"/>
      <w:bookmarkStart w:id="72" w:name="bookmark84"/>
      <w:bookmarkStart w:id="73" w:name="bookmark83"/>
      <w:r>
        <w:rPr>
          <w:rFonts w:ascii="Times New Roman" w:hAnsi="Times New Roman" w:eastAsia="Times New Roman" w:cs="Times New Roman"/>
          <w:color w:val="000000"/>
          <w:spacing w:val="0"/>
          <w:w w:val="100"/>
          <w:position w:val="0"/>
          <w:lang w:val="en-US" w:eastAsia="en-US" w:bidi="en-US"/>
        </w:rPr>
        <w:t>B</w:t>
      </w:r>
      <w:bookmarkEnd w:id="71"/>
      <w:bookmarkEnd w:id="72"/>
      <w:bookmarkEnd w:id="73"/>
    </w:p>
    <w:p>
      <w:pPr>
        <w:pStyle w:val="8"/>
        <w:keepNext w:val="0"/>
        <w:keepLines w:val="0"/>
        <w:widowControl w:val="0"/>
        <w:shd w:val="clear" w:color="auto" w:fill="auto"/>
        <w:bidi w:val="0"/>
        <w:spacing w:before="0" w:after="0"/>
        <w:ind w:left="740" w:right="0" w:firstLine="440"/>
        <w:jc w:val="both"/>
      </w:pPr>
      <w:r>
        <w:rPr>
          <w:rFonts w:ascii="Times New Roman" w:hAnsi="Times New Roman" w:eastAsia="Times New Roman" w:cs="Times New Roman"/>
          <w:color w:val="000000"/>
          <w:spacing w:val="0"/>
          <w:w w:val="100"/>
          <w:position w:val="0"/>
          <w:lang w:val="en-US" w:eastAsia="en-US" w:bidi="en-US"/>
        </w:rPr>
        <w:t>In my everyday life, I am on an ongoing journey to figure out different ways to reduce my carbon footprint on the planet. A carbon footprint is the measure of influence our activities have on the environment, in particular climate change. It is calculated by the amount of greenhouse gas we produce in our daily lives. Fortunately, nowadays it is much easier to make eco-friendly lifestyle choices than, lefs say, 20 years ago. But one question has been on my mind a lot lately: is it better to buy new eco-friendly products or used traditionally produced goods?</w:t>
      </w:r>
    </w:p>
    <w:p>
      <w:pPr>
        <w:pStyle w:val="8"/>
        <w:keepNext w:val="0"/>
        <w:keepLines w:val="0"/>
        <w:widowControl w:val="0"/>
        <w:shd w:val="clear" w:color="auto" w:fill="auto"/>
        <w:bidi w:val="0"/>
        <w:spacing w:before="0" w:after="0" w:line="360" w:lineRule="auto"/>
        <w:ind w:left="700" w:right="0" w:firstLine="420"/>
        <w:jc w:val="both"/>
      </w:pPr>
      <w:r>
        <w:rPr>
          <w:rFonts w:ascii="Times New Roman" w:hAnsi="Times New Roman" w:eastAsia="Times New Roman" w:cs="Times New Roman"/>
          <w:color w:val="000000"/>
          <w:spacing w:val="0"/>
          <w:w w:val="100"/>
          <w:position w:val="0"/>
          <w:lang w:val="en-US" w:eastAsia="en-US" w:bidi="en-US"/>
        </w:rPr>
        <w:t>After doing some research, I have decided that some things are better new and others are better used. Let me try to explain.</w:t>
      </w:r>
    </w:p>
    <w:p>
      <w:pPr>
        <w:pStyle w:val="8"/>
        <w:keepNext w:val="0"/>
        <w:keepLines w:val="0"/>
        <w:widowControl w:val="0"/>
        <w:shd w:val="clear" w:color="auto" w:fill="auto"/>
        <w:bidi w:val="0"/>
        <w:spacing w:before="0" w:after="0" w:line="360" w:lineRule="auto"/>
        <w:ind w:left="700" w:right="0" w:firstLine="420"/>
        <w:jc w:val="both"/>
      </w:pPr>
      <w:r>
        <w:rPr>
          <w:rFonts w:ascii="Times New Roman" w:hAnsi="Times New Roman" w:eastAsia="Times New Roman" w:cs="Times New Roman"/>
          <w:color w:val="000000"/>
          <w:spacing w:val="0"/>
          <w:w w:val="100"/>
          <w:position w:val="0"/>
          <w:lang w:val="en-US" w:eastAsia="en-US" w:bidi="en-US"/>
        </w:rPr>
        <w:t xml:space="preserve">A carbon footprint is made up of two parts, the primary footprint and the secondary footprint. The primary footprint is a measure of our direct emissions </w:t>
      </w:r>
      <w:r>
        <w:rPr>
          <w:rFonts w:ascii="宋体" w:hAnsi="宋体" w:eastAsia="宋体" w:cs="宋体"/>
          <w:color w:val="000000"/>
          <w:spacing w:val="0"/>
          <w:w w:val="100"/>
          <w:position w:val="0"/>
          <w:lang w:val="zh-TW" w:eastAsia="zh-TW" w:bidi="zh-TW"/>
        </w:rPr>
        <w:t>（却</w:t>
      </w:r>
      <w:r>
        <w:rPr>
          <w:rFonts w:ascii="Times New Roman" w:hAnsi="Times New Roman" w:eastAsia="Times New Roman" w:cs="Times New Roman"/>
          <w:color w:val="000000"/>
          <w:spacing w:val="0"/>
          <w:w w:val="100"/>
          <w:position w:val="0"/>
          <w:lang w:val="en-US" w:eastAsia="en-US" w:bidi="en-US"/>
        </w:rPr>
        <w:t>E</w:t>
      </w:r>
      <w:r>
        <w:rPr>
          <w:rFonts w:ascii="宋体" w:hAnsi="宋体" w:eastAsia="宋体" w:cs="宋体"/>
          <w:color w:val="000000"/>
          <w:spacing w:val="0"/>
          <w:w w:val="100"/>
          <w:position w:val="0"/>
          <w:lang w:val="zh-TW" w:eastAsia="zh-TW" w:bidi="zh-TW"/>
        </w:rPr>
        <w:t>放）</w:t>
      </w:r>
      <w:r>
        <w:rPr>
          <w:rFonts w:ascii="Times New Roman" w:hAnsi="Times New Roman" w:eastAsia="Times New Roman" w:cs="Times New Roman"/>
          <w:color w:val="000000"/>
          <w:spacing w:val="0"/>
          <w:w w:val="100"/>
          <w:position w:val="0"/>
          <w:lang w:val="en-US" w:eastAsia="en-US" w:bidi="en-US"/>
        </w:rPr>
        <w:t xml:space="preserve">of carbon dioxide （CO2） from the burning of fuels, including household energy consumption and transportation. The secondary footprint is a measure of the indirect CO2 emissions from the whole lifecycle of products we use </w:t>
      </w:r>
      <w:r>
        <w:rPr>
          <w:rFonts w:ascii="宋体" w:hAnsi="宋体" w:eastAsia="宋体" w:cs="宋体"/>
          <w:color w:val="000000"/>
          <w:spacing w:val="0"/>
          <w:w w:val="100"/>
          <w:position w:val="0"/>
          <w:lang w:val="zh-TW" w:eastAsia="zh-TW" w:bidi="zh-TW"/>
        </w:rPr>
        <w:t xml:space="preserve">一 </w:t>
      </w:r>
      <w:r>
        <w:rPr>
          <w:rFonts w:ascii="Times New Roman" w:hAnsi="Times New Roman" w:eastAsia="Times New Roman" w:cs="Times New Roman"/>
          <w:color w:val="000000"/>
          <w:spacing w:val="0"/>
          <w:w w:val="100"/>
          <w:position w:val="0"/>
          <w:lang w:val="en-US" w:eastAsia="en-US" w:bidi="en-US"/>
        </w:rPr>
        <w:t>those related to their production and breakdown.</w:t>
      </w:r>
    </w:p>
    <w:p>
      <w:pPr>
        <w:pStyle w:val="8"/>
        <w:keepNext w:val="0"/>
        <w:keepLines w:val="0"/>
        <w:widowControl w:val="0"/>
        <w:shd w:val="clear" w:color="auto" w:fill="auto"/>
        <w:bidi w:val="0"/>
        <w:spacing w:before="0" w:after="320" w:line="360" w:lineRule="auto"/>
        <w:ind w:left="700" w:right="0" w:firstLine="420"/>
        <w:jc w:val="both"/>
      </w:pPr>
      <w:r>
        <w:rPr>
          <w:rFonts w:ascii="Times New Roman" w:hAnsi="Times New Roman" w:eastAsia="Times New Roman" w:cs="Times New Roman"/>
          <w:color w:val="000000"/>
          <w:spacing w:val="0"/>
          <w:w w:val="100"/>
          <w:position w:val="0"/>
          <w:lang w:val="en-US" w:eastAsia="en-US" w:bidi="en-US"/>
        </w:rPr>
        <w:t xml:space="preserve">Based on this understanding, we have a good deal of control and responsibility over our carbon footprint. Things like dishes, clothes and furniture fall into the "'secondary footprint" group, so less is more and we can focus on finding used goods to avoid the added production. However, for the car and the other appliances </w:t>
      </w:r>
      <w:r>
        <w:rPr>
          <w:rFonts w:ascii="宋体" w:hAnsi="宋体" w:eastAsia="宋体" w:cs="宋体"/>
          <w:color w:val="000000"/>
          <w:spacing w:val="0"/>
          <w:w w:val="100"/>
          <w:position w:val="0"/>
          <w:lang w:val="zh-TW" w:eastAsia="zh-TW" w:bidi="zh-TW"/>
        </w:rPr>
        <w:t>（设备）</w:t>
      </w:r>
      <w:r>
        <w:rPr>
          <w:rFonts w:ascii="Times New Roman" w:hAnsi="Times New Roman" w:eastAsia="Times New Roman" w:cs="Times New Roman"/>
          <w:color w:val="000000"/>
          <w:spacing w:val="0"/>
          <w:w w:val="100"/>
          <w:position w:val="0"/>
          <w:lang w:val="en-US" w:eastAsia="en-US" w:bidi="en-US"/>
        </w:rPr>
        <w:t xml:space="preserve">that we need we can go with new, energy-saving models. I heard somewhere that electronics and appliances give off </w:t>
      </w:r>
      <w:r>
        <w:rPr>
          <w:rFonts w:ascii="Times New Roman" w:hAnsi="Times New Roman" w:eastAsia="Times New Roman" w:cs="Times New Roman"/>
          <w:color w:val="000000"/>
          <w:spacing w:val="0"/>
          <w:w w:val="100"/>
          <w:position w:val="0"/>
          <w:lang w:val="zh-CN" w:eastAsia="zh-CN" w:bidi="zh-CN"/>
        </w:rPr>
        <w:t xml:space="preserve">90% </w:t>
      </w:r>
      <w:r>
        <w:rPr>
          <w:rFonts w:ascii="Times New Roman" w:hAnsi="Times New Roman" w:eastAsia="Times New Roman" w:cs="Times New Roman"/>
          <w:color w:val="000000"/>
          <w:spacing w:val="0"/>
          <w:w w:val="100"/>
          <w:position w:val="0"/>
          <w:lang w:val="en-US" w:eastAsia="en-US" w:bidi="en-US"/>
        </w:rPr>
        <w:t xml:space="preserve">of their carbon footprint after they leave the factory. So it seems most reasonable to go fbr the energy-saving models. The main concern here is the amount of energy that goes into the making of new products and whether or not that extra carbon is worth </w:t>
      </w:r>
      <w:r>
        <w:rPr>
          <w:rFonts w:ascii="Times New Roman" w:hAnsi="Times New Roman" w:eastAsia="Times New Roman" w:cs="Times New Roman"/>
          <w:color w:val="000000"/>
          <w:spacing w:val="0"/>
          <w:w w:val="100"/>
          <w:position w:val="0"/>
          <w:u w:val="single"/>
          <w:lang w:val="en-US" w:eastAsia="en-US" w:bidi="en-US"/>
        </w:rPr>
        <w:t>the fdotprint</w:t>
      </w:r>
      <w:r>
        <w:rPr>
          <w:rFonts w:ascii="Times New Roman" w:hAnsi="Times New Roman" w:eastAsia="Times New Roman" w:cs="Times New Roman"/>
          <w:color w:val="000000"/>
          <w:spacing w:val="0"/>
          <w:w w:val="100"/>
          <w:position w:val="0"/>
          <w:lang w:val="en-US" w:eastAsia="en-US" w:bidi="en-US"/>
        </w:rPr>
        <w:t xml:space="preserve"> the product will make once it gets to you.</w:t>
      </w:r>
    </w:p>
    <w:p>
      <w:pPr>
        <w:pStyle w:val="8"/>
        <w:keepNext w:val="0"/>
        <w:keepLines w:val="0"/>
        <w:widowControl w:val="0"/>
        <w:numPr>
          <w:ilvl w:val="0"/>
          <w:numId w:val="3"/>
        </w:numPr>
        <w:shd w:val="clear" w:color="auto" w:fill="auto"/>
        <w:tabs>
          <w:tab w:val="left" w:pos="1129"/>
        </w:tabs>
        <w:bidi w:val="0"/>
        <w:spacing w:before="0" w:after="0" w:line="360" w:lineRule="auto"/>
        <w:ind w:left="0" w:right="0" w:firstLine="700"/>
        <w:jc w:val="both"/>
      </w:pPr>
      <w:bookmarkStart w:id="74" w:name="bookmark86"/>
      <w:bookmarkEnd w:id="74"/>
      <w:r>
        <w:rPr>
          <w:rFonts w:ascii="Times New Roman" w:hAnsi="Times New Roman" w:eastAsia="Times New Roman" w:cs="Times New Roman"/>
          <w:color w:val="000000"/>
          <w:spacing w:val="0"/>
          <w:w w:val="100"/>
          <w:position w:val="0"/>
          <w:lang w:val="en-US" w:eastAsia="en-US" w:bidi="en-US"/>
        </w:rPr>
        <w:t>What is the text mainly about?</w:t>
      </w:r>
    </w:p>
    <w:p>
      <w:pPr>
        <w:pStyle w:val="8"/>
        <w:keepNext w:val="0"/>
        <w:keepLines w:val="0"/>
        <w:widowControl w:val="0"/>
        <w:numPr>
          <w:ilvl w:val="0"/>
          <w:numId w:val="18"/>
        </w:numPr>
        <w:shd w:val="clear" w:color="auto" w:fill="auto"/>
        <w:tabs>
          <w:tab w:val="left" w:pos="1421"/>
        </w:tabs>
        <w:bidi w:val="0"/>
        <w:spacing w:before="0" w:after="0" w:line="360" w:lineRule="auto"/>
        <w:ind w:left="1040" w:right="0" w:firstLine="0"/>
        <w:jc w:val="left"/>
      </w:pPr>
      <w:bookmarkStart w:id="75" w:name="bookmark87"/>
      <w:bookmarkEnd w:id="75"/>
      <w:r>
        <w:rPr>
          <w:rFonts w:ascii="Times New Roman" w:hAnsi="Times New Roman" w:eastAsia="Times New Roman" w:cs="Times New Roman"/>
          <w:color w:val="000000"/>
          <w:spacing w:val="0"/>
          <w:w w:val="100"/>
          <w:position w:val="0"/>
          <w:lang w:val="en-US" w:eastAsia="en-US" w:bidi="en-US"/>
        </w:rPr>
        <w:t>What appliances to buy to save energy.</w:t>
      </w:r>
    </w:p>
    <w:p>
      <w:pPr>
        <w:pStyle w:val="8"/>
        <w:keepNext w:val="0"/>
        <w:keepLines w:val="0"/>
        <w:widowControl w:val="0"/>
        <w:numPr>
          <w:ilvl w:val="0"/>
          <w:numId w:val="18"/>
        </w:numPr>
        <w:shd w:val="clear" w:color="auto" w:fill="auto"/>
        <w:tabs>
          <w:tab w:val="left" w:pos="1421"/>
        </w:tabs>
        <w:bidi w:val="0"/>
        <w:spacing w:before="0" w:after="0" w:line="360" w:lineRule="auto"/>
        <w:ind w:left="1040" w:right="0" w:firstLine="0"/>
        <w:jc w:val="left"/>
      </w:pPr>
      <w:bookmarkStart w:id="76" w:name="bookmark88"/>
      <w:bookmarkEnd w:id="76"/>
      <w:r>
        <w:rPr>
          <w:rFonts w:ascii="Times New Roman" w:hAnsi="Times New Roman" w:eastAsia="Times New Roman" w:cs="Times New Roman"/>
          <w:color w:val="000000"/>
          <w:spacing w:val="0"/>
          <w:w w:val="100"/>
          <w:position w:val="0"/>
          <w:lang w:val="en-US" w:eastAsia="en-US" w:bidi="en-US"/>
        </w:rPr>
        <w:t>What a carbon footprint means in our life.</w:t>
      </w:r>
    </w:p>
    <w:p>
      <w:pPr>
        <w:pStyle w:val="8"/>
        <w:keepNext w:val="0"/>
        <w:keepLines w:val="0"/>
        <w:widowControl w:val="0"/>
        <w:numPr>
          <w:ilvl w:val="0"/>
          <w:numId w:val="18"/>
        </w:numPr>
        <w:shd w:val="clear" w:color="auto" w:fill="auto"/>
        <w:tabs>
          <w:tab w:val="left" w:pos="1421"/>
        </w:tabs>
        <w:bidi w:val="0"/>
        <w:spacing w:before="0" w:after="0" w:line="360" w:lineRule="auto"/>
        <w:ind w:left="1040" w:right="0" w:firstLine="0"/>
        <w:jc w:val="left"/>
      </w:pPr>
      <w:bookmarkStart w:id="77" w:name="bookmark89"/>
      <w:bookmarkEnd w:id="77"/>
      <w:r>
        <w:rPr>
          <w:rFonts w:ascii="Times New Roman" w:hAnsi="Times New Roman" w:eastAsia="Times New Roman" w:cs="Times New Roman"/>
          <w:color w:val="000000"/>
          <w:spacing w:val="0"/>
          <w:w w:val="100"/>
          <w:position w:val="0"/>
          <w:lang w:val="en-US" w:eastAsia="en-US" w:bidi="en-US"/>
        </w:rPr>
        <w:t>How to identify difierent carbon footprints.</w:t>
      </w:r>
    </w:p>
    <w:p>
      <w:pPr>
        <w:pStyle w:val="8"/>
        <w:keepNext w:val="0"/>
        <w:keepLines w:val="0"/>
        <w:widowControl w:val="0"/>
        <w:numPr>
          <w:ilvl w:val="0"/>
          <w:numId w:val="18"/>
        </w:numPr>
        <w:shd w:val="clear" w:color="auto" w:fill="auto"/>
        <w:tabs>
          <w:tab w:val="left" w:pos="1421"/>
        </w:tabs>
        <w:bidi w:val="0"/>
        <w:spacing w:before="0" w:after="0" w:line="360" w:lineRule="auto"/>
        <w:ind w:left="1040" w:right="0" w:firstLine="0"/>
        <w:jc w:val="left"/>
      </w:pPr>
      <w:bookmarkStart w:id="78" w:name="bookmark90"/>
      <w:bookmarkEnd w:id="78"/>
      <w:r>
        <w:rPr>
          <w:rFonts w:ascii="Times New Roman" w:hAnsi="Times New Roman" w:eastAsia="Times New Roman" w:cs="Times New Roman"/>
          <w:color w:val="000000"/>
          <w:spacing w:val="0"/>
          <w:w w:val="100"/>
          <w:position w:val="0"/>
          <w:lang w:val="en-US" w:eastAsia="en-US" w:bidi="en-US"/>
        </w:rPr>
        <w:t>How to make eco-friendly lifestyle choices.</w:t>
      </w:r>
    </w:p>
    <w:p>
      <w:pPr>
        <w:pStyle w:val="8"/>
        <w:keepNext w:val="0"/>
        <w:keepLines w:val="0"/>
        <w:widowControl w:val="0"/>
        <w:numPr>
          <w:ilvl w:val="0"/>
          <w:numId w:val="3"/>
        </w:numPr>
        <w:shd w:val="clear" w:color="auto" w:fill="auto"/>
        <w:tabs>
          <w:tab w:val="left" w:pos="1131"/>
        </w:tabs>
        <w:bidi w:val="0"/>
        <w:spacing w:before="0" w:after="0" w:line="360" w:lineRule="auto"/>
        <w:ind w:left="0" w:right="0" w:firstLine="700"/>
        <w:jc w:val="both"/>
      </w:pPr>
      <w:bookmarkStart w:id="79" w:name="bookmark91"/>
      <w:bookmarkEnd w:id="79"/>
      <w:r>
        <w:rPr>
          <w:rFonts w:ascii="Times New Roman" w:hAnsi="Times New Roman" w:eastAsia="Times New Roman" w:cs="Times New Roman"/>
          <w:color w:val="000000"/>
          <w:spacing w:val="0"/>
          <w:w w:val="100"/>
          <w:position w:val="0"/>
          <w:lang w:val="en-US" w:eastAsia="en-US" w:bidi="en-US"/>
        </w:rPr>
        <w:t>What do we know about the secondary carbon footprint?</w:t>
      </w:r>
    </w:p>
    <w:p>
      <w:pPr>
        <w:pStyle w:val="8"/>
        <w:keepNext w:val="0"/>
        <w:keepLines w:val="0"/>
        <w:widowControl w:val="0"/>
        <w:numPr>
          <w:ilvl w:val="0"/>
          <w:numId w:val="19"/>
        </w:numPr>
        <w:shd w:val="clear" w:color="auto" w:fill="auto"/>
        <w:tabs>
          <w:tab w:val="left" w:pos="1416"/>
        </w:tabs>
        <w:bidi w:val="0"/>
        <w:spacing w:before="0" w:after="0" w:line="360" w:lineRule="auto"/>
        <w:ind w:left="1040" w:right="0" w:firstLine="0"/>
        <w:jc w:val="left"/>
      </w:pPr>
      <w:bookmarkStart w:id="80" w:name="bookmark92"/>
      <w:bookmarkEnd w:id="80"/>
      <w:r>
        <w:rPr>
          <w:rFonts w:ascii="Times New Roman" w:hAnsi="Times New Roman" w:eastAsia="Times New Roman" w:cs="Times New Roman"/>
          <w:color w:val="000000"/>
          <w:spacing w:val="0"/>
          <w:w w:val="100"/>
          <w:position w:val="0"/>
          <w:lang w:val="en-US" w:eastAsia="en-US" w:bidi="en-US"/>
        </w:rPr>
        <w:t>It is related to our consumption of fuels.</w:t>
      </w:r>
    </w:p>
    <w:p>
      <w:pPr>
        <w:pStyle w:val="8"/>
        <w:keepNext w:val="0"/>
        <w:keepLines w:val="0"/>
        <w:widowControl w:val="0"/>
        <w:numPr>
          <w:ilvl w:val="0"/>
          <w:numId w:val="19"/>
        </w:numPr>
        <w:shd w:val="clear" w:color="auto" w:fill="auto"/>
        <w:tabs>
          <w:tab w:val="left" w:pos="1416"/>
        </w:tabs>
        <w:bidi w:val="0"/>
        <w:spacing w:before="0" w:after="0" w:line="360" w:lineRule="auto"/>
        <w:ind w:left="1040" w:right="0" w:firstLine="0"/>
        <w:jc w:val="left"/>
      </w:pPr>
      <w:bookmarkStart w:id="81" w:name="bookmark93"/>
      <w:bookmarkEnd w:id="81"/>
      <w:r>
        <w:rPr>
          <w:rFonts w:ascii="Times New Roman" w:hAnsi="Times New Roman" w:eastAsia="Times New Roman" w:cs="Times New Roman"/>
          <w:color w:val="000000"/>
          <w:spacing w:val="0"/>
          <w:w w:val="100"/>
          <w:position w:val="0"/>
          <w:lang w:val="en-US" w:eastAsia="en-US" w:bidi="en-US"/>
        </w:rPr>
        <w:t>It is made when we are buying the products.</w:t>
      </w:r>
    </w:p>
    <w:p>
      <w:pPr>
        <w:pStyle w:val="8"/>
        <w:keepNext w:val="0"/>
        <w:keepLines w:val="0"/>
        <w:widowControl w:val="0"/>
        <w:numPr>
          <w:ilvl w:val="0"/>
          <w:numId w:val="19"/>
        </w:numPr>
        <w:shd w:val="clear" w:color="auto" w:fill="auto"/>
        <w:tabs>
          <w:tab w:val="left" w:pos="1416"/>
        </w:tabs>
        <w:bidi w:val="0"/>
        <w:spacing w:before="0" w:after="0" w:line="360" w:lineRule="auto"/>
        <w:ind w:left="1040" w:right="0" w:firstLine="0"/>
        <w:jc w:val="left"/>
      </w:pPr>
      <w:bookmarkStart w:id="82" w:name="bookmark94"/>
      <w:bookmarkEnd w:id="82"/>
      <w:r>
        <w:rPr>
          <w:rFonts w:ascii="Times New Roman" w:hAnsi="Times New Roman" w:eastAsia="Times New Roman" w:cs="Times New Roman"/>
          <w:color w:val="000000"/>
          <w:spacing w:val="0"/>
          <w:w w:val="100"/>
          <w:position w:val="0"/>
          <w:lang w:val="en-US" w:eastAsia="en-US" w:bidi="en-US"/>
        </w:rPr>
        <w:t>It is less harmful than the primary carbon footprint.</w:t>
      </w:r>
    </w:p>
    <w:p>
      <w:pPr>
        <w:pStyle w:val="8"/>
        <w:keepNext w:val="0"/>
        <w:keepLines w:val="0"/>
        <w:widowControl w:val="0"/>
        <w:numPr>
          <w:ilvl w:val="0"/>
          <w:numId w:val="19"/>
        </w:numPr>
        <w:shd w:val="clear" w:color="auto" w:fill="auto"/>
        <w:tabs>
          <w:tab w:val="left" w:pos="1418"/>
        </w:tabs>
        <w:bidi w:val="0"/>
        <w:spacing w:before="0" w:after="0" w:line="360" w:lineRule="auto"/>
        <w:ind w:left="1040" w:right="0" w:firstLine="0"/>
        <w:jc w:val="left"/>
      </w:pPr>
      <w:bookmarkStart w:id="83" w:name="bookmark95"/>
      <w:bookmarkEnd w:id="83"/>
      <w:r>
        <w:rPr>
          <w:rFonts w:ascii="Times New Roman" w:hAnsi="Times New Roman" w:eastAsia="Times New Roman" w:cs="Times New Roman"/>
          <w:color w:val="000000"/>
          <w:spacing w:val="0"/>
          <w:w w:val="100"/>
          <w:position w:val="0"/>
          <w:lang w:val="en-US" w:eastAsia="en-US" w:bidi="en-US"/>
        </w:rPr>
        <w:t>It is counted as ours though not directly made by us.</w:t>
      </w:r>
    </w:p>
    <w:p>
      <w:pPr>
        <w:pStyle w:val="8"/>
        <w:keepNext w:val="0"/>
        <w:keepLines w:val="0"/>
        <w:widowControl w:val="0"/>
        <w:numPr>
          <w:ilvl w:val="0"/>
          <w:numId w:val="3"/>
        </w:numPr>
        <w:shd w:val="clear" w:color="auto" w:fill="auto"/>
        <w:tabs>
          <w:tab w:val="left" w:pos="1131"/>
        </w:tabs>
        <w:bidi w:val="0"/>
        <w:spacing w:before="0" w:after="0" w:line="360" w:lineRule="auto"/>
        <w:ind w:left="0" w:right="0" w:firstLine="700"/>
        <w:jc w:val="both"/>
      </w:pPr>
      <w:bookmarkStart w:id="84" w:name="bookmark96"/>
      <w:bookmarkEnd w:id="84"/>
      <w:r>
        <w:rPr>
          <w:rFonts w:ascii="Times New Roman" w:hAnsi="Times New Roman" w:eastAsia="Times New Roman" w:cs="Times New Roman"/>
          <w:color w:val="000000"/>
          <w:spacing w:val="0"/>
          <w:w w:val="100"/>
          <w:position w:val="0"/>
          <w:lang w:val="en-US" w:eastAsia="en-US" w:bidi="en-US"/>
        </w:rPr>
        <w:t>Which of the following helps reduce our carbon footprint according to the author?</w:t>
      </w:r>
    </w:p>
    <w:p>
      <w:pPr>
        <w:pStyle w:val="8"/>
        <w:keepNext w:val="0"/>
        <w:keepLines w:val="0"/>
        <w:widowControl w:val="0"/>
        <w:numPr>
          <w:ilvl w:val="0"/>
          <w:numId w:val="20"/>
        </w:numPr>
        <w:shd w:val="clear" w:color="auto" w:fill="auto"/>
        <w:tabs>
          <w:tab w:val="left" w:pos="1418"/>
        </w:tabs>
        <w:bidi w:val="0"/>
        <w:spacing w:before="0" w:after="0" w:line="360" w:lineRule="auto"/>
        <w:ind w:left="1040" w:right="0" w:firstLine="0"/>
        <w:jc w:val="left"/>
      </w:pPr>
      <w:bookmarkStart w:id="85" w:name="bookmark97"/>
      <w:bookmarkEnd w:id="85"/>
      <w:r>
        <w:rPr>
          <w:rFonts w:ascii="Times New Roman" w:hAnsi="Times New Roman" w:eastAsia="Times New Roman" w:cs="Times New Roman"/>
          <w:color w:val="000000"/>
          <w:spacing w:val="0"/>
          <w:w w:val="100"/>
          <w:position w:val="0"/>
          <w:lang w:val="en-US" w:eastAsia="en-US" w:bidi="en-US"/>
        </w:rPr>
        <w:t>Using second-hand textbooks.</w:t>
      </w:r>
    </w:p>
    <w:p>
      <w:pPr>
        <w:pStyle w:val="8"/>
        <w:keepNext w:val="0"/>
        <w:keepLines w:val="0"/>
        <w:widowControl w:val="0"/>
        <w:numPr>
          <w:ilvl w:val="0"/>
          <w:numId w:val="20"/>
        </w:numPr>
        <w:shd w:val="clear" w:color="auto" w:fill="auto"/>
        <w:tabs>
          <w:tab w:val="left" w:pos="1418"/>
        </w:tabs>
        <w:bidi w:val="0"/>
        <w:spacing w:before="0" w:after="0" w:line="360" w:lineRule="auto"/>
        <w:ind w:left="1040" w:right="0" w:firstLine="0"/>
        <w:jc w:val="left"/>
      </w:pPr>
      <w:bookmarkStart w:id="86" w:name="bookmark98"/>
      <w:bookmarkEnd w:id="86"/>
      <w:r>
        <w:rPr>
          <w:rFonts w:ascii="Times New Roman" w:hAnsi="Times New Roman" w:eastAsia="Times New Roman" w:cs="Times New Roman"/>
          <w:color w:val="000000"/>
          <w:spacing w:val="0"/>
          <w:w w:val="100"/>
          <w:position w:val="0"/>
          <w:lang w:val="en-US" w:eastAsia="en-US" w:bidi="en-US"/>
        </w:rPr>
        <w:t>Using old and expensive cars.</w:t>
      </w:r>
    </w:p>
    <w:p>
      <w:pPr>
        <w:pStyle w:val="8"/>
        <w:keepNext w:val="0"/>
        <w:keepLines w:val="0"/>
        <w:widowControl w:val="0"/>
        <w:numPr>
          <w:ilvl w:val="0"/>
          <w:numId w:val="20"/>
        </w:numPr>
        <w:shd w:val="clear" w:color="auto" w:fill="auto"/>
        <w:tabs>
          <w:tab w:val="left" w:pos="1418"/>
        </w:tabs>
        <w:bidi w:val="0"/>
        <w:spacing w:before="0" w:after="0" w:line="360" w:lineRule="auto"/>
        <w:ind w:left="1040" w:right="0" w:firstLine="0"/>
        <w:jc w:val="left"/>
      </w:pPr>
      <w:bookmarkStart w:id="87" w:name="bookmark99"/>
      <w:bookmarkEnd w:id="87"/>
      <w:r>
        <w:rPr>
          <w:rFonts w:ascii="Times New Roman" w:hAnsi="Times New Roman" w:eastAsia="Times New Roman" w:cs="Times New Roman"/>
          <w:color w:val="000000"/>
          <w:spacing w:val="0"/>
          <w:w w:val="100"/>
          <w:position w:val="0"/>
          <w:lang w:val="en-US" w:eastAsia="en-US" w:bidi="en-US"/>
        </w:rPr>
        <w:t>Buying new but cheap clothes.</w:t>
      </w:r>
    </w:p>
    <w:p>
      <w:pPr>
        <w:pStyle w:val="8"/>
        <w:keepNext w:val="0"/>
        <w:keepLines w:val="0"/>
        <w:widowControl w:val="0"/>
        <w:numPr>
          <w:ilvl w:val="0"/>
          <w:numId w:val="20"/>
        </w:numPr>
        <w:shd w:val="clear" w:color="auto" w:fill="auto"/>
        <w:tabs>
          <w:tab w:val="left" w:pos="1418"/>
        </w:tabs>
        <w:bidi w:val="0"/>
        <w:spacing w:before="0" w:after="0" w:line="360" w:lineRule="auto"/>
        <w:ind w:left="1040" w:right="0" w:firstLine="0"/>
        <w:jc w:val="left"/>
      </w:pPr>
      <w:bookmarkStart w:id="88" w:name="bookmark100"/>
      <w:bookmarkEnd w:id="88"/>
      <w:r>
        <w:rPr>
          <w:rFonts w:ascii="Times New Roman" w:hAnsi="Times New Roman" w:eastAsia="Times New Roman" w:cs="Times New Roman"/>
          <w:color w:val="000000"/>
          <w:spacing w:val="0"/>
          <w:w w:val="100"/>
          <w:position w:val="0"/>
          <w:lang w:val="en-US" w:eastAsia="en-US" w:bidi="en-US"/>
        </w:rPr>
        <w:t>Buying new wooden furniture.</w:t>
      </w:r>
    </w:p>
    <w:p>
      <w:pPr>
        <w:pStyle w:val="8"/>
        <w:keepNext w:val="0"/>
        <w:keepLines w:val="0"/>
        <w:widowControl w:val="0"/>
        <w:numPr>
          <w:ilvl w:val="0"/>
          <w:numId w:val="3"/>
        </w:numPr>
        <w:shd w:val="clear" w:color="auto" w:fill="auto"/>
        <w:tabs>
          <w:tab w:val="left" w:pos="1131"/>
          <w:tab w:val="left" w:pos="8241"/>
        </w:tabs>
        <w:bidi w:val="0"/>
        <w:spacing w:before="0" w:after="0" w:line="360" w:lineRule="auto"/>
        <w:ind w:left="0" w:right="0" w:firstLine="700"/>
        <w:jc w:val="left"/>
      </w:pPr>
      <w:bookmarkStart w:id="89" w:name="bookmark101"/>
      <w:bookmarkEnd w:id="89"/>
      <w:r>
        <w:rPr>
          <w:rFonts w:ascii="Times New Roman" w:hAnsi="Times New Roman" w:eastAsia="Times New Roman" w:cs="Times New Roman"/>
          <w:color w:val="000000"/>
          <w:spacing w:val="0"/>
          <w:w w:val="100"/>
          <w:position w:val="0"/>
          <w:lang w:val="en-US" w:eastAsia="en-US" w:bidi="en-US"/>
        </w:rPr>
        <w:t>“The fbotprint” underlined in the last sentence refers to the CO2 produced in</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8"/>
        <w:keepNext w:val="0"/>
        <w:keepLines w:val="0"/>
        <w:widowControl w:val="0"/>
        <w:shd w:val="clear" w:color="auto" w:fill="auto"/>
        <w:tabs>
          <w:tab w:val="left" w:pos="4903"/>
        </w:tabs>
        <w:bidi w:val="0"/>
        <w:spacing w:before="0" w:after="0" w:line="360" w:lineRule="auto"/>
        <w:ind w:left="1040" w:right="0" w:firstLine="0"/>
        <w:jc w:val="left"/>
      </w:pPr>
      <w:r>
        <w:rPr>
          <w:rFonts w:ascii="Times New Roman" w:hAnsi="Times New Roman" w:eastAsia="Times New Roman" w:cs="Times New Roman"/>
          <w:color w:val="000000"/>
          <w:spacing w:val="0"/>
          <w:w w:val="100"/>
          <w:position w:val="0"/>
          <w:lang w:val="en-US" w:eastAsia="en-US" w:bidi="en-US"/>
        </w:rPr>
        <w:t>A. using the product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recycling the product</w:t>
      </w:r>
    </w:p>
    <w:p>
      <w:pPr>
        <w:pStyle w:val="8"/>
        <w:keepNext w:val="0"/>
        <w:keepLines w:val="0"/>
        <w:widowControl w:val="0"/>
        <w:shd w:val="clear" w:color="auto" w:fill="auto"/>
        <w:tabs>
          <w:tab w:val="left" w:pos="4903"/>
        </w:tabs>
        <w:bidi w:val="0"/>
        <w:spacing w:before="0" w:after="0" w:line="360" w:lineRule="auto"/>
        <w:ind w:left="1040" w:right="0" w:firstLine="0"/>
        <w:jc w:val="left"/>
      </w:pPr>
      <w:r>
        <w:rPr>
          <w:rFonts w:ascii="Times New Roman" w:hAnsi="Times New Roman" w:eastAsia="Times New Roman" w:cs="Times New Roman"/>
          <w:color w:val="000000"/>
          <w:spacing w:val="0"/>
          <w:w w:val="100"/>
          <w:position w:val="0"/>
          <w:lang w:val="en-US" w:eastAsia="en-US" w:bidi="en-US"/>
        </w:rPr>
        <w:t>C. making the product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transporting the product</w:t>
      </w:r>
      <w:r>
        <w:br w:type="page"/>
      </w:r>
    </w:p>
    <w:p>
      <w:pPr>
        <w:pStyle w:val="18"/>
        <w:keepNext w:val="0"/>
        <w:keepLines w:val="0"/>
        <w:widowControl w:val="0"/>
        <w:shd w:val="clear" w:color="auto" w:fill="auto"/>
        <w:bidi w:val="0"/>
        <w:spacing w:before="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c</w:t>
      </w:r>
    </w:p>
    <w:p>
      <w:pPr>
        <w:pStyle w:val="8"/>
        <w:keepNext w:val="0"/>
        <w:keepLines w:val="0"/>
        <w:widowControl w:val="0"/>
        <w:shd w:val="clear" w:color="auto" w:fill="auto"/>
        <w:bidi w:val="0"/>
        <w:spacing w:before="0" w:after="0"/>
        <w:ind w:left="680" w:right="0" w:firstLine="420"/>
        <w:jc w:val="both"/>
      </w:pPr>
      <w:r>
        <w:rPr>
          <w:rFonts w:ascii="Times New Roman" w:hAnsi="Times New Roman" w:eastAsia="Times New Roman" w:cs="Times New Roman"/>
          <w:color w:val="000000"/>
          <w:spacing w:val="0"/>
          <w:w w:val="100"/>
          <w:position w:val="0"/>
          <w:lang w:val="en-US" w:eastAsia="en-US" w:bidi="en-US"/>
        </w:rPr>
        <w:t>Magic is a form of entertainment that is based on pretending to do things that are impossible. The magician is a specially trained actor. He tries to make the audience believe that he has the power to do things which are against the laws of nature.</w:t>
      </w:r>
    </w:p>
    <w:p>
      <w:pPr>
        <w:pStyle w:val="8"/>
        <w:keepNext w:val="0"/>
        <w:keepLines w:val="0"/>
        <w:widowControl w:val="0"/>
        <w:shd w:val="clear" w:color="auto" w:fill="auto"/>
        <w:bidi w:val="0"/>
        <w:spacing w:before="0" w:after="0"/>
        <w:ind w:left="680" w:right="0" w:firstLine="420"/>
        <w:jc w:val="both"/>
      </w:pPr>
      <w:r>
        <w:rPr>
          <w:rFonts w:ascii="Times New Roman" w:hAnsi="Times New Roman" w:eastAsia="Times New Roman" w:cs="Times New Roman"/>
          <w:color w:val="000000"/>
          <w:spacing w:val="0"/>
          <w:w w:val="100"/>
          <w:position w:val="0"/>
          <w:lang w:val="en-US" w:eastAsia="en-US" w:bidi="en-US"/>
        </w:rPr>
        <w:t xml:space="preserve">Magic shows are entertaining as long as the audience does not discover how the tricks are done. The magician usually depends on his skill with his hands, on his knowledge of psychology, and, sometimes, on mechanical devices </w:t>
      </w:r>
      <w:r>
        <w:rPr>
          <w:rFonts w:ascii="宋体" w:hAnsi="宋体" w:eastAsia="宋体" w:cs="宋体"/>
          <w:color w:val="000000"/>
          <w:spacing w:val="0"/>
          <w:w w:val="100"/>
          <w:position w:val="0"/>
          <w:lang w:val="zh-TW" w:eastAsia="zh-TW" w:bidi="zh-TW"/>
        </w:rPr>
        <w:t>（机械装置）.</w:t>
      </w:r>
      <w:r>
        <w:rPr>
          <w:rFonts w:ascii="Times New Roman" w:hAnsi="Times New Roman" w:eastAsia="Times New Roman" w:cs="Times New Roman"/>
          <w:color w:val="000000"/>
          <w:spacing w:val="0"/>
          <w:w w:val="100"/>
          <w:position w:val="0"/>
          <w:lang w:val="en-US" w:eastAsia="en-US" w:bidi="en-US"/>
        </w:rPr>
        <w:t>Since magic performance is meant to trick people, the use of psychology is important. The magician must keep people from noticing all the movements of his hands and from thinking about the secret parts of his equipment. He must also lead the audience to draw false conclusions. The magician</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 success depends on the fact that many things seen by the eye are not the things that matter.</w:t>
      </w:r>
    </w:p>
    <w:p>
      <w:pPr>
        <w:pStyle w:val="8"/>
        <w:keepNext w:val="0"/>
        <w:keepLines w:val="0"/>
        <w:widowControl w:val="0"/>
        <w:shd w:val="clear" w:color="auto" w:fill="auto"/>
        <w:bidi w:val="0"/>
        <w:spacing w:before="0" w:after="0"/>
        <w:ind w:left="680" w:right="0" w:firstLine="420"/>
        <w:jc w:val="both"/>
      </w:pPr>
      <w:r>
        <w:rPr>
          <w:rFonts w:ascii="Times New Roman" w:hAnsi="Times New Roman" w:eastAsia="Times New Roman" w:cs="Times New Roman"/>
          <w:color w:val="000000"/>
          <w:spacing w:val="0"/>
          <w:w w:val="100"/>
          <w:position w:val="0"/>
          <w:lang w:val="en-US" w:eastAsia="en-US" w:bidi="en-US"/>
        </w:rPr>
        <w:t>Two basic magic tricks are making objects seem to appear and making objects seem to disappear. A combination of these two tricks makes for some interesting effects. For example, the magician puts a small ball under one of several cups. The ball then seems to jump from one cup to another or to change colour. What actually happens is that the magician, employing quick hand movements or a mechanical device, hides one ball. While doing this he talks to the audience and waves a brightly coloured cloth with one hand. The audience is too busy watching the cloth and listening to the magician</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 words to notice that his other hand is hiding the ball.</w:t>
      </w:r>
    </w:p>
    <w:p>
      <w:pPr>
        <w:pStyle w:val="8"/>
        <w:keepNext w:val="0"/>
        <w:keepLines w:val="0"/>
        <w:widowControl w:val="0"/>
        <w:shd w:val="clear" w:color="auto" w:fill="auto"/>
        <w:bidi w:val="0"/>
        <w:spacing w:before="0" w:after="320"/>
        <w:ind w:left="680" w:right="0" w:firstLine="420"/>
        <w:jc w:val="both"/>
      </w:pPr>
      <w:r>
        <w:rPr>
          <w:rFonts w:ascii="Times New Roman" w:hAnsi="Times New Roman" w:eastAsia="Times New Roman" w:cs="Times New Roman"/>
          <w:color w:val="000000"/>
          <w:spacing w:val="0"/>
          <w:w w:val="100"/>
          <w:position w:val="0"/>
          <w:lang w:val="en-US" w:eastAsia="en-US" w:bidi="en-US"/>
        </w:rPr>
        <w:t xml:space="preserve">Another favourite trick is to cut or bum something, and then make it appear whole again. What actually happens is that the magician makes the cut or burned object disappear by quickly hiding it while the audience watches something else. Then he "magically" makes it appear whole again by displaying </w:t>
      </w:r>
      <w:r>
        <w:rPr>
          <w:rFonts w:ascii="宋体" w:hAnsi="宋体" w:eastAsia="宋体" w:cs="宋体"/>
          <w:color w:val="000000"/>
          <w:spacing w:val="0"/>
          <w:w w:val="100"/>
          <w:position w:val="0"/>
          <w:lang w:val="zh-TW" w:eastAsia="zh-TW" w:bidi="zh-TW"/>
        </w:rPr>
        <w:t>（展示）</w:t>
      </w:r>
      <w:r>
        <w:rPr>
          <w:rFonts w:ascii="Times New Roman" w:hAnsi="Times New Roman" w:eastAsia="Times New Roman" w:cs="Times New Roman"/>
          <w:color w:val="000000"/>
          <w:spacing w:val="0"/>
          <w:w w:val="100"/>
          <w:position w:val="0"/>
          <w:lang w:val="en-US" w:eastAsia="en-US" w:bidi="en-US"/>
        </w:rPr>
        <w:t>another object that has not been cut or burned.</w:t>
      </w:r>
    </w:p>
    <w:p>
      <w:pPr>
        <w:pStyle w:val="8"/>
        <w:keepNext w:val="0"/>
        <w:keepLines w:val="0"/>
        <w:widowControl w:val="0"/>
        <w:numPr>
          <w:ilvl w:val="0"/>
          <w:numId w:val="3"/>
        </w:numPr>
        <w:shd w:val="clear" w:color="auto" w:fill="auto"/>
        <w:tabs>
          <w:tab w:val="left" w:pos="1065"/>
        </w:tabs>
        <w:bidi w:val="0"/>
        <w:spacing w:before="0" w:after="80" w:line="240" w:lineRule="auto"/>
        <w:ind w:left="0" w:right="0" w:firstLine="680"/>
        <w:jc w:val="both"/>
      </w:pPr>
      <w:bookmarkStart w:id="90" w:name="bookmark102"/>
      <w:bookmarkEnd w:id="90"/>
      <w:r>
        <w:rPr>
          <w:rFonts w:ascii="Times New Roman" w:hAnsi="Times New Roman" w:eastAsia="Times New Roman" w:cs="Times New Roman"/>
          <w:color w:val="000000"/>
          <w:spacing w:val="0"/>
          <w:w w:val="100"/>
          <w:position w:val="0"/>
          <w:lang w:val="en-US" w:eastAsia="en-US" w:bidi="en-US"/>
        </w:rPr>
        <w:t>What is the author's main purpose in writing the text?</w:t>
      </w:r>
    </w:p>
    <w:p>
      <w:pPr>
        <w:pStyle w:val="8"/>
        <w:keepNext w:val="0"/>
        <w:keepLines w:val="0"/>
        <w:widowControl w:val="0"/>
        <w:shd w:val="clear" w:color="auto" w:fill="auto"/>
        <w:tabs>
          <w:tab w:val="left" w:pos="4882"/>
        </w:tabs>
        <w:bidi w:val="0"/>
        <w:spacing w:before="0" w:after="80" w:line="240" w:lineRule="auto"/>
        <w:ind w:left="1040" w:right="0" w:firstLine="0"/>
        <w:jc w:val="left"/>
      </w:pPr>
      <w:r>
        <w:rPr>
          <w:rFonts w:ascii="Times New Roman" w:hAnsi="Times New Roman" w:eastAsia="Times New Roman" w:cs="Times New Roman"/>
          <w:color w:val="000000"/>
          <w:spacing w:val="0"/>
          <w:w w:val="100"/>
          <w:position w:val="0"/>
          <w:lang w:val="en-US" w:eastAsia="en-US" w:bidi="en-US"/>
        </w:rPr>
        <w:t>A. To promote a magic show.</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To teach people to be magicians.</w:t>
      </w:r>
    </w:p>
    <w:p>
      <w:pPr>
        <w:pStyle w:val="8"/>
        <w:keepNext w:val="0"/>
        <w:keepLines w:val="0"/>
        <w:widowControl w:val="0"/>
        <w:shd w:val="clear" w:color="auto" w:fill="auto"/>
        <w:tabs>
          <w:tab w:val="left" w:pos="4882"/>
        </w:tabs>
        <w:bidi w:val="0"/>
        <w:spacing w:before="0" w:after="80" w:line="240" w:lineRule="auto"/>
        <w:ind w:left="1040" w:right="0" w:firstLine="0"/>
        <w:jc w:val="left"/>
      </w:pPr>
      <w:r>
        <w:rPr>
          <w:rFonts w:ascii="Times New Roman" w:hAnsi="Times New Roman" w:eastAsia="Times New Roman" w:cs="Times New Roman"/>
          <w:color w:val="000000"/>
          <w:spacing w:val="0"/>
          <w:w w:val="100"/>
          <w:position w:val="0"/>
          <w:lang w:val="en-US" w:eastAsia="en-US" w:bidi="en-US"/>
        </w:rPr>
        <w:t>C. To explain the art of magic.</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To praise the talents of magicians.</w:t>
      </w:r>
    </w:p>
    <w:p>
      <w:pPr>
        <w:pStyle w:val="8"/>
        <w:keepNext w:val="0"/>
        <w:keepLines w:val="0"/>
        <w:widowControl w:val="0"/>
        <w:numPr>
          <w:ilvl w:val="0"/>
          <w:numId w:val="3"/>
        </w:numPr>
        <w:shd w:val="clear" w:color="auto" w:fill="auto"/>
        <w:tabs>
          <w:tab w:val="left" w:pos="1065"/>
        </w:tabs>
        <w:bidi w:val="0"/>
        <w:spacing w:before="0" w:after="80" w:line="240" w:lineRule="auto"/>
        <w:ind w:left="0" w:right="0" w:firstLine="680"/>
        <w:jc w:val="left"/>
      </w:pPr>
      <w:bookmarkStart w:id="91" w:name="bookmark103"/>
      <w:bookmarkEnd w:id="91"/>
      <w:r>
        <w:rPr>
          <w:rFonts w:ascii="Times New Roman" w:hAnsi="Times New Roman" w:eastAsia="Times New Roman" w:cs="Times New Roman"/>
          <w:color w:val="000000"/>
          <w:spacing w:val="0"/>
          <w:w w:val="100"/>
          <w:position w:val="0"/>
          <w:lang w:val="en-US" w:eastAsia="en-US" w:bidi="en-US"/>
        </w:rPr>
        <w:t>Which of the following is important fbr a successful magic trick?</w:t>
      </w:r>
    </w:p>
    <w:p>
      <w:pPr>
        <w:pStyle w:val="8"/>
        <w:keepNext w:val="0"/>
        <w:keepLines w:val="0"/>
        <w:widowControl w:val="0"/>
        <w:shd w:val="clear" w:color="auto" w:fill="auto"/>
        <w:tabs>
          <w:tab w:val="left" w:pos="4882"/>
        </w:tabs>
        <w:bidi w:val="0"/>
        <w:spacing w:before="0" w:after="80" w:line="240" w:lineRule="auto"/>
        <w:ind w:left="1040" w:right="0" w:firstLine="0"/>
        <w:jc w:val="left"/>
      </w:pPr>
      <w:r>
        <w:rPr>
          <w:rFonts w:ascii="Times New Roman" w:hAnsi="Times New Roman" w:eastAsia="Times New Roman" w:cs="Times New Roman"/>
          <w:color w:val="000000"/>
          <w:spacing w:val="0"/>
          <w:w w:val="100"/>
          <w:position w:val="0"/>
          <w:lang w:val="en-US" w:eastAsia="en-US" w:bidi="en-US"/>
        </w:rPr>
        <w:t>A. Moving stage equipment.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Directing the audience's attention.</w:t>
      </w:r>
    </w:p>
    <w:p>
      <w:pPr>
        <w:pStyle w:val="8"/>
        <w:keepNext w:val="0"/>
        <w:keepLines w:val="0"/>
        <w:widowControl w:val="0"/>
        <w:shd w:val="clear" w:color="auto" w:fill="auto"/>
        <w:tabs>
          <w:tab w:val="left" w:pos="4882"/>
        </w:tabs>
        <w:bidi w:val="0"/>
        <w:spacing w:before="0" w:after="80" w:line="240" w:lineRule="auto"/>
        <w:ind w:left="1040" w:right="0" w:firstLine="0"/>
        <w:jc w:val="left"/>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C. Applying high technology.</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Keeping the performance in secret.</w:t>
      </w:r>
    </w:p>
    <w:p>
      <w:pPr>
        <w:pStyle w:val="8"/>
        <w:keepNext w:val="0"/>
        <w:keepLines w:val="0"/>
        <w:widowControl w:val="0"/>
        <w:numPr>
          <w:ilvl w:val="0"/>
          <w:numId w:val="3"/>
        </w:numPr>
        <w:shd w:val="clear" w:color="auto" w:fill="auto"/>
        <w:tabs>
          <w:tab w:val="left" w:pos="1065"/>
        </w:tabs>
        <w:bidi w:val="0"/>
        <w:spacing w:before="0" w:after="80" w:line="240" w:lineRule="auto"/>
        <w:ind w:left="0" w:right="0" w:firstLine="680"/>
        <w:jc w:val="both"/>
        <w:rPr>
          <w:rFonts w:hint="default" w:ascii="Times New Roman" w:hAnsi="Times New Roman" w:eastAsia="Times New Roman" w:cs="Times New Roman"/>
          <w:color w:val="000000"/>
          <w:spacing w:val="0"/>
          <w:w w:val="100"/>
          <w:position w:val="0"/>
          <w:lang w:val="en-US" w:eastAsia="zh-CN" w:bidi="en-US"/>
        </w:rPr>
      </w:pPr>
      <w:r>
        <w:rPr>
          <w:rFonts w:hint="eastAsia" w:ascii="Times New Roman" w:hAnsi="Times New Roman" w:eastAsia="Times New Roman" w:cs="Times New Roman"/>
          <w:color w:val="000000"/>
          <w:spacing w:val="0"/>
          <w:w w:val="100"/>
          <w:position w:val="0"/>
          <w:lang w:val="en-US" w:eastAsia="zh-CN" w:bidi="en-US"/>
        </w:rPr>
        <w:t>What does the author focus on in the last two paragraphs?</w:t>
      </w:r>
    </w:p>
    <w:p>
      <w:pPr>
        <w:pStyle w:val="8"/>
        <w:keepNext w:val="0"/>
        <w:keepLines w:val="0"/>
        <w:widowControl w:val="0"/>
        <w:numPr>
          <w:numId w:val="0"/>
        </w:numPr>
        <w:shd w:val="clear" w:color="auto" w:fill="auto"/>
        <w:tabs>
          <w:tab w:val="left" w:pos="1065"/>
        </w:tabs>
        <w:bidi w:val="0"/>
        <w:spacing w:before="0" w:after="80" w:line="240" w:lineRule="auto"/>
        <w:ind w:left="680" w:leftChars="0" w:right="0" w:rightChars="0"/>
        <w:jc w:val="both"/>
      </w:pPr>
      <w:bookmarkStart w:id="92" w:name="bookmark104"/>
      <w:bookmarkEnd w:id="92"/>
    </w:p>
    <w:p>
      <w:pPr>
        <w:widowControl w:val="0"/>
        <w:spacing w:line="1" w:lineRule="exact"/>
      </w:pPr>
      <w:r>
        <mc:AlternateContent>
          <mc:Choice Requires="wps">
            <w:drawing>
              <wp:anchor distT="3175" distB="0" distL="0" distR="0" simplePos="0" relativeHeight="125830144" behindDoc="0" locked="0" layoutInCell="1" allowOverlap="1">
                <wp:simplePos x="0" y="0"/>
                <wp:positionH relativeFrom="page">
                  <wp:posOffset>1315085</wp:posOffset>
                </wp:positionH>
                <wp:positionV relativeFrom="paragraph">
                  <wp:posOffset>3175</wp:posOffset>
                </wp:positionV>
                <wp:extent cx="2254250" cy="10134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254250" cy="1013460"/>
                        </a:xfrm>
                        <a:prstGeom prst="rect">
                          <a:avLst/>
                        </a:prstGeom>
                        <a:noFill/>
                      </wps:spPr>
                      <wps:txbx>
                        <w:txbxContent>
                          <w:p>
                            <w:pPr>
                              <w:pStyle w:val="8"/>
                              <w:keepNext w:val="0"/>
                              <w:keepLines w:val="0"/>
                              <w:widowControl w:val="0"/>
                              <w:shd w:val="clear" w:color="auto" w:fill="auto"/>
                              <w:bidi w:val="0"/>
                              <w:spacing w:before="0" w:after="8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Providing examples.</w:t>
                            </w:r>
                          </w:p>
                          <w:p>
                            <w:pPr>
                              <w:pStyle w:val="8"/>
                              <w:keepNext w:val="0"/>
                              <w:keepLines w:val="0"/>
                              <w:widowControl w:val="0"/>
                              <w:shd w:val="clear" w:color="auto" w:fill="auto"/>
                              <w:bidi w:val="0"/>
                              <w:spacing w:before="0" w:after="8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Drawing comparisons.</w:t>
                            </w:r>
                          </w:p>
                          <w:p>
                            <w:pPr>
                              <w:pStyle w:val="8"/>
                              <w:keepNext w:val="0"/>
                              <w:keepLines w:val="0"/>
                              <w:widowControl w:val="0"/>
                              <w:numPr>
                                <w:ilvl w:val="0"/>
                                <w:numId w:val="21"/>
                              </w:numPr>
                              <w:shd w:val="clear" w:color="auto" w:fill="auto"/>
                              <w:tabs>
                                <w:tab w:val="left" w:pos="307"/>
                              </w:tabs>
                              <w:bidi w:val="0"/>
                              <w:spacing w:before="0" w:after="80" w:line="240" w:lineRule="auto"/>
                              <w:ind w:left="0" w:right="0" w:firstLine="0"/>
                              <w:jc w:val="left"/>
                            </w:pPr>
                            <w:bookmarkStart w:id="124" w:name="bookmark0"/>
                            <w:bookmarkEnd w:id="124"/>
                            <w:r>
                              <w:rPr>
                                <w:rFonts w:ascii="Times New Roman" w:hAnsi="Times New Roman" w:eastAsia="Times New Roman" w:cs="Times New Roman"/>
                                <w:color w:val="000000"/>
                                <w:spacing w:val="0"/>
                                <w:w w:val="100"/>
                                <w:position w:val="0"/>
                                <w:lang w:val="en-US" w:eastAsia="en-US" w:bidi="en-US"/>
                              </w:rPr>
                              <w:t>What can we infer from the text?</w:t>
                            </w:r>
                          </w:p>
                          <w:p>
                            <w:pPr>
                              <w:pStyle w:val="8"/>
                              <w:keepNext w:val="0"/>
                              <w:keepLines w:val="0"/>
                              <w:widowControl w:val="0"/>
                              <w:shd w:val="clear" w:color="auto" w:fill="auto"/>
                              <w:bidi w:val="0"/>
                              <w:spacing w:before="0" w:after="8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Mechanical devices are expensive.</w:t>
                            </w:r>
                          </w:p>
                          <w:p>
                            <w:pPr>
                              <w:pStyle w:val="8"/>
                              <w:keepNext w:val="0"/>
                              <w:keepLines w:val="0"/>
                              <w:widowControl w:val="0"/>
                              <w:shd w:val="clear" w:color="auto" w:fill="auto"/>
                              <w:bidi w:val="0"/>
                              <w:spacing w:before="0" w:after="8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It takes practice to perform magic.</w:t>
                            </w:r>
                          </w:p>
                        </w:txbxContent>
                      </wps:txbx>
                      <wps:bodyPr lIns="0" tIns="0" rIns="0" bIns="0">
                        <a:noAutofit/>
                      </wps:bodyPr>
                    </wps:wsp>
                  </a:graphicData>
                </a:graphic>
              </wp:anchor>
            </w:drawing>
          </mc:Choice>
          <mc:Fallback>
            <w:pict>
              <v:shape id="Shape 15" o:spid="_x0000_s1026" o:spt="202" type="#_x0000_t202" style="position:absolute;left:0pt;margin-left:103.55pt;margin-top:0.25pt;height:79.8pt;width:177.5pt;mso-position-horizontal-relative:page;mso-wrap-distance-bottom:0pt;mso-wrap-distance-top:0.25pt;z-index:125830144;mso-width-relative:page;mso-height-relative:page;" filled="f" stroked="f" coordsize="21600,21600" o:gfxdata="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TAY1O1QAAAAgBAAAPAAAA&#10;AAAAAAEAIAAAACIAAABkcnMvZG93bnJldi54bWxQSwECFAAUAAAACACHTuJAXC5qJqYBAABnAwAA&#10;DgAAAAAAAAABACAAAAAkAQAAZHJzL2Uyb0RvYy54bWxQSwUGAAAAAAYABgBZAQAAPAUAAAAA&#10;">
                <v:fill on="f" focussize="0,0"/>
                <v:stroke on="f"/>
                <v:imagedata o:title=""/>
                <o:lock v:ext="edit" aspectratio="f"/>
                <v:textbox inset="0mm,0mm,0mm,0mm">
                  <w:txbxContent>
                    <w:p>
                      <w:pPr>
                        <w:pStyle w:val="8"/>
                        <w:keepNext w:val="0"/>
                        <w:keepLines w:val="0"/>
                        <w:widowControl w:val="0"/>
                        <w:shd w:val="clear" w:color="auto" w:fill="auto"/>
                        <w:bidi w:val="0"/>
                        <w:spacing w:before="0" w:after="8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Providing examples.</w:t>
                      </w:r>
                    </w:p>
                    <w:p>
                      <w:pPr>
                        <w:pStyle w:val="8"/>
                        <w:keepNext w:val="0"/>
                        <w:keepLines w:val="0"/>
                        <w:widowControl w:val="0"/>
                        <w:shd w:val="clear" w:color="auto" w:fill="auto"/>
                        <w:bidi w:val="0"/>
                        <w:spacing w:before="0" w:after="8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Drawing comparisons.</w:t>
                      </w:r>
                    </w:p>
                    <w:p>
                      <w:pPr>
                        <w:pStyle w:val="8"/>
                        <w:keepNext w:val="0"/>
                        <w:keepLines w:val="0"/>
                        <w:widowControl w:val="0"/>
                        <w:numPr>
                          <w:ilvl w:val="0"/>
                          <w:numId w:val="21"/>
                        </w:numPr>
                        <w:shd w:val="clear" w:color="auto" w:fill="auto"/>
                        <w:tabs>
                          <w:tab w:val="left" w:pos="307"/>
                        </w:tabs>
                        <w:bidi w:val="0"/>
                        <w:spacing w:before="0" w:after="80" w:line="240" w:lineRule="auto"/>
                        <w:ind w:left="0" w:right="0" w:firstLine="0"/>
                        <w:jc w:val="left"/>
                      </w:pPr>
                      <w:bookmarkStart w:id="124" w:name="bookmark0"/>
                      <w:bookmarkEnd w:id="124"/>
                      <w:r>
                        <w:rPr>
                          <w:rFonts w:ascii="Times New Roman" w:hAnsi="Times New Roman" w:eastAsia="Times New Roman" w:cs="Times New Roman"/>
                          <w:color w:val="000000"/>
                          <w:spacing w:val="0"/>
                          <w:w w:val="100"/>
                          <w:position w:val="0"/>
                          <w:lang w:val="en-US" w:eastAsia="en-US" w:bidi="en-US"/>
                        </w:rPr>
                        <w:t>What can we infer from the text?</w:t>
                      </w:r>
                    </w:p>
                    <w:p>
                      <w:pPr>
                        <w:pStyle w:val="8"/>
                        <w:keepNext w:val="0"/>
                        <w:keepLines w:val="0"/>
                        <w:widowControl w:val="0"/>
                        <w:shd w:val="clear" w:color="auto" w:fill="auto"/>
                        <w:bidi w:val="0"/>
                        <w:spacing w:before="0" w:after="8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Mechanical devices are expensive.</w:t>
                      </w:r>
                    </w:p>
                    <w:p>
                      <w:pPr>
                        <w:pStyle w:val="8"/>
                        <w:keepNext w:val="0"/>
                        <w:keepLines w:val="0"/>
                        <w:widowControl w:val="0"/>
                        <w:shd w:val="clear" w:color="auto" w:fill="auto"/>
                        <w:bidi w:val="0"/>
                        <w:spacing w:before="0" w:after="8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It takes practice to perform magic.</w:t>
                      </w:r>
                    </w:p>
                  </w:txbxContent>
                </v:textbox>
                <w10:wrap type="topAndBottom"/>
              </v:shape>
            </w:pict>
          </mc:Fallback>
        </mc:AlternateContent>
      </w:r>
      <w:r>
        <mc:AlternateContent>
          <mc:Choice Requires="wps">
            <w:drawing>
              <wp:anchor distT="0" distB="3175" distL="0" distR="0" simplePos="0" relativeHeight="125830144" behindDoc="0" locked="0" layoutInCell="1" allowOverlap="1">
                <wp:simplePos x="0" y="0"/>
                <wp:positionH relativeFrom="page">
                  <wp:posOffset>3973195</wp:posOffset>
                </wp:positionH>
                <wp:positionV relativeFrom="paragraph">
                  <wp:posOffset>0</wp:posOffset>
                </wp:positionV>
                <wp:extent cx="2267585" cy="10134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267585" cy="1013460"/>
                        </a:xfrm>
                        <a:prstGeom prst="rect">
                          <a:avLst/>
                        </a:prstGeom>
                        <a:noFill/>
                      </wps:spPr>
                      <wps:txbx>
                        <w:txbxContent>
                          <w:p>
                            <w:pPr>
                              <w:pStyle w:val="8"/>
                              <w:keepNext w:val="0"/>
                              <w:keepLines w:val="0"/>
                              <w:widowControl w:val="0"/>
                              <w:numPr>
                                <w:ilvl w:val="0"/>
                                <w:numId w:val="22"/>
                              </w:numPr>
                              <w:shd w:val="clear" w:color="auto" w:fill="auto"/>
                              <w:tabs>
                                <w:tab w:val="left" w:pos="242"/>
                              </w:tabs>
                              <w:bidi w:val="0"/>
                              <w:spacing w:before="0" w:after="100" w:line="240" w:lineRule="auto"/>
                              <w:ind w:left="0" w:right="0" w:firstLine="0"/>
                              <w:jc w:val="left"/>
                            </w:pPr>
                            <w:bookmarkStart w:id="125" w:name="bookmark1"/>
                            <w:bookmarkEnd w:id="125"/>
                            <w:r>
                              <w:rPr>
                                <w:rFonts w:ascii="Times New Roman" w:hAnsi="Times New Roman" w:eastAsia="Times New Roman" w:cs="Times New Roman"/>
                                <w:color w:val="000000"/>
                                <w:spacing w:val="0"/>
                                <w:w w:val="100"/>
                                <w:position w:val="0"/>
                                <w:lang w:val="en-US" w:eastAsia="en-US" w:bidi="en-US"/>
                              </w:rPr>
                              <w:t>Making a summary.</w:t>
                            </w:r>
                          </w:p>
                          <w:p>
                            <w:pPr>
                              <w:pStyle w:val="8"/>
                              <w:keepNext w:val="0"/>
                              <w:keepLines w:val="0"/>
                              <w:widowControl w:val="0"/>
                              <w:numPr>
                                <w:ilvl w:val="0"/>
                                <w:numId w:val="23"/>
                              </w:numPr>
                              <w:shd w:val="clear" w:color="auto" w:fill="auto"/>
                              <w:tabs>
                                <w:tab w:val="left" w:pos="254"/>
                              </w:tabs>
                              <w:bidi w:val="0"/>
                              <w:spacing w:before="0" w:after="420" w:line="240" w:lineRule="auto"/>
                              <w:ind w:left="0" w:right="0" w:firstLine="0"/>
                              <w:jc w:val="left"/>
                            </w:pPr>
                            <w:bookmarkStart w:id="126" w:name="bookmark2"/>
                            <w:bookmarkEnd w:id="126"/>
                            <w:r>
                              <w:rPr>
                                <w:rFonts w:ascii="Times New Roman" w:hAnsi="Times New Roman" w:eastAsia="Times New Roman" w:cs="Times New Roman"/>
                                <w:color w:val="000000"/>
                                <w:spacing w:val="0"/>
                                <w:w w:val="100"/>
                                <w:position w:val="0"/>
                                <w:lang w:val="en-US" w:eastAsia="en-US" w:bidi="en-US"/>
                              </w:rPr>
                              <w:t>Explaining a concept.</w:t>
                            </w:r>
                          </w:p>
                          <w:p>
                            <w:pPr>
                              <w:pStyle w:val="8"/>
                              <w:keepNext w:val="0"/>
                              <w:keepLines w:val="0"/>
                              <w:widowControl w:val="0"/>
                              <w:numPr>
                                <w:ilvl w:val="0"/>
                                <w:numId w:val="24"/>
                              </w:numPr>
                              <w:shd w:val="clear" w:color="auto" w:fill="auto"/>
                              <w:tabs>
                                <w:tab w:val="left" w:pos="245"/>
                              </w:tabs>
                              <w:bidi w:val="0"/>
                              <w:spacing w:before="0" w:after="100" w:line="240" w:lineRule="auto"/>
                              <w:ind w:left="0" w:right="0" w:firstLine="0"/>
                              <w:jc w:val="left"/>
                            </w:pPr>
                            <w:bookmarkStart w:id="127" w:name="bookmark3"/>
                            <w:bookmarkEnd w:id="127"/>
                            <w:r>
                              <w:rPr>
                                <w:rFonts w:ascii="Times New Roman" w:hAnsi="Times New Roman" w:eastAsia="Times New Roman" w:cs="Times New Roman"/>
                                <w:color w:val="000000"/>
                                <w:spacing w:val="0"/>
                                <w:w w:val="100"/>
                                <w:position w:val="0"/>
                                <w:lang w:val="en-US" w:eastAsia="en-US" w:bidi="en-US"/>
                              </w:rPr>
                              <w:t>Most magicians employ assistants.</w:t>
                            </w:r>
                          </w:p>
                          <w:p>
                            <w:pPr>
                              <w:pStyle w:val="8"/>
                              <w:keepNext w:val="0"/>
                              <w:keepLines w:val="0"/>
                              <w:widowControl w:val="0"/>
                              <w:numPr>
                                <w:ilvl w:val="0"/>
                                <w:numId w:val="25"/>
                              </w:numPr>
                              <w:shd w:val="clear" w:color="auto" w:fill="auto"/>
                              <w:tabs>
                                <w:tab w:val="left" w:pos="266"/>
                              </w:tabs>
                              <w:bidi w:val="0"/>
                              <w:spacing w:before="0" w:after="260" w:line="240" w:lineRule="auto"/>
                              <w:ind w:left="0" w:right="0" w:firstLine="0"/>
                              <w:jc w:val="left"/>
                            </w:pPr>
                            <w:bookmarkStart w:id="128" w:name="bookmark4"/>
                            <w:bookmarkEnd w:id="128"/>
                            <w:r>
                              <w:rPr>
                                <w:rFonts w:ascii="Times New Roman" w:hAnsi="Times New Roman" w:eastAsia="Times New Roman" w:cs="Times New Roman"/>
                                <w:color w:val="000000"/>
                                <w:spacing w:val="0"/>
                                <w:w w:val="100"/>
                                <w:position w:val="0"/>
                                <w:lang w:val="en-US" w:eastAsia="en-US" w:bidi="en-US"/>
                              </w:rPr>
                              <w:t>Small objects are magicians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favourite.</w:t>
                            </w:r>
                          </w:p>
                        </w:txbxContent>
                      </wps:txbx>
                      <wps:bodyPr lIns="0" tIns="0" rIns="0" bIns="0">
                        <a:noAutofit/>
                      </wps:bodyPr>
                    </wps:wsp>
                  </a:graphicData>
                </a:graphic>
              </wp:anchor>
            </w:drawing>
          </mc:Choice>
          <mc:Fallback>
            <w:pict>
              <v:shape id="Shape 17" o:spid="_x0000_s1026" o:spt="202" type="#_x0000_t202" style="position:absolute;left:0pt;margin-left:312.85pt;margin-top:0pt;height:79.8pt;width:178.55pt;mso-position-horizontal-relative:page;mso-wrap-distance-bottom:0.25pt;mso-wrap-distance-top:0pt;z-index:125830144;mso-width-relative:page;mso-height-relative:page;" filled="f" stroked="f" coordsize="21600,21600" o:gfxdata="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sfn891wAAAAgBAAAP&#10;AAAAAAAAAAEAIAAAACIAAABkcnMvZG93bnJldi54bWxQSwECFAAUAAAACACHTuJAypdlPacBAABn&#10;AwAADgAAAAAAAAABACAAAAAmAQAAZHJzL2Uyb0RvYy54bWxQSwUGAAAAAAYABgBZAQAAPwUAAAAA&#10;">
                <v:fill on="f" focussize="0,0"/>
                <v:stroke on="f"/>
                <v:imagedata o:title=""/>
                <o:lock v:ext="edit" aspectratio="f"/>
                <v:textbox inset="0mm,0mm,0mm,0mm">
                  <w:txbxContent>
                    <w:p>
                      <w:pPr>
                        <w:pStyle w:val="8"/>
                        <w:keepNext w:val="0"/>
                        <w:keepLines w:val="0"/>
                        <w:widowControl w:val="0"/>
                        <w:numPr>
                          <w:ilvl w:val="0"/>
                          <w:numId w:val="22"/>
                        </w:numPr>
                        <w:shd w:val="clear" w:color="auto" w:fill="auto"/>
                        <w:tabs>
                          <w:tab w:val="left" w:pos="242"/>
                        </w:tabs>
                        <w:bidi w:val="0"/>
                        <w:spacing w:before="0" w:after="100" w:line="240" w:lineRule="auto"/>
                        <w:ind w:left="0" w:right="0" w:firstLine="0"/>
                        <w:jc w:val="left"/>
                      </w:pPr>
                      <w:bookmarkStart w:id="125" w:name="bookmark1"/>
                      <w:bookmarkEnd w:id="125"/>
                      <w:r>
                        <w:rPr>
                          <w:rFonts w:ascii="Times New Roman" w:hAnsi="Times New Roman" w:eastAsia="Times New Roman" w:cs="Times New Roman"/>
                          <w:color w:val="000000"/>
                          <w:spacing w:val="0"/>
                          <w:w w:val="100"/>
                          <w:position w:val="0"/>
                          <w:lang w:val="en-US" w:eastAsia="en-US" w:bidi="en-US"/>
                        </w:rPr>
                        <w:t>Making a summary.</w:t>
                      </w:r>
                    </w:p>
                    <w:p>
                      <w:pPr>
                        <w:pStyle w:val="8"/>
                        <w:keepNext w:val="0"/>
                        <w:keepLines w:val="0"/>
                        <w:widowControl w:val="0"/>
                        <w:numPr>
                          <w:ilvl w:val="0"/>
                          <w:numId w:val="23"/>
                        </w:numPr>
                        <w:shd w:val="clear" w:color="auto" w:fill="auto"/>
                        <w:tabs>
                          <w:tab w:val="left" w:pos="254"/>
                        </w:tabs>
                        <w:bidi w:val="0"/>
                        <w:spacing w:before="0" w:after="420" w:line="240" w:lineRule="auto"/>
                        <w:ind w:left="0" w:right="0" w:firstLine="0"/>
                        <w:jc w:val="left"/>
                      </w:pPr>
                      <w:bookmarkStart w:id="126" w:name="bookmark2"/>
                      <w:bookmarkEnd w:id="126"/>
                      <w:r>
                        <w:rPr>
                          <w:rFonts w:ascii="Times New Roman" w:hAnsi="Times New Roman" w:eastAsia="Times New Roman" w:cs="Times New Roman"/>
                          <w:color w:val="000000"/>
                          <w:spacing w:val="0"/>
                          <w:w w:val="100"/>
                          <w:position w:val="0"/>
                          <w:lang w:val="en-US" w:eastAsia="en-US" w:bidi="en-US"/>
                        </w:rPr>
                        <w:t>Explaining a concept.</w:t>
                      </w:r>
                    </w:p>
                    <w:p>
                      <w:pPr>
                        <w:pStyle w:val="8"/>
                        <w:keepNext w:val="0"/>
                        <w:keepLines w:val="0"/>
                        <w:widowControl w:val="0"/>
                        <w:numPr>
                          <w:ilvl w:val="0"/>
                          <w:numId w:val="24"/>
                        </w:numPr>
                        <w:shd w:val="clear" w:color="auto" w:fill="auto"/>
                        <w:tabs>
                          <w:tab w:val="left" w:pos="245"/>
                        </w:tabs>
                        <w:bidi w:val="0"/>
                        <w:spacing w:before="0" w:after="100" w:line="240" w:lineRule="auto"/>
                        <w:ind w:left="0" w:right="0" w:firstLine="0"/>
                        <w:jc w:val="left"/>
                      </w:pPr>
                      <w:bookmarkStart w:id="127" w:name="bookmark3"/>
                      <w:bookmarkEnd w:id="127"/>
                      <w:r>
                        <w:rPr>
                          <w:rFonts w:ascii="Times New Roman" w:hAnsi="Times New Roman" w:eastAsia="Times New Roman" w:cs="Times New Roman"/>
                          <w:color w:val="000000"/>
                          <w:spacing w:val="0"/>
                          <w:w w:val="100"/>
                          <w:position w:val="0"/>
                          <w:lang w:val="en-US" w:eastAsia="en-US" w:bidi="en-US"/>
                        </w:rPr>
                        <w:t>Most magicians employ assistants.</w:t>
                      </w:r>
                    </w:p>
                    <w:p>
                      <w:pPr>
                        <w:pStyle w:val="8"/>
                        <w:keepNext w:val="0"/>
                        <w:keepLines w:val="0"/>
                        <w:widowControl w:val="0"/>
                        <w:numPr>
                          <w:ilvl w:val="0"/>
                          <w:numId w:val="25"/>
                        </w:numPr>
                        <w:shd w:val="clear" w:color="auto" w:fill="auto"/>
                        <w:tabs>
                          <w:tab w:val="left" w:pos="266"/>
                        </w:tabs>
                        <w:bidi w:val="0"/>
                        <w:spacing w:before="0" w:after="260" w:line="240" w:lineRule="auto"/>
                        <w:ind w:left="0" w:right="0" w:firstLine="0"/>
                        <w:jc w:val="left"/>
                      </w:pPr>
                      <w:bookmarkStart w:id="128" w:name="bookmark4"/>
                      <w:bookmarkEnd w:id="128"/>
                      <w:r>
                        <w:rPr>
                          <w:rFonts w:ascii="Times New Roman" w:hAnsi="Times New Roman" w:eastAsia="Times New Roman" w:cs="Times New Roman"/>
                          <w:color w:val="000000"/>
                          <w:spacing w:val="0"/>
                          <w:w w:val="100"/>
                          <w:position w:val="0"/>
                          <w:lang w:val="en-US" w:eastAsia="en-US" w:bidi="en-US"/>
                        </w:rPr>
                        <w:t>Small objects are magicians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favourite.</w:t>
                      </w:r>
                    </w:p>
                  </w:txbxContent>
                </v:textbox>
                <w10:wrap type="topAndBottom"/>
              </v:shape>
            </w:pict>
          </mc:Fallback>
        </mc:AlternateContent>
      </w:r>
      <w:r>
        <w:br w:type="page"/>
      </w:r>
    </w:p>
    <w:p>
      <w:pPr>
        <w:pStyle w:val="16"/>
        <w:keepNext/>
        <w:keepLines/>
        <w:widowControl w:val="0"/>
        <w:shd w:val="clear" w:color="auto" w:fill="auto"/>
        <w:bidi w:val="0"/>
        <w:spacing w:before="0" w:after="0"/>
        <w:ind w:left="0" w:right="0" w:firstLine="0"/>
        <w:jc w:val="center"/>
      </w:pPr>
      <w:bookmarkStart w:id="93" w:name="bookmark107"/>
      <w:bookmarkStart w:id="94" w:name="bookmark105"/>
      <w:bookmarkStart w:id="95" w:name="bookmark106"/>
      <w:r>
        <w:rPr>
          <w:rFonts w:ascii="Times New Roman" w:hAnsi="Times New Roman" w:eastAsia="Times New Roman" w:cs="Times New Roman"/>
          <w:color w:val="000000"/>
          <w:spacing w:val="0"/>
          <w:w w:val="100"/>
          <w:position w:val="0"/>
          <w:lang w:val="en-US" w:eastAsia="en-US" w:bidi="en-US"/>
        </w:rPr>
        <w:t>D</w:t>
      </w:r>
      <w:bookmarkEnd w:id="93"/>
      <w:bookmarkEnd w:id="94"/>
      <w:bookmarkEnd w:id="95"/>
    </w:p>
    <w:p>
      <w:pPr>
        <w:pStyle w:val="8"/>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The average bear, it seems, is getting ever smarter. First, it turned out that at least one can use a comb. Now it appears that some can count, too.</w:t>
      </w:r>
    </w:p>
    <w:p>
      <w:pPr>
        <w:pStyle w:val="8"/>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Jennifer Vonk, of Oakland University, in Michigan, and Michael Beran, from Georgia State University, set three American black bears the task of distinguishing between numerically larger and smaller groups of dots </w:t>
      </w:r>
      <w:r>
        <w:rPr>
          <w:rFonts w:ascii="宋体" w:hAnsi="宋体" w:eastAsia="宋体" w:cs="宋体"/>
          <w:color w:val="000000"/>
          <w:spacing w:val="0"/>
          <w:w w:val="100"/>
          <w:position w:val="0"/>
          <w:lang w:val="zh-TW" w:eastAsia="zh-TW" w:bidi="zh-TW"/>
        </w:rPr>
        <w:t>（点）</w:t>
      </w:r>
      <w:r>
        <w:rPr>
          <w:rFonts w:ascii="Times New Roman" w:hAnsi="Times New Roman" w:eastAsia="Times New Roman" w:cs="Times New Roman"/>
          <w:color w:val="000000"/>
          <w:spacing w:val="0"/>
          <w:w w:val="100"/>
          <w:position w:val="0"/>
          <w:lang w:val="en-US" w:eastAsia="en-US" w:bidi="en-US"/>
        </w:rPr>
        <w:t xml:space="preserve">on a computer screen. In return for a food reward one bear, Brutus, would touch the more heavily dotted pattern with his nose. The others, Bella and Dusty, would touch the screen with their claws </w:t>
      </w:r>
      <w:r>
        <w:rPr>
          <w:rFonts w:ascii="宋体" w:hAnsi="宋体" w:eastAsia="宋体" w:cs="宋体"/>
          <w:color w:val="000000"/>
          <w:spacing w:val="0"/>
          <w:w w:val="100"/>
          <w:position w:val="0"/>
          <w:lang w:val="zh-TW" w:eastAsia="zh-TW" w:bidi="zh-TW"/>
        </w:rPr>
        <w:t>（爪子）.</w:t>
      </w:r>
    </w:p>
    <w:p>
      <w:pPr>
        <w:pStyle w:val="8"/>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As the researchers report in </w:t>
      </w:r>
      <w:r>
        <w:rPr>
          <w:rFonts w:ascii="Times New Roman" w:hAnsi="Times New Roman" w:eastAsia="Times New Roman" w:cs="Times New Roman"/>
          <w:i/>
          <w:iCs/>
          <w:color w:val="000000"/>
          <w:spacing w:val="0"/>
          <w:w w:val="100"/>
          <w:position w:val="0"/>
          <w:lang w:val="en-US" w:eastAsia="en-US" w:bidi="en-US"/>
        </w:rPr>
        <w:t>Animal Behavior,</w:t>
      </w:r>
      <w:r>
        <w:rPr>
          <w:rFonts w:ascii="Times New Roman" w:hAnsi="Times New Roman" w:eastAsia="Times New Roman" w:cs="Times New Roman"/>
          <w:color w:val="000000"/>
          <w:spacing w:val="0"/>
          <w:w w:val="100"/>
          <w:position w:val="0"/>
          <w:lang w:val="en-US" w:eastAsia="en-US" w:bidi="en-US"/>
        </w:rPr>
        <w:t xml:space="preserve"> the bears did best with patterns where the coloured dots did not move and where more of them also took up a larger coloured area. This could be explained by the bears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distinguishing the different areas of colour rather than truly counting the dots. However, the three bears managed to pick out the bigger number of dots even in pairs of patterns where fewer dots took up a larger area.</w:t>
      </w:r>
    </w:p>
    <w:p>
      <w:pPr>
        <w:pStyle w:val="8"/>
        <w:keepNext w:val="0"/>
        <w:keepLines w:val="0"/>
        <w:widowControl w:val="0"/>
        <w:shd w:val="clear" w:color="auto" w:fill="auto"/>
        <w:bidi w:val="0"/>
        <w:spacing w:before="0" w:after="0"/>
        <w:ind w:left="0" w:right="0" w:firstLine="420"/>
        <w:jc w:val="both"/>
      </w:pPr>
      <w:r>
        <w:rPr>
          <w:rFonts w:ascii="Times New Roman" w:hAnsi="Times New Roman" w:eastAsia="Times New Roman" w:cs="Times New Roman"/>
          <w:color w:val="000000"/>
          <w:spacing w:val="0"/>
          <w:w w:val="100"/>
          <w:position w:val="0"/>
          <w:lang w:val="en-US" w:eastAsia="en-US" w:bidi="en-US"/>
        </w:rPr>
        <w:t>Moving patterns, where each dot followed its own path around the screen, were more of a challenge. But Brutus, at least, was not defeated. He seemed to be counting mobile dots even when the scientists tried to mislead him by moving the total coloured area of the dots at the same time.</w:t>
      </w:r>
    </w:p>
    <w:p>
      <w:pPr>
        <w:pStyle w:val="8"/>
        <w:keepNext w:val="0"/>
        <w:keepLines w:val="0"/>
        <w:widowControl w:val="0"/>
        <w:shd w:val="clear" w:color="auto" w:fill="auto"/>
        <w:bidi w:val="0"/>
        <w:spacing w:before="0" w:after="320"/>
        <w:ind w:left="0" w:right="0" w:firstLine="420"/>
        <w:jc w:val="both"/>
      </w:pPr>
      <w:r>
        <w:rPr>
          <w:rFonts w:ascii="Times New Roman" w:hAnsi="Times New Roman" w:eastAsia="Times New Roman" w:cs="Times New Roman"/>
          <w:color w:val="000000"/>
          <w:spacing w:val="0"/>
          <w:w w:val="100"/>
          <w:position w:val="0"/>
          <w:lang w:val="en-US" w:eastAsia="en-US" w:bidi="en-US"/>
        </w:rPr>
        <w:t>It is not entirely surprising that bears should have a high degree of intelligence. They face a lot of challenges when trying to get food. They are, however, always alone, and so do not have the complex social systems that contribute to animal smarts. Perhaps, then, their maths skill developed because they cannot count on their friends for help.</w:t>
      </w:r>
    </w:p>
    <w:p>
      <w:pPr>
        <w:pStyle w:val="8"/>
        <w:keepNext w:val="0"/>
        <w:keepLines w:val="0"/>
        <w:widowControl w:val="0"/>
        <w:numPr>
          <w:ilvl w:val="0"/>
          <w:numId w:val="26"/>
        </w:numPr>
        <w:shd w:val="clear" w:color="auto" w:fill="auto"/>
        <w:tabs>
          <w:tab w:val="left" w:pos="391"/>
        </w:tabs>
        <w:bidi w:val="0"/>
        <w:spacing w:before="0" w:after="80" w:line="240" w:lineRule="auto"/>
        <w:ind w:left="0" w:right="0" w:firstLine="0"/>
        <w:jc w:val="both"/>
      </w:pPr>
      <w:bookmarkStart w:id="96" w:name="bookmark108"/>
      <w:bookmarkEnd w:id="96"/>
      <w:r>
        <w:rPr>
          <w:rFonts w:ascii="Times New Roman" w:hAnsi="Times New Roman" w:eastAsia="Times New Roman" w:cs="Times New Roman"/>
          <w:color w:val="000000"/>
          <w:spacing w:val="0"/>
          <w:w w:val="100"/>
          <w:position w:val="0"/>
          <w:lang w:val="en-US" w:eastAsia="en-US" w:bidi="en-US"/>
        </w:rPr>
        <w:t>What task did the scientists set for the three bears?</w:t>
      </w:r>
    </w:p>
    <w:p>
      <w:pPr>
        <w:pStyle w:val="8"/>
        <w:keepNext w:val="0"/>
        <w:keepLines w:val="0"/>
        <w:widowControl w:val="0"/>
        <w:numPr>
          <w:ilvl w:val="0"/>
          <w:numId w:val="27"/>
        </w:numPr>
        <w:shd w:val="clear" w:color="auto" w:fill="auto"/>
        <w:tabs>
          <w:tab w:val="left" w:pos="688"/>
        </w:tabs>
        <w:bidi w:val="0"/>
        <w:spacing w:before="0" w:after="80" w:line="240" w:lineRule="auto"/>
        <w:ind w:left="0" w:right="0" w:firstLine="340"/>
        <w:jc w:val="both"/>
      </w:pPr>
      <w:bookmarkStart w:id="97" w:name="bookmark109"/>
      <w:bookmarkEnd w:id="97"/>
      <w:r>
        <w:rPr>
          <w:rFonts w:ascii="Times New Roman" w:hAnsi="Times New Roman" w:eastAsia="Times New Roman" w:cs="Times New Roman"/>
          <w:color w:val="000000"/>
          <w:spacing w:val="0"/>
          <w:w w:val="100"/>
          <w:position w:val="0"/>
          <w:lang w:val="en-US" w:eastAsia="en-US" w:bidi="en-US"/>
        </w:rPr>
        <w:t>Distinguishing different dot patterns.</w:t>
      </w:r>
    </w:p>
    <w:p>
      <w:pPr>
        <w:pStyle w:val="8"/>
        <w:keepNext w:val="0"/>
        <w:keepLines w:val="0"/>
        <w:widowControl w:val="0"/>
        <w:numPr>
          <w:ilvl w:val="0"/>
          <w:numId w:val="27"/>
        </w:numPr>
        <w:shd w:val="clear" w:color="auto" w:fill="auto"/>
        <w:tabs>
          <w:tab w:val="left" w:pos="688"/>
        </w:tabs>
        <w:bidi w:val="0"/>
        <w:spacing w:before="0" w:after="80" w:line="240" w:lineRule="auto"/>
        <w:ind w:left="0" w:right="0" w:firstLine="340"/>
        <w:jc w:val="both"/>
      </w:pPr>
      <w:bookmarkStart w:id="98" w:name="bookmark110"/>
      <w:bookmarkEnd w:id="98"/>
      <w:r>
        <w:rPr>
          <w:rFonts w:ascii="Times New Roman" w:hAnsi="Times New Roman" w:eastAsia="Times New Roman" w:cs="Times New Roman"/>
          <w:color w:val="000000"/>
          <w:spacing w:val="0"/>
          <w:w w:val="100"/>
          <w:position w:val="0"/>
          <w:lang w:val="en-US" w:eastAsia="en-US" w:bidi="en-US"/>
        </w:rPr>
        <w:t>Figuring out different colours of dots.</w:t>
      </w:r>
    </w:p>
    <w:p>
      <w:pPr>
        <w:pStyle w:val="8"/>
        <w:keepNext w:val="0"/>
        <w:keepLines w:val="0"/>
        <w:widowControl w:val="0"/>
        <w:numPr>
          <w:ilvl w:val="0"/>
          <w:numId w:val="27"/>
        </w:numPr>
        <w:shd w:val="clear" w:color="auto" w:fill="auto"/>
        <w:tabs>
          <w:tab w:val="left" w:pos="688"/>
        </w:tabs>
        <w:bidi w:val="0"/>
        <w:spacing w:before="0" w:after="80" w:line="240" w:lineRule="auto"/>
        <w:ind w:left="0" w:right="0" w:firstLine="340"/>
        <w:jc w:val="both"/>
      </w:pPr>
      <w:bookmarkStart w:id="99" w:name="bookmark111"/>
      <w:bookmarkEnd w:id="99"/>
      <w:r>
        <w:rPr>
          <w:rFonts w:ascii="Times New Roman" w:hAnsi="Times New Roman" w:eastAsia="Times New Roman" w:cs="Times New Roman"/>
          <w:color w:val="000000"/>
          <w:spacing w:val="0"/>
          <w:w w:val="100"/>
          <w:position w:val="0"/>
          <w:lang w:val="en-US" w:eastAsia="en-US" w:bidi="en-US"/>
        </w:rPr>
        <w:t>Putting the dots into differently coloured groups.</w:t>
      </w:r>
    </w:p>
    <w:p>
      <w:pPr>
        <w:pStyle w:val="8"/>
        <w:keepNext w:val="0"/>
        <w:keepLines w:val="0"/>
        <w:widowControl w:val="0"/>
        <w:numPr>
          <w:ilvl w:val="0"/>
          <w:numId w:val="27"/>
        </w:numPr>
        <w:shd w:val="clear" w:color="auto" w:fill="auto"/>
        <w:tabs>
          <w:tab w:val="left" w:pos="688"/>
        </w:tabs>
        <w:bidi w:val="0"/>
        <w:spacing w:before="0" w:after="80" w:line="240" w:lineRule="auto"/>
        <w:ind w:left="0" w:right="0" w:firstLine="340"/>
        <w:jc w:val="both"/>
      </w:pPr>
      <w:bookmarkStart w:id="100" w:name="bookmark112"/>
      <w:bookmarkEnd w:id="100"/>
      <w:r>
        <w:rPr>
          <w:rFonts w:ascii="Times New Roman" w:hAnsi="Times New Roman" w:eastAsia="Times New Roman" w:cs="Times New Roman"/>
          <w:color w:val="000000"/>
          <w:spacing w:val="0"/>
          <w:w w:val="100"/>
          <w:position w:val="0"/>
          <w:lang w:val="en-US" w:eastAsia="en-US" w:bidi="en-US"/>
        </w:rPr>
        <w:t>Picking out the group with a larger number of dots.</w:t>
      </w:r>
    </w:p>
    <w:p>
      <w:pPr>
        <w:pStyle w:val="8"/>
        <w:keepNext w:val="0"/>
        <w:keepLines w:val="0"/>
        <w:widowControl w:val="0"/>
        <w:numPr>
          <w:ilvl w:val="0"/>
          <w:numId w:val="26"/>
        </w:numPr>
        <w:shd w:val="clear" w:color="auto" w:fill="auto"/>
        <w:tabs>
          <w:tab w:val="left" w:pos="391"/>
          <w:tab w:val="left" w:pos="4481"/>
        </w:tabs>
        <w:bidi w:val="0"/>
        <w:spacing w:before="0" w:after="80" w:line="240" w:lineRule="auto"/>
        <w:ind w:left="0" w:right="0" w:firstLine="0"/>
        <w:jc w:val="both"/>
      </w:pPr>
      <w:bookmarkStart w:id="101" w:name="bookmark113"/>
      <w:bookmarkEnd w:id="101"/>
      <w:r>
        <w:rPr>
          <w:rFonts w:ascii="Times New Roman" w:hAnsi="Times New Roman" w:eastAsia="Times New Roman" w:cs="Times New Roman"/>
          <w:color w:val="000000"/>
          <w:spacing w:val="0"/>
          <w:w w:val="100"/>
          <w:position w:val="0"/>
          <w:lang w:val="en-US" w:eastAsia="en-US" w:bidi="en-US"/>
        </w:rPr>
        <w:t>For the bears, the task was easier when</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8"/>
        <w:keepNext w:val="0"/>
        <w:keepLines w:val="0"/>
        <w:widowControl w:val="0"/>
        <w:shd w:val="clear" w:color="auto" w:fill="auto"/>
        <w:tabs>
          <w:tab w:val="left" w:pos="4145"/>
        </w:tabs>
        <w:bidi w:val="0"/>
        <w:spacing w:before="0" w:after="8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A. the coloured dots were moving slowly</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the dot patterns were regular in shape</w:t>
      </w:r>
    </w:p>
    <w:p>
      <w:pPr>
        <w:pStyle w:val="8"/>
        <w:keepNext w:val="0"/>
        <w:keepLines w:val="0"/>
        <w:widowControl w:val="0"/>
        <w:numPr>
          <w:ilvl w:val="0"/>
          <w:numId w:val="28"/>
        </w:numPr>
        <w:shd w:val="clear" w:color="auto" w:fill="auto"/>
        <w:tabs>
          <w:tab w:val="left" w:pos="666"/>
          <w:tab w:val="left" w:pos="4145"/>
        </w:tabs>
        <w:bidi w:val="0"/>
        <w:spacing w:before="0" w:after="80" w:line="240" w:lineRule="auto"/>
        <w:ind w:left="0" w:right="0" w:firstLine="340"/>
        <w:jc w:val="both"/>
      </w:pPr>
      <w:bookmarkStart w:id="102" w:name="bookmark114"/>
      <w:bookmarkEnd w:id="102"/>
      <w:r>
        <w:rPr>
          <w:rFonts w:ascii="Times New Roman" w:hAnsi="Times New Roman" w:eastAsia="Times New Roman" w:cs="Times New Roman"/>
          <w:color w:val="000000"/>
          <w:spacing w:val="0"/>
          <w:w w:val="100"/>
          <w:position w:val="0"/>
          <w:lang w:val="en-US" w:eastAsia="en-US" w:bidi="en-US"/>
        </w:rPr>
        <w:t>the dots followed a path on the screen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more dots covered a larger coloured area</w:t>
      </w:r>
    </w:p>
    <w:p>
      <w:pPr>
        <w:pStyle w:val="8"/>
        <w:keepNext w:val="0"/>
        <w:keepLines w:val="0"/>
        <w:widowControl w:val="0"/>
        <w:numPr>
          <w:ilvl w:val="0"/>
          <w:numId w:val="26"/>
        </w:numPr>
        <w:shd w:val="clear" w:color="auto" w:fill="auto"/>
        <w:tabs>
          <w:tab w:val="left" w:pos="391"/>
        </w:tabs>
        <w:bidi w:val="0"/>
        <w:spacing w:before="0" w:after="80" w:line="240" w:lineRule="auto"/>
        <w:ind w:left="0" w:right="0" w:firstLine="0"/>
        <w:jc w:val="both"/>
      </w:pPr>
      <w:bookmarkStart w:id="103" w:name="bookmark115"/>
      <w:bookmarkEnd w:id="103"/>
      <w:r>
        <w:rPr>
          <w:rFonts w:ascii="Times New Roman" w:hAnsi="Times New Roman" w:eastAsia="Times New Roman" w:cs="Times New Roman"/>
          <w:color w:val="000000"/>
          <w:spacing w:val="0"/>
          <w:w w:val="100"/>
          <w:position w:val="0"/>
          <w:lang w:val="en-US" w:eastAsia="en-US" w:bidi="en-US"/>
        </w:rPr>
        <w:t>What may explain the bears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high degree of intelligence?</w:t>
      </w:r>
    </w:p>
    <w:p>
      <w:pPr>
        <w:widowControl w:val="0"/>
        <w:spacing w:line="1" w:lineRule="exact"/>
      </w:pPr>
      <w:r>
        <mc:AlternateContent>
          <mc:Choice Requires="wps">
            <w:drawing>
              <wp:anchor distT="0" distB="0" distL="0" distR="0" simplePos="0" relativeHeight="125830144" behindDoc="0" locked="0" layoutInCell="1" allowOverlap="1">
                <wp:simplePos x="0" y="0"/>
                <wp:positionH relativeFrom="page">
                  <wp:posOffset>1113155</wp:posOffset>
                </wp:positionH>
                <wp:positionV relativeFrom="paragraph">
                  <wp:posOffset>0</wp:posOffset>
                </wp:positionV>
                <wp:extent cx="2399030" cy="5803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399030" cy="580390"/>
                        </a:xfrm>
                        <a:prstGeom prst="rect">
                          <a:avLst/>
                        </a:prstGeom>
                        <a:noFill/>
                      </wps:spPr>
                      <wps:txbx>
                        <w:txbxContent>
                          <w:p>
                            <w:pPr>
                              <w:pStyle w:val="8"/>
                              <w:keepNext w:val="0"/>
                              <w:keepLines w:val="0"/>
                              <w:widowControl w:val="0"/>
                              <w:shd w:val="clear" w:color="auto" w:fill="auto"/>
                              <w:bidi w:val="0"/>
                              <w:spacing w:before="0" w:after="100" w:line="240" w:lineRule="auto"/>
                              <w:ind w:left="0" w:right="0" w:firstLine="320"/>
                              <w:jc w:val="both"/>
                            </w:pPr>
                            <w:r>
                              <w:rPr>
                                <w:rFonts w:ascii="Times New Roman" w:hAnsi="Times New Roman" w:eastAsia="Times New Roman" w:cs="Times New Roman"/>
                                <w:color w:val="000000"/>
                                <w:spacing w:val="0"/>
                                <w:w w:val="100"/>
                                <w:position w:val="0"/>
                                <w:lang w:val="en-US" w:eastAsia="en-US" w:bidi="en-US"/>
                              </w:rPr>
                              <w:t>A. They learn skills from other animals.</w:t>
                            </w:r>
                          </w:p>
                          <w:p>
                            <w:pPr>
                              <w:pStyle w:val="8"/>
                              <w:keepNext w:val="0"/>
                              <w:keepLines w:val="0"/>
                              <w:widowControl w:val="0"/>
                              <w:numPr>
                                <w:ilvl w:val="0"/>
                                <w:numId w:val="29"/>
                              </w:numPr>
                              <w:shd w:val="clear" w:color="auto" w:fill="auto"/>
                              <w:tabs>
                                <w:tab w:val="left" w:pos="565"/>
                              </w:tabs>
                              <w:bidi w:val="0"/>
                              <w:spacing w:before="0" w:after="100" w:line="240" w:lineRule="auto"/>
                              <w:ind w:left="0" w:right="0" w:firstLine="320"/>
                              <w:jc w:val="both"/>
                            </w:pPr>
                            <w:bookmarkStart w:id="129" w:name="bookmark5"/>
                            <w:bookmarkEnd w:id="129"/>
                            <w:r>
                              <w:rPr>
                                <w:rFonts w:ascii="Times New Roman" w:hAnsi="Times New Roman" w:eastAsia="Times New Roman" w:cs="Times New Roman"/>
                                <w:color w:val="000000"/>
                                <w:spacing w:val="0"/>
                                <w:w w:val="100"/>
                                <w:position w:val="0"/>
                                <w:lang w:val="en-US" w:eastAsia="en-US" w:bidi="en-US"/>
                              </w:rPr>
                              <w:t>They feed on a diverse range of food.</w:t>
                            </w:r>
                          </w:p>
                          <w:p>
                            <w:pPr>
                              <w:pStyle w:val="8"/>
                              <w:keepNext w:val="0"/>
                              <w:keepLines w:val="0"/>
                              <w:widowControl w:val="0"/>
                              <w:numPr>
                                <w:ilvl w:val="0"/>
                                <w:numId w:val="30"/>
                              </w:numPr>
                              <w:shd w:val="clear" w:color="auto" w:fill="auto"/>
                              <w:tabs>
                                <w:tab w:val="left" w:pos="310"/>
                              </w:tabs>
                              <w:bidi w:val="0"/>
                              <w:spacing w:before="0" w:after="100" w:line="240" w:lineRule="auto"/>
                              <w:ind w:left="0" w:right="0" w:firstLine="0"/>
                              <w:jc w:val="both"/>
                            </w:pPr>
                            <w:bookmarkStart w:id="130" w:name="bookmark6"/>
                            <w:bookmarkEnd w:id="130"/>
                            <w:r>
                              <w:rPr>
                                <w:rFonts w:ascii="Times New Roman" w:hAnsi="Times New Roman" w:eastAsia="Times New Roman" w:cs="Times New Roman"/>
                                <w:color w:val="000000"/>
                                <w:spacing w:val="0"/>
                                <w:w w:val="100"/>
                                <w:position w:val="0"/>
                                <w:lang w:val="en-US" w:eastAsia="en-US" w:bidi="en-US"/>
                              </w:rPr>
                              <w:t>What can be a suitable title for the text?</w:t>
                            </w:r>
                          </w:p>
                        </w:txbxContent>
                      </wps:txbx>
                      <wps:bodyPr lIns="0" tIns="0" rIns="0" bIns="0">
                        <a:noAutofit/>
                      </wps:bodyPr>
                    </wps:wsp>
                  </a:graphicData>
                </a:graphic>
              </wp:anchor>
            </w:drawing>
          </mc:Choice>
          <mc:Fallback>
            <w:pict>
              <v:shape id="Shape 19" o:spid="_x0000_s1026" o:spt="202" type="#_x0000_t202" style="position:absolute;left:0pt;margin-left:87.65pt;margin-top:0pt;height:45.7pt;width:188.9pt;mso-position-horizontal-relative:page;mso-wrap-distance-bottom:0pt;mso-wrap-distance-top:0pt;z-index:125830144;mso-width-relative:page;mso-height-relative:page;" filled="f" stroked="f" coordsize="21600,21600" o:gfxdata="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SRBU1gAAAAcBAAAPAAAA&#10;AAAAAAEAIAAAACIAAABkcnMvZG93bnJldi54bWxQSwECFAAUAAAACACHTuJAbBx93KUBAABmAwAA&#10;DgAAAAAAAAABACAAAAAlAQAAZHJzL2Uyb0RvYy54bWxQSwUGAAAAAAYABgBZAQAAPAUAAAAA&#10;">
                <v:fill on="f" focussize="0,0"/>
                <v:stroke on="f"/>
                <v:imagedata o:title=""/>
                <o:lock v:ext="edit" aspectratio="f"/>
                <v:textbox inset="0mm,0mm,0mm,0mm">
                  <w:txbxContent>
                    <w:p>
                      <w:pPr>
                        <w:pStyle w:val="8"/>
                        <w:keepNext w:val="0"/>
                        <w:keepLines w:val="0"/>
                        <w:widowControl w:val="0"/>
                        <w:shd w:val="clear" w:color="auto" w:fill="auto"/>
                        <w:bidi w:val="0"/>
                        <w:spacing w:before="0" w:after="100" w:line="240" w:lineRule="auto"/>
                        <w:ind w:left="0" w:right="0" w:firstLine="320"/>
                        <w:jc w:val="both"/>
                      </w:pPr>
                      <w:r>
                        <w:rPr>
                          <w:rFonts w:ascii="Times New Roman" w:hAnsi="Times New Roman" w:eastAsia="Times New Roman" w:cs="Times New Roman"/>
                          <w:color w:val="000000"/>
                          <w:spacing w:val="0"/>
                          <w:w w:val="100"/>
                          <w:position w:val="0"/>
                          <w:lang w:val="en-US" w:eastAsia="en-US" w:bidi="en-US"/>
                        </w:rPr>
                        <w:t>A. They learn skills from other animals.</w:t>
                      </w:r>
                    </w:p>
                    <w:p>
                      <w:pPr>
                        <w:pStyle w:val="8"/>
                        <w:keepNext w:val="0"/>
                        <w:keepLines w:val="0"/>
                        <w:widowControl w:val="0"/>
                        <w:numPr>
                          <w:ilvl w:val="0"/>
                          <w:numId w:val="29"/>
                        </w:numPr>
                        <w:shd w:val="clear" w:color="auto" w:fill="auto"/>
                        <w:tabs>
                          <w:tab w:val="left" w:pos="565"/>
                        </w:tabs>
                        <w:bidi w:val="0"/>
                        <w:spacing w:before="0" w:after="100" w:line="240" w:lineRule="auto"/>
                        <w:ind w:left="0" w:right="0" w:firstLine="320"/>
                        <w:jc w:val="both"/>
                      </w:pPr>
                      <w:bookmarkStart w:id="129" w:name="bookmark5"/>
                      <w:bookmarkEnd w:id="129"/>
                      <w:r>
                        <w:rPr>
                          <w:rFonts w:ascii="Times New Roman" w:hAnsi="Times New Roman" w:eastAsia="Times New Roman" w:cs="Times New Roman"/>
                          <w:color w:val="000000"/>
                          <w:spacing w:val="0"/>
                          <w:w w:val="100"/>
                          <w:position w:val="0"/>
                          <w:lang w:val="en-US" w:eastAsia="en-US" w:bidi="en-US"/>
                        </w:rPr>
                        <w:t>They feed on a diverse range of food.</w:t>
                      </w:r>
                    </w:p>
                    <w:p>
                      <w:pPr>
                        <w:pStyle w:val="8"/>
                        <w:keepNext w:val="0"/>
                        <w:keepLines w:val="0"/>
                        <w:widowControl w:val="0"/>
                        <w:numPr>
                          <w:ilvl w:val="0"/>
                          <w:numId w:val="30"/>
                        </w:numPr>
                        <w:shd w:val="clear" w:color="auto" w:fill="auto"/>
                        <w:tabs>
                          <w:tab w:val="left" w:pos="310"/>
                        </w:tabs>
                        <w:bidi w:val="0"/>
                        <w:spacing w:before="0" w:after="100" w:line="240" w:lineRule="auto"/>
                        <w:ind w:left="0" w:right="0" w:firstLine="0"/>
                        <w:jc w:val="both"/>
                      </w:pPr>
                      <w:bookmarkStart w:id="130" w:name="bookmark6"/>
                      <w:bookmarkEnd w:id="130"/>
                      <w:r>
                        <w:rPr>
                          <w:rFonts w:ascii="Times New Roman" w:hAnsi="Times New Roman" w:eastAsia="Times New Roman" w:cs="Times New Roman"/>
                          <w:color w:val="000000"/>
                          <w:spacing w:val="0"/>
                          <w:w w:val="100"/>
                          <w:position w:val="0"/>
                          <w:lang w:val="en-US" w:eastAsia="en-US" w:bidi="en-US"/>
                        </w:rPr>
                        <w:t>What can be a suitable title for the text?</w:t>
                      </w:r>
                    </w:p>
                  </w:txbxContent>
                </v:textbox>
                <w10:wrap type="topAndBottom"/>
              </v:shape>
            </w:pict>
          </mc:Fallback>
        </mc:AlternateContent>
      </w:r>
      <w:r>
        <mc:AlternateContent>
          <mc:Choice Requires="wps">
            <w:drawing>
              <wp:anchor distT="1270" distB="143510" distL="0" distR="0" simplePos="0" relativeHeight="125830144" behindDoc="0" locked="0" layoutInCell="1" allowOverlap="1">
                <wp:simplePos x="0" y="0"/>
                <wp:positionH relativeFrom="page">
                  <wp:posOffset>3776980</wp:posOffset>
                </wp:positionH>
                <wp:positionV relativeFrom="paragraph">
                  <wp:posOffset>1270</wp:posOffset>
                </wp:positionV>
                <wp:extent cx="2255520" cy="4356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255520" cy="435610"/>
                        </a:xfrm>
                        <a:prstGeom prst="rect">
                          <a:avLst/>
                        </a:prstGeom>
                        <a:noFill/>
                      </wps:spPr>
                      <wps:txbx>
                        <w:txbxContent>
                          <w:p>
                            <w:pPr>
                              <w:pStyle w:val="8"/>
                              <w:keepNext w:val="0"/>
                              <w:keepLines w:val="0"/>
                              <w:widowControl w:val="0"/>
                              <w:numPr>
                                <w:ilvl w:val="0"/>
                                <w:numId w:val="31"/>
                              </w:numPr>
                              <w:shd w:val="clear" w:color="auto" w:fill="auto"/>
                              <w:tabs>
                                <w:tab w:val="left" w:pos="242"/>
                              </w:tabs>
                              <w:bidi w:val="0"/>
                              <w:spacing w:before="0" w:after="0" w:line="348" w:lineRule="auto"/>
                              <w:ind w:left="0" w:right="0" w:firstLine="0"/>
                              <w:jc w:val="left"/>
                            </w:pPr>
                            <w:bookmarkStart w:id="131" w:name="bookmark7"/>
                            <w:bookmarkEnd w:id="131"/>
                            <w:r>
                              <w:rPr>
                                <w:rFonts w:ascii="Times New Roman" w:hAnsi="Times New Roman" w:eastAsia="Times New Roman" w:cs="Times New Roman"/>
                                <w:color w:val="000000"/>
                                <w:spacing w:val="0"/>
                                <w:w w:val="100"/>
                                <w:position w:val="0"/>
                                <w:shd w:val="clear" w:color="auto" w:fill="FFFFFF"/>
                                <w:lang w:val="en-US" w:eastAsia="en-US" w:bidi="en-US"/>
                              </w:rPr>
                              <w:t>They face life challenges on their own.</w:t>
                            </w:r>
                          </w:p>
                          <w:p>
                            <w:pPr>
                              <w:pStyle w:val="8"/>
                              <w:keepNext w:val="0"/>
                              <w:keepLines w:val="0"/>
                              <w:widowControl w:val="0"/>
                              <w:numPr>
                                <w:ilvl w:val="0"/>
                                <w:numId w:val="32"/>
                              </w:numPr>
                              <w:shd w:val="clear" w:color="auto" w:fill="auto"/>
                              <w:tabs>
                                <w:tab w:val="left" w:pos="252"/>
                              </w:tabs>
                              <w:bidi w:val="0"/>
                              <w:spacing w:before="0" w:after="0" w:line="348" w:lineRule="auto"/>
                              <w:ind w:left="0" w:right="0" w:firstLine="0"/>
                              <w:jc w:val="left"/>
                            </w:pPr>
                            <w:bookmarkStart w:id="132" w:name="bookmark8"/>
                            <w:bookmarkEnd w:id="132"/>
                            <w:r>
                              <w:rPr>
                                <w:rFonts w:ascii="Times New Roman" w:hAnsi="Times New Roman" w:eastAsia="Times New Roman" w:cs="Times New Roman"/>
                                <w:color w:val="000000"/>
                                <w:spacing w:val="0"/>
                                <w:w w:val="100"/>
                                <w:position w:val="0"/>
                                <w:lang w:val="en-US" w:eastAsia="en-US" w:bidi="en-US"/>
                              </w:rPr>
                              <w:t>They have complex social networks.</w:t>
                            </w:r>
                          </w:p>
                        </w:txbxContent>
                      </wps:txbx>
                      <wps:bodyPr lIns="0" tIns="0" rIns="0" bIns="0">
                        <a:noAutofit/>
                      </wps:bodyPr>
                    </wps:wsp>
                  </a:graphicData>
                </a:graphic>
              </wp:anchor>
            </w:drawing>
          </mc:Choice>
          <mc:Fallback>
            <w:pict>
              <v:shape id="Shape 21" o:spid="_x0000_s1026" o:spt="202" type="#_x0000_t202" style="position:absolute;left:0pt;margin-left:297.4pt;margin-top:0.1pt;height:34.3pt;width:177.6pt;mso-position-horizontal-relative:page;mso-wrap-distance-bottom:11.3pt;mso-wrap-distance-top:0.1pt;z-index:125830144;mso-width-relative:page;mso-height-relative:page;" filled="f" stroked="f" coordsize="21600,21600" o:gfxdata="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Cs/7fXAAAABwEAAA8A&#10;AAAAAAAAAQAgAAAAIgAAAGRycy9kb3ducmV2LnhtbFBLAQIUABQAAAAIAIdO4kA1m+zWpgEAAGYD&#10;AAAOAAAAAAAAAAEAIAAAACYBAABkcnMvZTJvRG9jLnhtbFBLBQYAAAAABgAGAFkBAAA+BQAAAAA=&#10;">
                <v:fill on="f" focussize="0,0"/>
                <v:stroke on="f"/>
                <v:imagedata o:title=""/>
                <o:lock v:ext="edit" aspectratio="f"/>
                <v:textbox inset="0mm,0mm,0mm,0mm">
                  <w:txbxContent>
                    <w:p>
                      <w:pPr>
                        <w:pStyle w:val="8"/>
                        <w:keepNext w:val="0"/>
                        <w:keepLines w:val="0"/>
                        <w:widowControl w:val="0"/>
                        <w:numPr>
                          <w:ilvl w:val="0"/>
                          <w:numId w:val="31"/>
                        </w:numPr>
                        <w:shd w:val="clear" w:color="auto" w:fill="auto"/>
                        <w:tabs>
                          <w:tab w:val="left" w:pos="242"/>
                        </w:tabs>
                        <w:bidi w:val="0"/>
                        <w:spacing w:before="0" w:after="0" w:line="348" w:lineRule="auto"/>
                        <w:ind w:left="0" w:right="0" w:firstLine="0"/>
                        <w:jc w:val="left"/>
                      </w:pPr>
                      <w:bookmarkStart w:id="131" w:name="bookmark7"/>
                      <w:bookmarkEnd w:id="131"/>
                      <w:r>
                        <w:rPr>
                          <w:rFonts w:ascii="Times New Roman" w:hAnsi="Times New Roman" w:eastAsia="Times New Roman" w:cs="Times New Roman"/>
                          <w:color w:val="000000"/>
                          <w:spacing w:val="0"/>
                          <w:w w:val="100"/>
                          <w:position w:val="0"/>
                          <w:shd w:val="clear" w:color="auto" w:fill="FFFFFF"/>
                          <w:lang w:val="en-US" w:eastAsia="en-US" w:bidi="en-US"/>
                        </w:rPr>
                        <w:t>They face life challenges on their own.</w:t>
                      </w:r>
                    </w:p>
                    <w:p>
                      <w:pPr>
                        <w:pStyle w:val="8"/>
                        <w:keepNext w:val="0"/>
                        <w:keepLines w:val="0"/>
                        <w:widowControl w:val="0"/>
                        <w:numPr>
                          <w:ilvl w:val="0"/>
                          <w:numId w:val="32"/>
                        </w:numPr>
                        <w:shd w:val="clear" w:color="auto" w:fill="auto"/>
                        <w:tabs>
                          <w:tab w:val="left" w:pos="252"/>
                        </w:tabs>
                        <w:bidi w:val="0"/>
                        <w:spacing w:before="0" w:after="0" w:line="348" w:lineRule="auto"/>
                        <w:ind w:left="0" w:right="0" w:firstLine="0"/>
                        <w:jc w:val="left"/>
                      </w:pPr>
                      <w:bookmarkStart w:id="132" w:name="bookmark8"/>
                      <w:bookmarkEnd w:id="132"/>
                      <w:r>
                        <w:rPr>
                          <w:rFonts w:ascii="Times New Roman" w:hAnsi="Times New Roman" w:eastAsia="Times New Roman" w:cs="Times New Roman"/>
                          <w:color w:val="000000"/>
                          <w:spacing w:val="0"/>
                          <w:w w:val="100"/>
                          <w:position w:val="0"/>
                          <w:lang w:val="en-US" w:eastAsia="en-US" w:bidi="en-US"/>
                        </w:rPr>
                        <w:t>They have complex social networks.</w:t>
                      </w:r>
                    </w:p>
                  </w:txbxContent>
                </v:textbox>
                <w10:wrap type="topAndBottom"/>
              </v:shape>
            </w:pict>
          </mc:Fallback>
        </mc:AlternateContent>
      </w:r>
    </w:p>
    <w:p>
      <w:pPr>
        <w:widowControl w:val="0"/>
        <w:spacing w:line="1" w:lineRule="exact"/>
      </w:pPr>
      <w:r>
        <mc:AlternateContent>
          <mc:Choice Requires="wps">
            <w:drawing>
              <wp:anchor distT="50800" distB="1270" distL="0" distR="0" simplePos="0" relativeHeight="125830144" behindDoc="0" locked="0" layoutInCell="1" allowOverlap="1">
                <wp:simplePos x="0" y="0"/>
                <wp:positionH relativeFrom="page">
                  <wp:posOffset>1323340</wp:posOffset>
                </wp:positionH>
                <wp:positionV relativeFrom="paragraph">
                  <wp:posOffset>50800</wp:posOffset>
                </wp:positionV>
                <wp:extent cx="2099945" cy="36893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099945" cy="368935"/>
                        </a:xfrm>
                        <a:prstGeom prst="rect">
                          <a:avLst/>
                        </a:prstGeom>
                        <a:noFill/>
                      </wps:spPr>
                      <wps:txbx>
                        <w:txbxContent>
                          <w:p>
                            <w:pPr>
                              <w:pStyle w:val="8"/>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Bears Taught to Distinguish Colours</w:t>
                            </w:r>
                          </w:p>
                          <w:p>
                            <w:pPr>
                              <w:pStyle w:val="8"/>
                              <w:keepNext w:val="0"/>
                              <w:keepLines w:val="0"/>
                              <w:widowControl w:val="0"/>
                              <w:numPr>
                                <w:ilvl w:val="0"/>
                                <w:numId w:val="33"/>
                              </w:numPr>
                              <w:shd w:val="clear" w:color="auto" w:fill="auto"/>
                              <w:tabs>
                                <w:tab w:val="left" w:pos="228"/>
                              </w:tabs>
                              <w:bidi w:val="0"/>
                              <w:spacing w:before="0" w:after="0" w:line="240" w:lineRule="auto"/>
                              <w:ind w:left="0" w:right="0" w:firstLine="0"/>
                              <w:jc w:val="left"/>
                            </w:pPr>
                            <w:bookmarkStart w:id="133" w:name="bookmark9"/>
                            <w:bookmarkEnd w:id="133"/>
                            <w:r>
                              <w:rPr>
                                <w:rFonts w:ascii="Times New Roman" w:hAnsi="Times New Roman" w:eastAsia="Times New Roman" w:cs="Times New Roman"/>
                                <w:color w:val="000000"/>
                                <w:spacing w:val="0"/>
                                <w:w w:val="100"/>
                                <w:position w:val="0"/>
                                <w:lang w:val="en-US" w:eastAsia="en-US" w:bidi="en-US"/>
                              </w:rPr>
                              <w:t>Three Bears Learned How to Count</w:t>
                            </w:r>
                          </w:p>
                        </w:txbxContent>
                      </wps:txbx>
                      <wps:bodyPr lIns="0" tIns="0" rIns="0" bIns="0">
                        <a:noAutofit/>
                      </wps:bodyPr>
                    </wps:wsp>
                  </a:graphicData>
                </a:graphic>
              </wp:anchor>
            </w:drawing>
          </mc:Choice>
          <mc:Fallback>
            <w:pict>
              <v:shape id="Shape 23" o:spid="_x0000_s1026" o:spt="202" type="#_x0000_t202" style="position:absolute;left:0pt;margin-left:104.2pt;margin-top:4pt;height:29.05pt;width:165.35pt;mso-position-horizontal-relative:page;mso-wrap-distance-bottom:0.1pt;mso-wrap-distance-top:4pt;z-index:125830144;mso-width-relative:page;mso-height-relative:page;" filled="f" stroked="f" coordsize="21600,21600" o:gfxdata="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ccMiT1wAAAAgBAAAP&#10;AAAAAAAAAAEAIAAAACIAAABkcnMvZG93bnJldi54bWxQSwECFAAUAAAACACHTuJA8obt8acBAABm&#10;AwAADgAAAAAAAAABACAAAAAmAQAAZHJzL2Uyb0RvYy54bWxQSwUGAAAAAAYABgBZAQAAPwUAAAAA&#10;">
                <v:fill on="f" focussize="0,0"/>
                <v:stroke on="f"/>
                <v:imagedata o:title=""/>
                <o:lock v:ext="edit" aspectratio="f"/>
                <v:textbox inset="0mm,0mm,0mm,0mm">
                  <w:txbxContent>
                    <w:p>
                      <w:pPr>
                        <w:pStyle w:val="8"/>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Bears Taught to Distinguish Colours</w:t>
                      </w:r>
                    </w:p>
                    <w:p>
                      <w:pPr>
                        <w:pStyle w:val="8"/>
                        <w:keepNext w:val="0"/>
                        <w:keepLines w:val="0"/>
                        <w:widowControl w:val="0"/>
                        <w:numPr>
                          <w:ilvl w:val="0"/>
                          <w:numId w:val="33"/>
                        </w:numPr>
                        <w:shd w:val="clear" w:color="auto" w:fill="auto"/>
                        <w:tabs>
                          <w:tab w:val="left" w:pos="228"/>
                        </w:tabs>
                        <w:bidi w:val="0"/>
                        <w:spacing w:before="0" w:after="0" w:line="240" w:lineRule="auto"/>
                        <w:ind w:left="0" w:right="0" w:firstLine="0"/>
                        <w:jc w:val="left"/>
                      </w:pPr>
                      <w:bookmarkStart w:id="133" w:name="bookmark9"/>
                      <w:bookmarkEnd w:id="133"/>
                      <w:r>
                        <w:rPr>
                          <w:rFonts w:ascii="Times New Roman" w:hAnsi="Times New Roman" w:eastAsia="Times New Roman" w:cs="Times New Roman"/>
                          <w:color w:val="000000"/>
                          <w:spacing w:val="0"/>
                          <w:w w:val="100"/>
                          <w:position w:val="0"/>
                          <w:lang w:val="en-US" w:eastAsia="en-US" w:bidi="en-US"/>
                        </w:rPr>
                        <w:t>Three Bears Learned How to Count</w:t>
                      </w:r>
                    </w:p>
                  </w:txbxContent>
                </v:textbox>
                <w10:wrap type="topAndBottom"/>
              </v:shape>
            </w:pict>
          </mc:Fallback>
        </mc:AlternateContent>
      </w:r>
      <w:r>
        <mc:AlternateContent>
          <mc:Choice Requires="wps">
            <w:drawing>
              <wp:anchor distT="52070" distB="0" distL="0" distR="0" simplePos="0" relativeHeight="125830144" behindDoc="0" locked="0" layoutInCell="1" allowOverlap="1">
                <wp:simplePos x="0" y="0"/>
                <wp:positionH relativeFrom="page">
                  <wp:posOffset>3780155</wp:posOffset>
                </wp:positionH>
                <wp:positionV relativeFrom="paragraph">
                  <wp:posOffset>52070</wp:posOffset>
                </wp:positionV>
                <wp:extent cx="2378710" cy="36893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378710" cy="368935"/>
                        </a:xfrm>
                        <a:prstGeom prst="rect">
                          <a:avLst/>
                        </a:prstGeom>
                        <a:noFill/>
                      </wps:spPr>
                      <wps:txbx>
                        <w:txbxContent>
                          <w:p>
                            <w:pPr>
                              <w:pStyle w:val="8"/>
                              <w:keepNext w:val="0"/>
                              <w:keepLines w:val="0"/>
                              <w:widowControl w:val="0"/>
                              <w:numPr>
                                <w:ilvl w:val="0"/>
                                <w:numId w:val="34"/>
                              </w:numPr>
                              <w:shd w:val="clear" w:color="auto" w:fill="auto"/>
                              <w:tabs>
                                <w:tab w:val="left" w:pos="233"/>
                              </w:tabs>
                              <w:bidi w:val="0"/>
                              <w:spacing w:before="0" w:after="80" w:line="240" w:lineRule="auto"/>
                              <w:ind w:left="0" w:right="0" w:firstLine="0"/>
                              <w:jc w:val="left"/>
                            </w:pPr>
                            <w:bookmarkStart w:id="134" w:name="bookmark10"/>
                            <w:bookmarkEnd w:id="134"/>
                            <w:r>
                              <w:rPr>
                                <w:rFonts w:ascii="Times New Roman" w:hAnsi="Times New Roman" w:eastAsia="Times New Roman" w:cs="Times New Roman"/>
                                <w:color w:val="000000"/>
                                <w:spacing w:val="0"/>
                                <w:w w:val="100"/>
                                <w:position w:val="0"/>
                                <w:lang w:val="en-US" w:eastAsia="en-US" w:bidi="en-US"/>
                              </w:rPr>
                              <w:t>New Evidence of Bear Intelligence Found</w:t>
                            </w:r>
                          </w:p>
                          <w:p>
                            <w:pPr>
                              <w:pStyle w:val="8"/>
                              <w:keepNext w:val="0"/>
                              <w:keepLines w:val="0"/>
                              <w:widowControl w:val="0"/>
                              <w:numPr>
                                <w:ilvl w:val="0"/>
                                <w:numId w:val="35"/>
                              </w:numPr>
                              <w:shd w:val="clear" w:color="auto" w:fill="auto"/>
                              <w:tabs>
                                <w:tab w:val="left" w:pos="240"/>
                              </w:tabs>
                              <w:bidi w:val="0"/>
                              <w:spacing w:before="0" w:after="0" w:line="240" w:lineRule="auto"/>
                              <w:ind w:left="0" w:right="0" w:firstLine="0"/>
                              <w:jc w:val="left"/>
                            </w:pPr>
                            <w:bookmarkStart w:id="135" w:name="bookmark11"/>
                            <w:bookmarkEnd w:id="135"/>
                            <w:r>
                              <w:rPr>
                                <w:rFonts w:ascii="Times New Roman" w:hAnsi="Times New Roman" w:eastAsia="Times New Roman" w:cs="Times New Roman"/>
                                <w:color w:val="000000"/>
                                <w:spacing w:val="0"/>
                                <w:w w:val="100"/>
                                <w:position w:val="0"/>
                                <w:lang w:val="en-US" w:eastAsia="en-US" w:bidi="en-US"/>
                              </w:rPr>
                              <w:t>The Smartest American Black Bear Brutus</w:t>
                            </w:r>
                          </w:p>
                        </w:txbxContent>
                      </wps:txbx>
                      <wps:bodyPr lIns="0" tIns="0" rIns="0" bIns="0">
                        <a:noAutofit/>
                      </wps:bodyPr>
                    </wps:wsp>
                  </a:graphicData>
                </a:graphic>
              </wp:anchor>
            </w:drawing>
          </mc:Choice>
          <mc:Fallback>
            <w:pict>
              <v:shape id="Shape 25" o:spid="_x0000_s1026" o:spt="202" type="#_x0000_t202" style="position:absolute;left:0pt;margin-left:297.65pt;margin-top:4.1pt;height:29.05pt;width:187.3pt;mso-position-horizontal-relative:page;mso-wrap-distance-bottom:0pt;mso-wrap-distance-top:4.1pt;z-index:125830144;mso-width-relative:page;mso-height-relative:page;" filled="f" stroked="f" coordsize="21600,21600" o:gfxdata="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QQT002AAAAAgBAAAP&#10;AAAAAAAAAAEAIAAAACIAAABkcnMvZG93bnJldi54bWxQSwECFAAUAAAACACHTuJA1qCEpaYBAABm&#10;AwAADgAAAAAAAAABACAAAAAnAQAAZHJzL2Uyb0RvYy54bWxQSwUGAAAAAAYABgBZAQAAPwUAAAAA&#10;">
                <v:fill on="f" focussize="0,0"/>
                <v:stroke on="f"/>
                <v:imagedata o:title=""/>
                <o:lock v:ext="edit" aspectratio="f"/>
                <v:textbox inset="0mm,0mm,0mm,0mm">
                  <w:txbxContent>
                    <w:p>
                      <w:pPr>
                        <w:pStyle w:val="8"/>
                        <w:keepNext w:val="0"/>
                        <w:keepLines w:val="0"/>
                        <w:widowControl w:val="0"/>
                        <w:numPr>
                          <w:ilvl w:val="0"/>
                          <w:numId w:val="34"/>
                        </w:numPr>
                        <w:shd w:val="clear" w:color="auto" w:fill="auto"/>
                        <w:tabs>
                          <w:tab w:val="left" w:pos="233"/>
                        </w:tabs>
                        <w:bidi w:val="0"/>
                        <w:spacing w:before="0" w:after="80" w:line="240" w:lineRule="auto"/>
                        <w:ind w:left="0" w:right="0" w:firstLine="0"/>
                        <w:jc w:val="left"/>
                      </w:pPr>
                      <w:bookmarkStart w:id="134" w:name="bookmark10"/>
                      <w:bookmarkEnd w:id="134"/>
                      <w:r>
                        <w:rPr>
                          <w:rFonts w:ascii="Times New Roman" w:hAnsi="Times New Roman" w:eastAsia="Times New Roman" w:cs="Times New Roman"/>
                          <w:color w:val="000000"/>
                          <w:spacing w:val="0"/>
                          <w:w w:val="100"/>
                          <w:position w:val="0"/>
                          <w:lang w:val="en-US" w:eastAsia="en-US" w:bidi="en-US"/>
                        </w:rPr>
                        <w:t>New Evidence of Bear Intelligence Found</w:t>
                      </w:r>
                    </w:p>
                    <w:p>
                      <w:pPr>
                        <w:pStyle w:val="8"/>
                        <w:keepNext w:val="0"/>
                        <w:keepLines w:val="0"/>
                        <w:widowControl w:val="0"/>
                        <w:numPr>
                          <w:ilvl w:val="0"/>
                          <w:numId w:val="35"/>
                        </w:numPr>
                        <w:shd w:val="clear" w:color="auto" w:fill="auto"/>
                        <w:tabs>
                          <w:tab w:val="left" w:pos="240"/>
                        </w:tabs>
                        <w:bidi w:val="0"/>
                        <w:spacing w:before="0" w:after="0" w:line="240" w:lineRule="auto"/>
                        <w:ind w:left="0" w:right="0" w:firstLine="0"/>
                        <w:jc w:val="left"/>
                      </w:pPr>
                      <w:bookmarkStart w:id="135" w:name="bookmark11"/>
                      <w:bookmarkEnd w:id="135"/>
                      <w:r>
                        <w:rPr>
                          <w:rFonts w:ascii="Times New Roman" w:hAnsi="Times New Roman" w:eastAsia="Times New Roman" w:cs="Times New Roman"/>
                          <w:color w:val="000000"/>
                          <w:spacing w:val="0"/>
                          <w:w w:val="100"/>
                          <w:position w:val="0"/>
                          <w:lang w:val="en-US" w:eastAsia="en-US" w:bidi="en-US"/>
                        </w:rPr>
                        <w:t>The Smartest American Black Bear Brutus</w:t>
                      </w:r>
                    </w:p>
                  </w:txbxContent>
                </v:textbox>
                <w10:wrap type="topAndBottom"/>
              </v:shape>
            </w:pict>
          </mc:Fallback>
        </mc:AlternateContent>
      </w:r>
    </w:p>
    <w:p>
      <w:pPr>
        <w:pStyle w:val="14"/>
        <w:keepNext w:val="0"/>
        <w:keepLines w:val="0"/>
        <w:widowControl w:val="0"/>
        <w:shd w:val="clear" w:color="auto" w:fill="auto"/>
        <w:bidi w:val="0"/>
        <w:spacing w:before="0" w:after="0"/>
        <w:ind w:left="0" w:right="0" w:firstLine="0"/>
        <w:jc w:val="both"/>
      </w:pPr>
      <w:r>
        <w:rPr>
          <w:color w:val="000000"/>
          <w:spacing w:val="0"/>
          <w:w w:val="100"/>
          <w:position w:val="0"/>
        </w:rPr>
        <w:t>第二节(共</w:t>
      </w:r>
      <w:r>
        <w:rPr>
          <w:rFonts w:ascii="Times New Roman" w:hAnsi="Times New Roman" w:eastAsia="Times New Roman" w:cs="Times New Roman"/>
          <w:color w:val="000000"/>
          <w:spacing w:val="0"/>
          <w:w w:val="100"/>
          <w:position w:val="0"/>
        </w:rPr>
        <w:t>5</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2.5</w:t>
      </w:r>
      <w:r>
        <w:rPr>
          <w:color w:val="000000"/>
          <w:spacing w:val="0"/>
          <w:w w:val="100"/>
          <w:position w:val="0"/>
        </w:rPr>
        <w:t>分，满分</w:t>
      </w:r>
      <w:r>
        <w:rPr>
          <w:rFonts w:ascii="Times New Roman" w:hAnsi="Times New Roman" w:eastAsia="Times New Roman" w:cs="Times New Roman"/>
          <w:color w:val="000000"/>
          <w:spacing w:val="0"/>
          <w:w w:val="100"/>
          <w:position w:val="0"/>
          <w:lang w:val="en-US" w:eastAsia="en-US" w:bidi="en-US"/>
        </w:rPr>
        <w:t>12.5</w:t>
      </w:r>
      <w:r>
        <w:rPr>
          <w:color w:val="000000"/>
          <w:spacing w:val="0"/>
          <w:w w:val="100"/>
          <w:position w:val="0"/>
        </w:rPr>
        <w:t>分)</w:t>
      </w:r>
    </w:p>
    <w:p>
      <w:pPr>
        <w:pStyle w:val="14"/>
        <w:keepNext w:val="0"/>
        <w:keepLines w:val="0"/>
        <w:widowControl w:val="0"/>
        <w:shd w:val="clear" w:color="auto" w:fill="auto"/>
        <w:bidi w:val="0"/>
        <w:spacing w:before="0" w:after="260"/>
        <w:ind w:left="0" w:right="0" w:firstLine="440"/>
        <w:jc w:val="both"/>
      </w:pPr>
      <w:r>
        <w:rPr>
          <w:color w:val="000000"/>
          <w:spacing w:val="0"/>
          <w:w w:val="100"/>
          <w:position w:val="0"/>
        </w:rPr>
        <w:t>阅读下面短文，从短文后的选项中选岀可以填入空白处的最佳选项。选项中有两项 为多余选项。</w:t>
      </w:r>
    </w:p>
    <w:p>
      <w:pPr>
        <w:pStyle w:val="8"/>
        <w:keepNext w:val="0"/>
        <w:keepLines w:val="0"/>
        <w:widowControl w:val="0"/>
        <w:shd w:val="clear" w:color="auto" w:fill="auto"/>
        <w:bidi w:val="0"/>
        <w:spacing w:before="0" w:after="0" w:line="360"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Apps (short for applications) are becoming increasingly popular nowadays, and for good reason. They can help you out in just about every area of your life, whether it's keeping fit, communicating with friends, or even learning a language. </w:t>
      </w:r>
      <w:r>
        <w:rPr>
          <w:rFonts w:ascii="Times New Roman" w:hAnsi="Times New Roman" w:eastAsia="Times New Roman" w:cs="Times New Roman"/>
          <w:color w:val="000000"/>
          <w:spacing w:val="0"/>
          <w:w w:val="100"/>
          <w:position w:val="0"/>
          <w:u w:val="single"/>
          <w:lang w:val="en-US" w:eastAsia="en-US" w:bidi="en-US"/>
        </w:rPr>
        <w:t>36</w:t>
      </w:r>
      <w:r>
        <w:rPr>
          <w:rFonts w:ascii="Times New Roman" w:hAnsi="Times New Roman" w:eastAsia="Times New Roman" w:cs="Times New Roman"/>
          <w:color w:val="000000"/>
          <w:spacing w:val="0"/>
          <w:w w:val="100"/>
          <w:position w:val="0"/>
          <w:lang w:val="en-US" w:eastAsia="en-US" w:bidi="en-US"/>
        </w:rPr>
        <w:t xml:space="preserve"> Here's what you should think about before downloading an app fbr language learning.</w:t>
      </w:r>
    </w:p>
    <w:p>
      <w:pPr>
        <w:pStyle w:val="8"/>
        <w:keepNext w:val="0"/>
        <w:keepLines w:val="0"/>
        <w:widowControl w:val="0"/>
        <w:numPr>
          <w:ilvl w:val="0"/>
          <w:numId w:val="17"/>
        </w:numPr>
        <w:shd w:val="clear" w:color="auto" w:fill="auto"/>
        <w:tabs>
          <w:tab w:val="left" w:pos="696"/>
        </w:tabs>
        <w:bidi w:val="0"/>
        <w:spacing w:before="0" w:after="0" w:line="360" w:lineRule="auto"/>
        <w:ind w:left="0" w:right="0" w:firstLine="440"/>
        <w:jc w:val="both"/>
      </w:pPr>
      <w:bookmarkStart w:id="104" w:name="bookmark116"/>
      <w:bookmarkEnd w:id="104"/>
      <w:r>
        <w:rPr>
          <w:rFonts w:ascii="Times New Roman" w:hAnsi="Times New Roman" w:eastAsia="Times New Roman" w:cs="Times New Roman"/>
          <w:b/>
          <w:bCs/>
          <w:color w:val="000000"/>
          <w:spacing w:val="0"/>
          <w:w w:val="100"/>
          <w:position w:val="0"/>
          <w:lang w:val="en-US" w:eastAsia="en-US" w:bidi="en-US"/>
        </w:rPr>
        <w:t>Learn from diverse sources (not just apps)</w:t>
      </w:r>
    </w:p>
    <w:p>
      <w:pPr>
        <w:pStyle w:val="8"/>
        <w:keepNext w:val="0"/>
        <w:keepLines w:val="0"/>
        <w:widowControl w:val="0"/>
        <w:shd w:val="clear" w:color="auto" w:fill="auto"/>
        <w:bidi w:val="0"/>
        <w:spacing w:before="0" w:after="0" w:line="360"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Any seasoned language learner will tell you that the beauty of mastering a foreign language is the world which it opens up to you. This is a world of diverse sources </w:t>
      </w:r>
      <w:r>
        <w:rPr>
          <w:rFonts w:ascii="宋体" w:hAnsi="宋体" w:eastAsia="宋体" w:cs="宋体"/>
          <w:color w:val="000000"/>
          <w:spacing w:val="0"/>
          <w:w w:val="100"/>
          <w:position w:val="0"/>
          <w:lang w:val="zh-TW" w:eastAsia="zh-TW" w:bidi="zh-TW"/>
        </w:rPr>
        <w:t>(来源)</w:t>
      </w:r>
      <w:r>
        <w:rPr>
          <w:rFonts w:ascii="Times New Roman" w:hAnsi="Times New Roman" w:eastAsia="Times New Roman" w:cs="Times New Roman"/>
          <w:color w:val="000000"/>
          <w:spacing w:val="0"/>
          <w:w w:val="100"/>
          <w:position w:val="0"/>
          <w:lang w:val="en-US" w:eastAsia="en-US" w:bidi="en-US"/>
        </w:rPr>
        <w:t xml:space="preserve">of information, from newspapers and books to TV radio, music and even real people. Would you limit yourself to one medium in your native language? </w:t>
      </w:r>
      <w:r>
        <w:rPr>
          <w:rFonts w:ascii="Times New Roman" w:hAnsi="Times New Roman" w:eastAsia="Times New Roman" w:cs="Times New Roman"/>
          <w:color w:val="000000"/>
          <w:spacing w:val="0"/>
          <w:w w:val="100"/>
          <w:position w:val="0"/>
          <w:u w:val="single"/>
          <w:lang w:val="en-US" w:eastAsia="en-US" w:bidi="en-US"/>
        </w:rPr>
        <w:t>37</w:t>
      </w:r>
    </w:p>
    <w:p>
      <w:pPr>
        <w:pStyle w:val="8"/>
        <w:keepNext w:val="0"/>
        <w:keepLines w:val="0"/>
        <w:widowControl w:val="0"/>
        <w:numPr>
          <w:ilvl w:val="0"/>
          <w:numId w:val="17"/>
        </w:numPr>
        <w:shd w:val="clear" w:color="auto" w:fill="auto"/>
        <w:tabs>
          <w:tab w:val="left" w:pos="696"/>
        </w:tabs>
        <w:bidi w:val="0"/>
        <w:spacing w:before="0" w:after="0" w:line="360" w:lineRule="auto"/>
        <w:ind w:left="0" w:right="0" w:firstLine="440"/>
        <w:jc w:val="both"/>
      </w:pPr>
      <w:bookmarkStart w:id="105" w:name="bookmark117"/>
      <w:bookmarkEnd w:id="105"/>
      <w:r>
        <w:rPr>
          <w:rFonts w:ascii="Times New Roman" w:hAnsi="Times New Roman" w:eastAsia="Times New Roman" w:cs="Times New Roman"/>
          <w:b/>
          <w:bCs/>
          <w:color w:val="000000"/>
          <w:spacing w:val="0"/>
          <w:w w:val="100"/>
          <w:position w:val="0"/>
          <w:lang w:val="en-US" w:eastAsia="en-US" w:bidi="en-US"/>
        </w:rPr>
        <w:t>Establish your purpose and plan your habits</w:t>
      </w:r>
    </w:p>
    <w:p>
      <w:pPr>
        <w:pStyle w:val="8"/>
        <w:keepNext w:val="0"/>
        <w:keepLines w:val="0"/>
        <w:widowControl w:val="0"/>
        <w:shd w:val="clear" w:color="auto" w:fill="auto"/>
        <w:bidi w:val="0"/>
        <w:spacing w:before="0" w:after="0" w:line="360"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Do you want to be fluent in weeks or are you in it fbr the brain training? The good apps are designed to help you fit your studies around your timetable. </w:t>
      </w:r>
      <w:r>
        <w:rPr>
          <w:rFonts w:ascii="Times New Roman" w:hAnsi="Times New Roman" w:eastAsia="Times New Roman" w:cs="Times New Roman"/>
          <w:color w:val="000000"/>
          <w:spacing w:val="0"/>
          <w:w w:val="100"/>
          <w:position w:val="0"/>
          <w:u w:val="single"/>
          <w:lang w:val="en-US" w:eastAsia="en-US" w:bidi="en-US"/>
        </w:rPr>
        <w:t>38</w:t>
      </w:r>
      <w:r>
        <w:rPr>
          <w:rFonts w:ascii="Times New Roman" w:hAnsi="Times New Roman" w:eastAsia="Times New Roman" w:cs="Times New Roman"/>
          <w:color w:val="000000"/>
          <w:spacing w:val="0"/>
          <w:w w:val="100"/>
          <w:position w:val="0"/>
          <w:lang w:val="en-US" w:eastAsia="en-US" w:bidi="en-US"/>
        </w:rPr>
        <w:t xml:space="preserve"> These apps encourage habit building, because the successful formation of a habit ensures your safe and regular return.</w:t>
      </w:r>
    </w:p>
    <w:p>
      <w:pPr>
        <w:pStyle w:val="16"/>
        <w:keepNext/>
        <w:keepLines/>
        <w:widowControl w:val="0"/>
        <w:numPr>
          <w:ilvl w:val="0"/>
          <w:numId w:val="17"/>
        </w:numPr>
        <w:shd w:val="clear" w:color="auto" w:fill="auto"/>
        <w:tabs>
          <w:tab w:val="left" w:pos="696"/>
        </w:tabs>
        <w:bidi w:val="0"/>
        <w:spacing w:before="0" w:after="0" w:line="360" w:lineRule="auto"/>
        <w:ind w:left="0" w:right="0" w:firstLine="440"/>
        <w:jc w:val="both"/>
      </w:pPr>
      <w:bookmarkStart w:id="106" w:name="bookmark120"/>
      <w:bookmarkEnd w:id="106"/>
      <w:bookmarkStart w:id="107" w:name="bookmark119"/>
      <w:bookmarkStart w:id="108" w:name="bookmark118"/>
      <w:bookmarkStart w:id="109" w:name="bookmark121"/>
      <w:r>
        <w:rPr>
          <w:rFonts w:ascii="Times New Roman" w:hAnsi="Times New Roman" w:eastAsia="Times New Roman" w:cs="Times New Roman"/>
          <w:color w:val="000000"/>
          <w:spacing w:val="0"/>
          <w:w w:val="100"/>
          <w:position w:val="0"/>
          <w:lang w:val="en-US" w:eastAsia="en-US" w:bidi="en-US"/>
        </w:rPr>
        <w:t>Make it social</w:t>
      </w:r>
      <w:bookmarkEnd w:id="107"/>
      <w:bookmarkEnd w:id="108"/>
      <w:bookmarkEnd w:id="109"/>
    </w:p>
    <w:p>
      <w:pPr>
        <w:pStyle w:val="8"/>
        <w:keepNext w:val="0"/>
        <w:keepLines w:val="0"/>
        <w:widowControl w:val="0"/>
        <w:shd w:val="clear" w:color="auto" w:fill="auto"/>
        <w:bidi w:val="0"/>
        <w:spacing w:before="0" w:after="0" w:line="360" w:lineRule="auto"/>
        <w:ind w:left="0" w:right="0" w:firstLine="760"/>
        <w:jc w:val="both"/>
      </w:pPr>
      <w:r>
        <w:rPr>
          <w:rFonts w:ascii="Times New Roman" w:hAnsi="Times New Roman" w:eastAsia="Times New Roman" w:cs="Times New Roman"/>
          <w:color w:val="000000"/>
          <w:spacing w:val="0"/>
          <w:w w:val="100"/>
          <w:position w:val="0"/>
          <w:u w:val="single"/>
          <w:lang w:val="en-US" w:eastAsia="en-US" w:bidi="en-US"/>
        </w:rPr>
        <w:t>39</w:t>
      </w:r>
      <w:r>
        <w:rPr>
          <w:rFonts w:ascii="Times New Roman" w:hAnsi="Times New Roman" w:eastAsia="Times New Roman" w:cs="Times New Roman"/>
          <w:color w:val="000000"/>
          <w:spacing w:val="0"/>
          <w:w w:val="100"/>
          <w:position w:val="0"/>
          <w:lang w:val="en-US" w:eastAsia="en-US" w:bidi="en-US"/>
        </w:rPr>
        <w:t xml:space="preserve"> I mean social </w:t>
      </w:r>
      <w:r>
        <w:rPr>
          <w:rFonts w:ascii="Times New Roman" w:hAnsi="Times New Roman" w:eastAsia="Times New Roman" w:cs="Times New Roman"/>
          <w:i/>
          <w:iCs/>
          <w:color w:val="000000"/>
          <w:spacing w:val="0"/>
          <w:w w:val="100"/>
          <w:position w:val="0"/>
          <w:lang w:val="en-US" w:eastAsia="en-US" w:bidi="en-US"/>
        </w:rPr>
        <w:t>for real.</w:t>
      </w:r>
      <w:r>
        <w:rPr>
          <w:rFonts w:ascii="Times New Roman" w:hAnsi="Times New Roman" w:eastAsia="Times New Roman" w:cs="Times New Roman"/>
          <w:color w:val="000000"/>
          <w:spacing w:val="0"/>
          <w:w w:val="100"/>
          <w:position w:val="0"/>
          <w:lang w:val="en-US" w:eastAsia="en-US" w:bidi="en-US"/>
        </w:rPr>
        <w:t xml:space="preserve"> I owe the speed of progress I made in Italian to the support from Jim, my partner in study time. Find a friend to accompany you. Take an evening class. Borrow a book. Buy a book. Book a week away and attend a language school. Just don</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t forget your phone!</w:t>
      </w:r>
    </w:p>
    <w:p>
      <w:pPr>
        <w:pStyle w:val="8"/>
        <w:keepNext w:val="0"/>
        <w:keepLines w:val="0"/>
        <w:widowControl w:val="0"/>
        <w:shd w:val="clear" w:color="auto" w:fill="auto"/>
        <w:bidi w:val="0"/>
        <w:spacing w:before="0" w:after="320" w:line="360"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If I may speak sincerely, the combination of app, language school, Jim, evenings out, and a choice book or two proved extremely effective. </w:t>
      </w:r>
      <w:r>
        <w:rPr>
          <w:rFonts w:ascii="Times New Roman" w:hAnsi="Times New Roman" w:eastAsia="Times New Roman" w:cs="Times New Roman"/>
          <w:color w:val="000000"/>
          <w:spacing w:val="0"/>
          <w:w w:val="100"/>
          <w:position w:val="0"/>
          <w:u w:val="single"/>
          <w:lang w:val="en-US" w:eastAsia="en-US" w:bidi="en-US"/>
        </w:rPr>
        <w:t>40</w:t>
      </w:r>
    </w:p>
    <w:p>
      <w:pPr>
        <w:pStyle w:val="8"/>
        <w:keepNext w:val="0"/>
        <w:keepLines w:val="0"/>
        <w:widowControl w:val="0"/>
        <w:numPr>
          <w:ilvl w:val="0"/>
          <w:numId w:val="36"/>
        </w:numPr>
        <w:shd w:val="clear" w:color="auto" w:fill="auto"/>
        <w:tabs>
          <w:tab w:val="left" w:pos="799"/>
        </w:tabs>
        <w:bidi w:val="0"/>
        <w:spacing w:before="0" w:after="0" w:line="360" w:lineRule="auto"/>
        <w:ind w:left="0" w:right="0" w:firstLine="440"/>
        <w:jc w:val="both"/>
      </w:pPr>
      <w:bookmarkStart w:id="110" w:name="bookmark122"/>
      <w:bookmarkEnd w:id="110"/>
      <w:r>
        <w:rPr>
          <w:rFonts w:ascii="Times New Roman" w:hAnsi="Times New Roman" w:eastAsia="Times New Roman" w:cs="Times New Roman"/>
          <w:color w:val="000000"/>
          <w:spacing w:val="0"/>
          <w:w w:val="100"/>
          <w:position w:val="0"/>
          <w:lang w:val="en-US" w:eastAsia="en-US" w:bidi="en-US"/>
        </w:rPr>
        <w:t>I recommend it.</w:t>
      </w:r>
    </w:p>
    <w:p>
      <w:pPr>
        <w:pStyle w:val="8"/>
        <w:keepNext w:val="0"/>
        <w:keepLines w:val="0"/>
        <w:widowControl w:val="0"/>
        <w:numPr>
          <w:ilvl w:val="0"/>
          <w:numId w:val="36"/>
        </w:numPr>
        <w:shd w:val="clear" w:color="auto" w:fill="auto"/>
        <w:tabs>
          <w:tab w:val="left" w:pos="799"/>
        </w:tabs>
        <w:bidi w:val="0"/>
        <w:spacing w:before="0" w:after="0" w:line="360" w:lineRule="auto"/>
        <w:ind w:left="0" w:right="0" w:firstLine="440"/>
        <w:jc w:val="both"/>
      </w:pPr>
      <w:bookmarkStart w:id="111" w:name="bookmark123"/>
      <w:bookmarkEnd w:id="111"/>
      <w:r>
        <w:rPr>
          <w:rFonts w:ascii="Times New Roman" w:hAnsi="Times New Roman" w:eastAsia="Times New Roman" w:cs="Times New Roman"/>
          <w:color w:val="000000"/>
          <w:spacing w:val="0"/>
          <w:w w:val="100"/>
          <w:position w:val="0"/>
          <w:lang w:val="en-US" w:eastAsia="en-US" w:bidi="en-US"/>
        </w:rPr>
        <w:t>Remember that an app is just a tool.</w:t>
      </w:r>
    </w:p>
    <w:p>
      <w:pPr>
        <w:pStyle w:val="8"/>
        <w:keepNext w:val="0"/>
        <w:keepLines w:val="0"/>
        <w:widowControl w:val="0"/>
        <w:numPr>
          <w:ilvl w:val="0"/>
          <w:numId w:val="36"/>
        </w:numPr>
        <w:shd w:val="clear" w:color="auto" w:fill="auto"/>
        <w:tabs>
          <w:tab w:val="left" w:pos="799"/>
        </w:tabs>
        <w:bidi w:val="0"/>
        <w:spacing w:before="0" w:after="0" w:line="360" w:lineRule="auto"/>
        <w:ind w:left="0" w:right="0" w:firstLine="440"/>
        <w:jc w:val="both"/>
      </w:pPr>
      <w:bookmarkStart w:id="112" w:name="bookmark124"/>
      <w:bookmarkEnd w:id="112"/>
      <w:r>
        <w:rPr>
          <w:rFonts w:ascii="Times New Roman" w:hAnsi="Times New Roman" w:eastAsia="Times New Roman" w:cs="Times New Roman"/>
          <w:color w:val="000000"/>
          <w:spacing w:val="0"/>
          <w:w w:val="100"/>
          <w:position w:val="0"/>
          <w:lang w:val="en-US" w:eastAsia="en-US" w:bidi="en-US"/>
        </w:rPr>
        <w:t>No, I don't mean posting your progress online.</w:t>
      </w:r>
    </w:p>
    <w:p>
      <w:pPr>
        <w:pStyle w:val="8"/>
        <w:keepNext w:val="0"/>
        <w:keepLines w:val="0"/>
        <w:widowControl w:val="0"/>
        <w:numPr>
          <w:ilvl w:val="0"/>
          <w:numId w:val="36"/>
        </w:numPr>
        <w:shd w:val="clear" w:color="auto" w:fill="auto"/>
        <w:tabs>
          <w:tab w:val="left" w:pos="799"/>
        </w:tabs>
        <w:bidi w:val="0"/>
        <w:spacing w:before="0" w:after="0" w:line="360" w:lineRule="auto"/>
        <w:ind w:left="0" w:right="0" w:firstLine="440"/>
        <w:jc w:val="both"/>
      </w:pPr>
      <w:bookmarkStart w:id="113" w:name="bookmark125"/>
      <w:bookmarkEnd w:id="113"/>
      <w:r>
        <w:rPr>
          <w:rFonts w:ascii="Times New Roman" w:hAnsi="Times New Roman" w:eastAsia="Times New Roman" w:cs="Times New Roman"/>
          <w:color w:val="000000"/>
          <w:spacing w:val="0"/>
          <w:w w:val="100"/>
          <w:position w:val="0"/>
          <w:lang w:val="en-US" w:eastAsia="en-US" w:bidi="en-US"/>
        </w:rPr>
        <w:t>I encourage you to use apps as often as you can.</w:t>
      </w:r>
    </w:p>
    <w:p>
      <w:pPr>
        <w:pStyle w:val="8"/>
        <w:keepNext w:val="0"/>
        <w:keepLines w:val="0"/>
        <w:widowControl w:val="0"/>
        <w:numPr>
          <w:ilvl w:val="0"/>
          <w:numId w:val="36"/>
        </w:numPr>
        <w:shd w:val="clear" w:color="auto" w:fill="auto"/>
        <w:tabs>
          <w:tab w:val="left" w:pos="799"/>
        </w:tabs>
        <w:bidi w:val="0"/>
        <w:spacing w:before="0" w:after="0" w:line="360" w:lineRule="auto"/>
        <w:ind w:left="0" w:right="0" w:firstLine="440"/>
        <w:jc w:val="both"/>
      </w:pPr>
      <w:bookmarkStart w:id="114" w:name="bookmark126"/>
      <w:bookmarkEnd w:id="114"/>
      <w:r>
        <w:rPr>
          <w:rFonts w:ascii="Times New Roman" w:hAnsi="Times New Roman" w:eastAsia="Times New Roman" w:cs="Times New Roman"/>
          <w:color w:val="000000"/>
          <w:spacing w:val="0"/>
          <w:w w:val="100"/>
          <w:position w:val="0"/>
          <w:lang w:val="en-US" w:eastAsia="en-US" w:bidi="en-US"/>
        </w:rPr>
        <w:t>Probably not, so why do so in your new language?</w:t>
      </w:r>
    </w:p>
    <w:p>
      <w:pPr>
        <w:pStyle w:val="8"/>
        <w:keepNext w:val="0"/>
        <w:keepLines w:val="0"/>
        <w:widowControl w:val="0"/>
        <w:numPr>
          <w:ilvl w:val="0"/>
          <w:numId w:val="36"/>
        </w:numPr>
        <w:shd w:val="clear" w:color="auto" w:fill="auto"/>
        <w:tabs>
          <w:tab w:val="left" w:pos="799"/>
        </w:tabs>
        <w:bidi w:val="0"/>
        <w:spacing w:before="0" w:after="0" w:line="360" w:lineRule="auto"/>
        <w:ind w:left="0" w:right="0" w:firstLine="440"/>
        <w:jc w:val="both"/>
      </w:pPr>
      <w:bookmarkStart w:id="115" w:name="bookmark127"/>
      <w:bookmarkEnd w:id="115"/>
      <w:r>
        <w:rPr>
          <w:rFonts w:ascii="Times New Roman" w:hAnsi="Times New Roman" w:eastAsia="Times New Roman" w:cs="Times New Roman"/>
          <w:color w:val="000000"/>
          <w:spacing w:val="0"/>
          <w:w w:val="100"/>
          <w:position w:val="0"/>
          <w:lang w:val="en-US" w:eastAsia="en-US" w:bidi="en-US"/>
        </w:rPr>
        <w:t>The best apps adapt themselves based upon your behavior.</w:t>
      </w:r>
    </w:p>
    <w:p>
      <w:pPr>
        <w:pStyle w:val="8"/>
        <w:keepNext w:val="0"/>
        <w:keepLines w:val="0"/>
        <w:widowControl w:val="0"/>
        <w:numPr>
          <w:ilvl w:val="0"/>
          <w:numId w:val="36"/>
        </w:numPr>
        <w:shd w:val="clear" w:color="auto" w:fill="auto"/>
        <w:tabs>
          <w:tab w:val="left" w:pos="799"/>
        </w:tabs>
        <w:bidi w:val="0"/>
        <w:spacing w:before="0" w:after="300" w:line="360" w:lineRule="auto"/>
        <w:ind w:left="0" w:right="0" w:firstLine="440"/>
        <w:jc w:val="both"/>
        <w:sectPr>
          <w:footnotePr>
            <w:numFmt w:val="decimal"/>
          </w:footnotePr>
          <w:type w:val="continuous"/>
          <w:pgSz w:w="11900" w:h="16840"/>
          <w:pgMar w:top="1289" w:right="1733" w:bottom="2286" w:left="1379" w:header="1821" w:footer="3" w:gutter="0"/>
          <w:cols w:space="720" w:num="1"/>
          <w:rtlGutter w:val="0"/>
          <w:docGrid w:linePitch="360" w:charSpace="0"/>
        </w:sectPr>
      </w:pPr>
      <w:bookmarkStart w:id="116" w:name="bookmark128"/>
      <w:bookmarkEnd w:id="116"/>
      <w:r>
        <w:rPr>
          <w:rFonts w:ascii="Times New Roman" w:hAnsi="Times New Roman" w:eastAsia="Times New Roman" w:cs="Times New Roman"/>
          <w:color w:val="000000"/>
          <w:spacing w:val="0"/>
          <w:w w:val="100"/>
          <w:position w:val="0"/>
          <w:lang w:val="en-US" w:eastAsia="en-US" w:bidi="en-US"/>
        </w:rPr>
        <w:t>However, you need to know how to use them properly to really benefit.</w:t>
      </w:r>
    </w:p>
    <w:p>
      <w:pPr>
        <w:pStyle w:val="14"/>
        <w:keepNext w:val="0"/>
        <w:keepLines w:val="0"/>
        <w:widowControl w:val="0"/>
        <w:shd w:val="clear" w:color="auto" w:fill="auto"/>
        <w:bidi w:val="0"/>
        <w:spacing w:before="0" w:after="0" w:line="329" w:lineRule="exact"/>
        <w:ind w:left="0" w:right="0" w:firstLine="0"/>
        <w:jc w:val="left"/>
      </w:pPr>
      <w:r>
        <w:rPr>
          <w:color w:val="000000"/>
          <w:spacing w:val="0"/>
          <w:w w:val="100"/>
          <w:position w:val="0"/>
        </w:rPr>
        <w:t>第三部分 语言运用（共两节，满分</w:t>
      </w:r>
      <w:r>
        <w:rPr>
          <w:rFonts w:ascii="Times New Roman" w:hAnsi="Times New Roman" w:eastAsia="Times New Roman" w:cs="Times New Roman"/>
          <w:color w:val="000000"/>
          <w:spacing w:val="0"/>
          <w:w w:val="100"/>
          <w:position w:val="0"/>
        </w:rPr>
        <w:t>30</w:t>
      </w:r>
      <w:r>
        <w:rPr>
          <w:color w:val="000000"/>
          <w:spacing w:val="0"/>
          <w:w w:val="100"/>
          <w:position w:val="0"/>
        </w:rPr>
        <w:t>分）</w:t>
      </w:r>
    </w:p>
    <w:p>
      <w:pPr>
        <w:pStyle w:val="14"/>
        <w:keepNext w:val="0"/>
        <w:keepLines w:val="0"/>
        <w:widowControl w:val="0"/>
        <w:shd w:val="clear" w:color="auto" w:fill="auto"/>
        <w:bidi w:val="0"/>
        <w:spacing w:before="0" w:after="0" w:line="329" w:lineRule="exact"/>
        <w:ind w:left="0" w:right="0" w:firstLine="0"/>
        <w:jc w:val="left"/>
      </w:pPr>
      <w:r>
        <w:rPr>
          <w:color w:val="000000"/>
          <w:spacing w:val="0"/>
          <w:w w:val="100"/>
          <w:position w:val="0"/>
        </w:rPr>
        <w:t>第一节（共</w:t>
      </w:r>
      <w:r>
        <w:rPr>
          <w:rFonts w:ascii="Times New Roman" w:hAnsi="Times New Roman" w:eastAsia="Times New Roman" w:cs="Times New Roman"/>
          <w:color w:val="000000"/>
          <w:spacing w:val="0"/>
          <w:w w:val="100"/>
          <w:position w:val="0"/>
        </w:rPr>
        <w:t>15</w:t>
      </w:r>
      <w:r>
        <w:rPr>
          <w:color w:val="000000"/>
          <w:spacing w:val="0"/>
          <w:w w:val="100"/>
          <w:position w:val="0"/>
        </w:rPr>
        <w:t>小题；每小题</w:t>
      </w:r>
      <w:r>
        <w:rPr>
          <w:rFonts w:ascii="Times New Roman" w:hAnsi="Times New Roman" w:eastAsia="Times New Roman" w:cs="Times New Roman"/>
          <w:color w:val="000000"/>
          <w:spacing w:val="0"/>
          <w:w w:val="100"/>
          <w:position w:val="0"/>
        </w:rPr>
        <w:t>1</w:t>
      </w:r>
      <w:r>
        <w:rPr>
          <w:color w:val="000000"/>
          <w:spacing w:val="0"/>
          <w:w w:val="100"/>
          <w:position w:val="0"/>
        </w:rPr>
        <w:t>分，满分</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14"/>
        <w:keepNext w:val="0"/>
        <w:keepLines w:val="0"/>
        <w:widowControl w:val="0"/>
        <w:shd w:val="clear" w:color="auto" w:fill="auto"/>
        <w:bidi w:val="0"/>
        <w:spacing w:before="0" w:after="80" w:line="329" w:lineRule="exact"/>
        <w:ind w:left="0" w:right="0" w:firstLine="440"/>
        <w:jc w:val="both"/>
      </w:pPr>
      <w:r>
        <w:rPr>
          <w:color w:val="000000"/>
          <w:spacing w:val="0"/>
          <w:w w:val="100"/>
          <w:position w:val="0"/>
        </w:rPr>
        <w:t>阅读下面短文，从每题所给的</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四个选项中选出可以填入空白处的最佳 选项。</w:t>
      </w:r>
    </w:p>
    <w:p>
      <w:pPr>
        <w:pStyle w:val="8"/>
        <w:keepNext w:val="0"/>
        <w:keepLines w:val="0"/>
        <w:widowControl w:val="0"/>
        <w:shd w:val="clear" w:color="auto" w:fill="auto"/>
        <w:bidi w:val="0"/>
        <w:spacing w:before="0" w:after="0" w:line="343"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This happened when I was ten. On a normal Sunday, I went to the barber shop where I always went. That day, along with the barber there was an assistant, who had recently </w:t>
      </w:r>
      <w:r>
        <w:rPr>
          <w:rFonts w:ascii="Times New Roman" w:hAnsi="Times New Roman" w:eastAsia="Times New Roman" w:cs="Times New Roman"/>
          <w:color w:val="000000"/>
          <w:spacing w:val="0"/>
          <w:w w:val="100"/>
          <w:position w:val="0"/>
          <w:u w:val="single"/>
          <w:lang w:val="en-US" w:eastAsia="en-US" w:bidi="en-US"/>
        </w:rPr>
        <w:t xml:space="preserve">41 </w:t>
      </w:r>
      <w:r>
        <w:rPr>
          <w:rFonts w:ascii="Times New Roman" w:hAnsi="Times New Roman" w:eastAsia="Times New Roman" w:cs="Times New Roman"/>
          <w:color w:val="000000"/>
          <w:spacing w:val="0"/>
          <w:w w:val="100"/>
          <w:position w:val="0"/>
          <w:lang w:val="en-US" w:eastAsia="en-US" w:bidi="en-US"/>
        </w:rPr>
        <w:t>the shop.</w:t>
      </w:r>
    </w:p>
    <w:p>
      <w:pPr>
        <w:pStyle w:val="8"/>
        <w:keepNext w:val="0"/>
        <w:keepLines w:val="0"/>
        <w:widowControl w:val="0"/>
        <w:shd w:val="clear" w:color="auto" w:fill="auto"/>
        <w:bidi w:val="0"/>
        <w:spacing w:before="0" w:after="0" w:line="343"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So I sat fbr the haircut. The uncle asked me how </w:t>
      </w:r>
      <w:r>
        <w:rPr>
          <w:rFonts w:ascii="Times New Roman" w:hAnsi="Times New Roman" w:eastAsia="Times New Roman" w:cs="Times New Roman"/>
          <w:color w:val="000000"/>
          <w:spacing w:val="0"/>
          <w:w w:val="100"/>
          <w:position w:val="0"/>
          <w:u w:val="single"/>
          <w:lang w:val="en-US" w:eastAsia="en-US" w:bidi="en-US"/>
        </w:rPr>
        <w:t>42</w:t>
      </w:r>
      <w:r>
        <w:rPr>
          <w:rFonts w:ascii="Times New Roman" w:hAnsi="Times New Roman" w:eastAsia="Times New Roman" w:cs="Times New Roman"/>
          <w:color w:val="000000"/>
          <w:spacing w:val="0"/>
          <w:w w:val="100"/>
          <w:position w:val="0"/>
          <w:lang w:val="en-US" w:eastAsia="en-US" w:bidi="en-US"/>
        </w:rPr>
        <w:t xml:space="preserve"> I wanted it. I answered, "Just do as my dad had </w:t>
      </w:r>
      <w:r>
        <w:rPr>
          <w:rFonts w:ascii="Times New Roman" w:hAnsi="Times New Roman" w:eastAsia="Times New Roman" w:cs="Times New Roman"/>
          <w:color w:val="000000"/>
          <w:spacing w:val="0"/>
          <w:w w:val="100"/>
          <w:position w:val="0"/>
          <w:u w:val="single"/>
          <w:lang w:val="en-US" w:eastAsia="en-US" w:bidi="en-US"/>
        </w:rPr>
        <w:t>43</w:t>
      </w:r>
      <w:r>
        <w:rPr>
          <w:rFonts w:ascii="Times New Roman" w:hAnsi="Times New Roman" w:eastAsia="Times New Roman" w:cs="Times New Roman"/>
          <w:color w:val="000000"/>
          <w:spacing w:val="0"/>
          <w:w w:val="100"/>
          <w:position w:val="0"/>
          <w:lang w:val="en-US" w:eastAsia="en-US" w:bidi="en-US"/>
        </w:rPr>
        <w:t xml:space="preserve"> you the last</w:t>
      </w:r>
    </w:p>
    <w:p>
      <w:pPr>
        <w:pStyle w:val="8"/>
        <w:keepNext w:val="0"/>
        <w:keepLines w:val="0"/>
        <w:widowControl w:val="0"/>
        <w:shd w:val="clear" w:color="auto" w:fill="auto"/>
        <w:bidi w:val="0"/>
        <w:spacing w:before="0" w:after="80" w:line="329" w:lineRule="exact"/>
        <w:ind w:left="0" w:right="0" w:firstLine="440"/>
        <w:jc w:val="left"/>
      </w:pPr>
      <w:r>
        <w:rPr>
          <w:rFonts w:ascii="Times New Roman" w:hAnsi="Times New Roman" w:eastAsia="Times New Roman" w:cs="Times New Roman"/>
          <w:color w:val="000000"/>
          <w:spacing w:val="0"/>
          <w:w w:val="100"/>
          <w:position w:val="0"/>
          <w:lang w:val="en-US" w:eastAsia="en-US" w:bidi="en-US"/>
        </w:rPr>
        <w:t xml:space="preserve">He smiled. Before starting the </w:t>
      </w:r>
      <w:r>
        <w:rPr>
          <w:rFonts w:ascii="Times New Roman" w:hAnsi="Times New Roman" w:eastAsia="Times New Roman" w:cs="Times New Roman"/>
          <w:color w:val="000000"/>
          <w:spacing w:val="0"/>
          <w:w w:val="100"/>
          <w:position w:val="0"/>
          <w:u w:val="single"/>
          <w:lang w:val="en-US" w:eastAsia="en-US" w:bidi="en-US"/>
        </w:rPr>
        <w:t xml:space="preserve">44 </w:t>
      </w:r>
      <w:r>
        <w:rPr>
          <w:rFonts w:ascii="宋体" w:hAnsi="宋体" w:eastAsia="宋体" w:cs="宋体"/>
          <w:i/>
          <w:iCs/>
          <w:color w:val="000000"/>
          <w:spacing w:val="0"/>
          <w:w w:val="100"/>
          <w:position w:val="0"/>
          <w:u w:val="single"/>
          <w:lang w:val="zh-CN" w:eastAsia="zh-CN" w:bidi="zh-CN"/>
        </w:rPr>
        <w:t>，</w:t>
      </w:r>
      <w:r>
        <w:rPr>
          <w:rFonts w:ascii="Times New Roman" w:hAnsi="Times New Roman" w:eastAsia="Times New Roman" w:cs="Times New Roman"/>
          <w:color w:val="000000"/>
          <w:spacing w:val="0"/>
          <w:w w:val="100"/>
          <w:position w:val="0"/>
          <w:lang w:val="en-US" w:eastAsia="en-US" w:bidi="en-US"/>
        </w:rPr>
        <w:t>he added, “What if I keep it long?”</w:t>
      </w:r>
    </w:p>
    <w:p>
      <w:pPr>
        <w:pStyle w:val="8"/>
        <w:keepNext w:val="0"/>
        <w:keepLines w:val="0"/>
        <w:widowControl w:val="0"/>
        <w:shd w:val="clear" w:color="auto" w:fill="auto"/>
        <w:bidi w:val="0"/>
        <w:spacing w:before="0" w:after="0" w:line="343"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I </w:t>
      </w:r>
      <w:r>
        <w:rPr>
          <w:rFonts w:ascii="Times New Roman" w:hAnsi="Times New Roman" w:eastAsia="Times New Roman" w:cs="Times New Roman"/>
          <w:color w:val="000000"/>
          <w:spacing w:val="0"/>
          <w:w w:val="100"/>
          <w:position w:val="0"/>
          <w:u w:val="single"/>
          <w:lang w:val="en-US" w:eastAsia="en-US" w:bidi="en-US"/>
        </w:rPr>
        <w:t>45</w:t>
      </w:r>
      <w:r>
        <w:rPr>
          <w:rFonts w:ascii="Times New Roman" w:hAnsi="Times New Roman" w:eastAsia="Times New Roman" w:cs="Times New Roman"/>
          <w:color w:val="000000"/>
          <w:spacing w:val="0"/>
          <w:w w:val="100"/>
          <w:position w:val="0"/>
          <w:lang w:val="en-US" w:eastAsia="en-US" w:bidi="en-US"/>
        </w:rPr>
        <w:t xml:space="preserve"> he was joking. So I joked too. I said, T can't </w:t>
      </w:r>
      <w:r>
        <w:rPr>
          <w:rFonts w:ascii="Times New Roman" w:hAnsi="Times New Roman" w:eastAsia="Times New Roman" w:cs="Times New Roman"/>
          <w:color w:val="000000"/>
          <w:spacing w:val="0"/>
          <w:w w:val="100"/>
          <w:position w:val="0"/>
          <w:u w:val="single"/>
          <w:lang w:val="en-US" w:eastAsia="en-US" w:bidi="en-US"/>
        </w:rPr>
        <w:t>46</w:t>
      </w:r>
      <w:r>
        <w:rPr>
          <w:rFonts w:ascii="Times New Roman" w:hAnsi="Times New Roman" w:eastAsia="Times New Roman" w:cs="Times New Roman"/>
          <w:color w:val="000000"/>
          <w:spacing w:val="0"/>
          <w:w w:val="100"/>
          <w:position w:val="0"/>
          <w:lang w:val="en-US" w:eastAsia="en-US" w:bidi="en-US"/>
        </w:rPr>
        <w:t xml:space="preserve"> what would happen to your shop then!"</w:t>
      </w:r>
    </w:p>
    <w:p>
      <w:pPr>
        <w:pStyle w:val="8"/>
        <w:keepNext w:val="0"/>
        <w:keepLines w:val="0"/>
        <w:widowControl w:val="0"/>
        <w:shd w:val="clear" w:color="auto" w:fill="auto"/>
        <w:bidi w:val="0"/>
        <w:spacing w:before="0" w:after="0" w:line="343"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The moment I said it, the assistant </w:t>
      </w:r>
      <w:r>
        <w:rPr>
          <w:rFonts w:ascii="Times New Roman" w:hAnsi="Times New Roman" w:eastAsia="Times New Roman" w:cs="Times New Roman"/>
          <w:color w:val="000000"/>
          <w:spacing w:val="0"/>
          <w:w w:val="100"/>
          <w:position w:val="0"/>
          <w:u w:val="single"/>
          <w:lang w:val="en-US" w:eastAsia="en-US" w:bidi="en-US"/>
        </w:rPr>
        <w:t>47</w:t>
      </w:r>
      <w:r>
        <w:rPr>
          <w:rFonts w:ascii="Times New Roman" w:hAnsi="Times New Roman" w:eastAsia="Times New Roman" w:cs="Times New Roman"/>
          <w:color w:val="000000"/>
          <w:spacing w:val="0"/>
          <w:w w:val="100"/>
          <w:position w:val="0"/>
          <w:lang w:val="en-US" w:eastAsia="en-US" w:bidi="en-US"/>
        </w:rPr>
        <w:t xml:space="preserve"> from behind. </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How dare do you say that! Who are you to take us down, eh?”</w:t>
      </w:r>
    </w:p>
    <w:p>
      <w:pPr>
        <w:pStyle w:val="8"/>
        <w:keepNext w:val="0"/>
        <w:keepLines w:val="0"/>
        <w:widowControl w:val="0"/>
        <w:shd w:val="clear" w:color="auto" w:fill="auto"/>
        <w:bidi w:val="0"/>
        <w:spacing w:before="0" w:after="0" w:line="343"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I admit I was too </w:t>
      </w:r>
      <w:r>
        <w:rPr>
          <w:rFonts w:ascii="Times New Roman" w:hAnsi="Times New Roman" w:eastAsia="Times New Roman" w:cs="Times New Roman"/>
          <w:color w:val="000000"/>
          <w:spacing w:val="0"/>
          <w:w w:val="100"/>
          <w:position w:val="0"/>
          <w:u w:val="single"/>
          <w:lang w:val="en-US" w:eastAsia="en-US" w:bidi="en-US"/>
        </w:rPr>
        <w:t>48</w:t>
      </w:r>
      <w:r>
        <w:rPr>
          <w:rFonts w:ascii="Times New Roman" w:hAnsi="Times New Roman" w:eastAsia="Times New Roman" w:cs="Times New Roman"/>
          <w:color w:val="000000"/>
          <w:spacing w:val="0"/>
          <w:w w:val="100"/>
          <w:position w:val="0"/>
          <w:lang w:val="en-US" w:eastAsia="en-US" w:bidi="en-US"/>
        </w:rPr>
        <w:t xml:space="preserve"> at that moment and the uncle standing beside me was giving me an </w:t>
      </w:r>
      <w:r>
        <w:rPr>
          <w:rFonts w:ascii="Times New Roman" w:hAnsi="Times New Roman" w:eastAsia="Times New Roman" w:cs="Times New Roman"/>
          <w:color w:val="000000"/>
          <w:spacing w:val="0"/>
          <w:w w:val="100"/>
          <w:position w:val="0"/>
          <w:u w:val="single"/>
          <w:lang w:val="en-US" w:eastAsia="en-US" w:bidi="en-US"/>
        </w:rPr>
        <w:t>49</w:t>
      </w:r>
      <w:r>
        <w:rPr>
          <w:rFonts w:ascii="Times New Roman" w:hAnsi="Times New Roman" w:eastAsia="Times New Roman" w:cs="Times New Roman"/>
          <w:color w:val="000000"/>
          <w:spacing w:val="0"/>
          <w:w w:val="100"/>
          <w:position w:val="0"/>
          <w:lang w:val="en-US" w:eastAsia="en-US" w:bidi="en-US"/>
        </w:rPr>
        <w:t xml:space="preserve"> look.</w:t>
      </w:r>
    </w:p>
    <w:p>
      <w:pPr>
        <w:pStyle w:val="8"/>
        <w:keepNext w:val="0"/>
        <w:keepLines w:val="0"/>
        <w:widowControl w:val="0"/>
        <w:shd w:val="clear" w:color="auto" w:fill="auto"/>
        <w:bidi w:val="0"/>
        <w:spacing w:before="0" w:after="0" w:line="343"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From that day on, I </w:t>
      </w:r>
      <w:r>
        <w:rPr>
          <w:rFonts w:ascii="Times New Roman" w:hAnsi="Times New Roman" w:eastAsia="Times New Roman" w:cs="Times New Roman"/>
          <w:color w:val="000000"/>
          <w:spacing w:val="0"/>
          <w:w w:val="100"/>
          <w:position w:val="0"/>
          <w:u w:val="single"/>
          <w:lang w:val="en-US" w:eastAsia="en-US" w:bidi="en-US"/>
        </w:rPr>
        <w:t>50</w:t>
      </w:r>
      <w:r>
        <w:rPr>
          <w:rFonts w:ascii="Times New Roman" w:hAnsi="Times New Roman" w:eastAsia="Times New Roman" w:cs="Times New Roman"/>
          <w:color w:val="000000"/>
          <w:spacing w:val="0"/>
          <w:w w:val="100"/>
          <w:position w:val="0"/>
          <w:lang w:val="en-US" w:eastAsia="en-US" w:bidi="en-US"/>
        </w:rPr>
        <w:t xml:space="preserve"> stopped joking about anyone</w:t>
      </w:r>
      <w:r>
        <w:rPr>
          <w:rFonts w:ascii="Times New Roman" w:hAnsi="Times New Roman" w:eastAsia="Times New Roman" w:cs="Times New Roman"/>
          <w:color w:val="000000"/>
          <w:spacing w:val="0"/>
          <w:w w:val="100"/>
          <w:position w:val="0"/>
          <w:vertAlign w:val="superscript"/>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s profession and works. It is one of the most </w:t>
      </w:r>
      <w:r>
        <w:rPr>
          <w:rFonts w:ascii="Times New Roman" w:hAnsi="Times New Roman" w:eastAsia="Times New Roman" w:cs="Times New Roman"/>
          <w:color w:val="000000"/>
          <w:spacing w:val="0"/>
          <w:w w:val="100"/>
          <w:position w:val="0"/>
          <w:u w:val="single"/>
          <w:lang w:val="en-US" w:eastAsia="en-US" w:bidi="en-US"/>
        </w:rPr>
        <w:t>51</w:t>
      </w:r>
      <w:r>
        <w:rPr>
          <w:rFonts w:ascii="Times New Roman" w:hAnsi="Times New Roman" w:eastAsia="Times New Roman" w:cs="Times New Roman"/>
          <w:color w:val="000000"/>
          <w:spacing w:val="0"/>
          <w:w w:val="100"/>
          <w:position w:val="0"/>
          <w:lang w:val="en-US" w:eastAsia="en-US" w:bidi="en-US"/>
        </w:rPr>
        <w:t xml:space="preserve"> incidents in my life, which taught me to </w:t>
      </w:r>
      <w:r>
        <w:rPr>
          <w:rFonts w:ascii="Times New Roman" w:hAnsi="Times New Roman" w:eastAsia="Times New Roman" w:cs="Times New Roman"/>
          <w:color w:val="000000"/>
          <w:spacing w:val="0"/>
          <w:w w:val="100"/>
          <w:position w:val="0"/>
          <w:u w:val="single"/>
          <w:lang w:val="en-US" w:eastAsia="en-US" w:bidi="en-US"/>
        </w:rPr>
        <w:t>52</w:t>
      </w:r>
      <w:r>
        <w:rPr>
          <w:rFonts w:ascii="Times New Roman" w:hAnsi="Times New Roman" w:eastAsia="Times New Roman" w:cs="Times New Roman"/>
          <w:color w:val="000000"/>
          <w:spacing w:val="0"/>
          <w:w w:val="100"/>
          <w:position w:val="0"/>
          <w:lang w:val="en-US" w:eastAsia="en-US" w:bidi="en-US"/>
        </w:rPr>
        <w:t xml:space="preserve"> the profession and works of a person, no matter how </w:t>
      </w:r>
      <w:r>
        <w:rPr>
          <w:rFonts w:ascii="Times New Roman" w:hAnsi="Times New Roman" w:eastAsia="Times New Roman" w:cs="Times New Roman"/>
          <w:color w:val="000000"/>
          <w:spacing w:val="0"/>
          <w:w w:val="100"/>
          <w:position w:val="0"/>
          <w:u w:val="single"/>
          <w:lang w:val="en-US" w:eastAsia="en-US" w:bidi="en-US"/>
        </w:rPr>
        <w:t>53</w:t>
      </w:r>
      <w:r>
        <w:rPr>
          <w:rFonts w:ascii="Times New Roman" w:hAnsi="Times New Roman" w:eastAsia="Times New Roman" w:cs="Times New Roman"/>
          <w:color w:val="000000"/>
          <w:spacing w:val="0"/>
          <w:w w:val="100"/>
          <w:position w:val="0"/>
          <w:lang w:val="en-US" w:eastAsia="en-US" w:bidi="en-US"/>
        </w:rPr>
        <w:t xml:space="preserve"> they are.</w:t>
      </w:r>
    </w:p>
    <w:p>
      <w:pPr>
        <w:pStyle w:val="8"/>
        <w:keepNext w:val="0"/>
        <w:keepLines w:val="0"/>
        <w:widowControl w:val="0"/>
        <w:shd w:val="clear" w:color="auto" w:fill="auto"/>
        <w:bidi w:val="0"/>
        <w:spacing w:before="0" w:after="320" w:line="343"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I'm </w:t>
      </w:r>
      <w:r>
        <w:rPr>
          <w:rFonts w:ascii="Times New Roman" w:hAnsi="Times New Roman" w:eastAsia="Times New Roman" w:cs="Times New Roman"/>
          <w:color w:val="000000"/>
          <w:spacing w:val="0"/>
          <w:w w:val="100"/>
          <w:position w:val="0"/>
          <w:u w:val="single"/>
          <w:lang w:val="en-US" w:eastAsia="en-US" w:bidi="en-US"/>
        </w:rPr>
        <w:t>54</w:t>
      </w:r>
      <w:r>
        <w:rPr>
          <w:rFonts w:ascii="Times New Roman" w:hAnsi="Times New Roman" w:eastAsia="Times New Roman" w:cs="Times New Roman"/>
          <w:color w:val="000000"/>
          <w:spacing w:val="0"/>
          <w:w w:val="100"/>
          <w:position w:val="0"/>
          <w:lang w:val="en-US" w:eastAsia="en-US" w:bidi="en-US"/>
        </w:rPr>
        <w:t xml:space="preserve"> that the assistant responded in a way that made me rethink the power of my words. Words do make a </w:t>
      </w:r>
      <w:r>
        <w:rPr>
          <w:rFonts w:ascii="Times New Roman" w:hAnsi="Times New Roman" w:eastAsia="Times New Roman" w:cs="Times New Roman"/>
          <w:color w:val="000000"/>
          <w:spacing w:val="0"/>
          <w:w w:val="100"/>
          <w:position w:val="0"/>
          <w:u w:val="single"/>
          <w:lang w:val="en-US" w:eastAsia="en-US" w:bidi="en-US"/>
        </w:rPr>
        <w:t>55</w:t>
      </w:r>
      <w:r>
        <w:rPr>
          <w:rFonts w:ascii="Times New Roman" w:hAnsi="Times New Roman" w:eastAsia="Times New Roman" w:cs="Times New Roman"/>
          <w:color w:val="000000"/>
          <w:spacing w:val="0"/>
          <w:w w:val="100"/>
          <w:position w:val="0"/>
          <w:lang w:val="en-US" w:eastAsia="en-US" w:bidi="en-US"/>
        </w:rPr>
        <w:t xml:space="preserve"> .</w:t>
      </w:r>
    </w:p>
    <w:tbl>
      <w:tblPr>
        <w:tblStyle w:val="3"/>
        <w:tblW w:w="0" w:type="auto"/>
        <w:jc w:val="center"/>
        <w:tblLayout w:type="fixed"/>
        <w:tblCellMar>
          <w:top w:w="0" w:type="dxa"/>
          <w:left w:w="10" w:type="dxa"/>
          <w:bottom w:w="0" w:type="dxa"/>
          <w:right w:w="10" w:type="dxa"/>
        </w:tblCellMar>
      </w:tblPr>
      <w:tblGrid>
        <w:gridCol w:w="1891"/>
        <w:gridCol w:w="1973"/>
        <w:gridCol w:w="1944"/>
        <w:gridCol w:w="1646"/>
      </w:tblGrid>
      <w:tr>
        <w:tblPrEx>
          <w:tblCellMar>
            <w:top w:w="0" w:type="dxa"/>
            <w:left w:w="10" w:type="dxa"/>
            <w:bottom w:w="0" w:type="dxa"/>
            <w:right w:w="10" w:type="dxa"/>
          </w:tblCellMar>
        </w:tblPrEx>
        <w:trPr>
          <w:trHeight w:val="288"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41. A. left</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opened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C.joined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visited</w:t>
            </w:r>
          </w:p>
        </w:tc>
      </w:tr>
      <w:tr>
        <w:tblPrEx>
          <w:tblCellMar>
            <w:top w:w="0" w:type="dxa"/>
            <w:left w:w="10" w:type="dxa"/>
            <w:bottom w:w="0" w:type="dxa"/>
            <w:right w:w="10" w:type="dxa"/>
          </w:tblCellMar>
        </w:tblPrEx>
        <w:trPr>
          <w:trHeight w:val="312"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42. A. much</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long</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often</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soon</w:t>
            </w:r>
          </w:p>
        </w:tc>
      </w:tr>
      <w:tr>
        <w:tblPrEx>
          <w:tblCellMar>
            <w:top w:w="0" w:type="dxa"/>
            <w:left w:w="10" w:type="dxa"/>
            <w:bottom w:w="0" w:type="dxa"/>
            <w:right w:w="10" w:type="dxa"/>
          </w:tblCellMar>
        </w:tblPrEx>
        <w:trPr>
          <w:trHeight w:val="331"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43. A. instructed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invited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promised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convinced</w:t>
            </w:r>
          </w:p>
        </w:tc>
      </w:tr>
      <w:tr>
        <w:tblPrEx>
          <w:tblCellMar>
            <w:top w:w="0" w:type="dxa"/>
            <w:left w:w="10" w:type="dxa"/>
            <w:bottom w:w="0" w:type="dxa"/>
            <w:right w:w="10" w:type="dxa"/>
          </w:tblCellMar>
        </w:tblPrEx>
        <w:trPr>
          <w:trHeight w:val="336"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44. A. discussion</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journey</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training</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haircut</w:t>
            </w:r>
          </w:p>
        </w:tc>
      </w:tr>
      <w:tr>
        <w:tblPrEx>
          <w:tblCellMar>
            <w:top w:w="0" w:type="dxa"/>
            <w:left w:w="10" w:type="dxa"/>
            <w:bottom w:w="0" w:type="dxa"/>
            <w:right w:w="10" w:type="dxa"/>
          </w:tblCellMar>
        </w:tblPrEx>
        <w:trPr>
          <w:trHeight w:val="326"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45. A. agreed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heard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hoped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knew</w:t>
            </w:r>
          </w:p>
        </w:tc>
      </w:tr>
      <w:tr>
        <w:tblPrEx>
          <w:tblCellMar>
            <w:top w:w="0" w:type="dxa"/>
            <w:left w:w="10" w:type="dxa"/>
            <w:bottom w:w="0" w:type="dxa"/>
            <w:right w:w="10" w:type="dxa"/>
          </w:tblCellMar>
        </w:tblPrEx>
        <w:trPr>
          <w:trHeight w:val="326"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46. A. forget</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tolerate</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guarantee</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understand</w:t>
            </w:r>
          </w:p>
        </w:tc>
      </w:tr>
      <w:tr>
        <w:tblPrEx>
          <w:tblCellMar>
            <w:top w:w="0" w:type="dxa"/>
            <w:left w:w="10" w:type="dxa"/>
            <w:bottom w:w="0" w:type="dxa"/>
            <w:right w:w="10" w:type="dxa"/>
          </w:tblCellMar>
        </w:tblPrEx>
        <w:trPr>
          <w:trHeight w:val="331"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47. A. urged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shouted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laughed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helped</w:t>
            </w:r>
          </w:p>
        </w:tc>
      </w:tr>
      <w:tr>
        <w:tblPrEx>
          <w:tblCellMar>
            <w:top w:w="0" w:type="dxa"/>
            <w:left w:w="10" w:type="dxa"/>
            <w:bottom w:w="0" w:type="dxa"/>
            <w:right w:w="10" w:type="dxa"/>
          </w:tblCellMar>
        </w:tblPrEx>
        <w:trPr>
          <w:trHeight w:val="317"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48. A. angry</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proud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scared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curious</w:t>
            </w:r>
          </w:p>
        </w:tc>
      </w:tr>
      <w:tr>
        <w:tblPrEx>
          <w:tblCellMar>
            <w:top w:w="0" w:type="dxa"/>
            <w:left w:w="10" w:type="dxa"/>
            <w:bottom w:w="0" w:type="dxa"/>
            <w:right w:w="10" w:type="dxa"/>
          </w:tblCellMar>
        </w:tblPrEx>
        <w:trPr>
          <w:trHeight w:val="331"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49. A. anxious</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appealing</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encouraging</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awkward</w:t>
            </w:r>
          </w:p>
        </w:tc>
      </w:tr>
      <w:tr>
        <w:tblPrEx>
          <w:tblCellMar>
            <w:top w:w="0" w:type="dxa"/>
            <w:left w:w="10" w:type="dxa"/>
            <w:bottom w:w="0" w:type="dxa"/>
            <w:right w:w="10" w:type="dxa"/>
          </w:tblCellMar>
        </w:tblPrEx>
        <w:trPr>
          <w:trHeight w:val="266"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50. A. suddenly</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completely</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temporarily</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regularly</w:t>
            </w:r>
          </w:p>
        </w:tc>
      </w:tr>
      <w:tr>
        <w:tblPrEx>
          <w:tblCellMar>
            <w:top w:w="0" w:type="dxa"/>
            <w:left w:w="10" w:type="dxa"/>
            <w:bottom w:w="0" w:type="dxa"/>
            <w:right w:w="10" w:type="dxa"/>
          </w:tblCellMar>
        </w:tblPrEx>
        <w:trPr>
          <w:trHeight w:val="326"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51. A. important</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exciting</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strange</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interesting</w:t>
            </w:r>
          </w:p>
        </w:tc>
      </w:tr>
      <w:tr>
        <w:tblPrEx>
          <w:tblCellMar>
            <w:top w:w="0" w:type="dxa"/>
            <w:left w:w="10" w:type="dxa"/>
            <w:bottom w:w="0" w:type="dxa"/>
            <w:right w:w="10" w:type="dxa"/>
          </w:tblCellMar>
        </w:tblPrEx>
        <w:trPr>
          <w:trHeight w:val="322"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52. A. learn</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enter</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C.change</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respect</w:t>
            </w:r>
          </w:p>
        </w:tc>
      </w:tr>
      <w:tr>
        <w:tblPrEx>
          <w:tblCellMar>
            <w:top w:w="0" w:type="dxa"/>
            <w:left w:w="10" w:type="dxa"/>
            <w:bottom w:w="0" w:type="dxa"/>
            <w:right w:w="10" w:type="dxa"/>
          </w:tblCellMar>
        </w:tblPrEx>
        <w:trPr>
          <w:trHeight w:val="331"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53. A. hard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small</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good</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complex</w:t>
            </w:r>
          </w:p>
        </w:tc>
      </w:tr>
      <w:tr>
        <w:tblPrEx>
          <w:tblCellMar>
            <w:top w:w="0" w:type="dxa"/>
            <w:left w:w="10" w:type="dxa"/>
            <w:bottom w:w="0" w:type="dxa"/>
            <w:right w:w="10" w:type="dxa"/>
          </w:tblCellMar>
        </w:tblPrEx>
        <w:trPr>
          <w:trHeight w:val="326"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54. A. sorry</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confident</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grateful</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embarrassed</w:t>
            </w:r>
          </w:p>
        </w:tc>
      </w:tr>
      <w:tr>
        <w:tblPrEx>
          <w:tblCellMar>
            <w:top w:w="0" w:type="dxa"/>
            <w:left w:w="10" w:type="dxa"/>
            <w:bottom w:w="0" w:type="dxa"/>
            <w:right w:w="10" w:type="dxa"/>
          </w:tblCellMar>
        </w:tblPrEx>
        <w:trPr>
          <w:trHeight w:val="293" w:hRule="exact"/>
          <w:jc w:val="center"/>
        </w:trPr>
        <w:tc>
          <w:tcPr>
            <w:shd w:val="clear" w:color="auto" w:fill="FFFFFF"/>
            <w:vAlign w:val="top"/>
          </w:tcPr>
          <w:p>
            <w:pPr>
              <w:pStyle w:val="22"/>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55. A. difference</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B. mistake</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340"/>
              <w:jc w:val="both"/>
            </w:pPr>
            <w:r>
              <w:rPr>
                <w:rFonts w:ascii="Times New Roman" w:hAnsi="Times New Roman" w:eastAsia="Times New Roman" w:cs="Times New Roman"/>
                <w:color w:val="000000"/>
                <w:spacing w:val="0"/>
                <w:w w:val="100"/>
                <w:position w:val="0"/>
                <w:lang w:val="en-US" w:eastAsia="en-US" w:bidi="en-US"/>
              </w:rPr>
              <w:t>C. choice</w:t>
            </w:r>
          </w:p>
        </w:tc>
        <w:tc>
          <w:tcPr>
            <w:shd w:val="clear" w:color="auto" w:fill="FFFFFF"/>
            <w:vAlign w:val="top"/>
          </w:tcPr>
          <w:p>
            <w:pPr>
              <w:pStyle w:val="22"/>
              <w:keepNext w:val="0"/>
              <w:keepLines w:val="0"/>
              <w:widowControl w:val="0"/>
              <w:shd w:val="clear" w:color="auto" w:fill="auto"/>
              <w:bidi w:val="0"/>
              <w:spacing w:before="0" w:after="0" w:line="240" w:lineRule="auto"/>
              <w:ind w:left="0" w:right="0" w:firstLine="280"/>
              <w:jc w:val="both"/>
            </w:pPr>
            <w:r>
              <w:rPr>
                <w:rFonts w:ascii="Times New Roman" w:hAnsi="Times New Roman" w:eastAsia="Times New Roman" w:cs="Times New Roman"/>
                <w:color w:val="000000"/>
                <w:spacing w:val="0"/>
                <w:w w:val="100"/>
                <w:position w:val="0"/>
                <w:lang w:val="en-US" w:eastAsia="en-US" w:bidi="en-US"/>
              </w:rPr>
              <w:t>D. joke</w:t>
            </w:r>
          </w:p>
        </w:tc>
      </w:tr>
    </w:tbl>
    <w:p>
      <w:pPr>
        <w:pStyle w:val="14"/>
        <w:keepNext w:val="0"/>
        <w:keepLines w:val="0"/>
        <w:widowControl w:val="0"/>
        <w:shd w:val="clear" w:color="auto" w:fill="auto"/>
        <w:bidi w:val="0"/>
        <w:spacing w:before="0" w:after="0" w:line="342" w:lineRule="exact"/>
        <w:ind w:left="0" w:right="0" w:firstLine="0"/>
        <w:jc w:val="left"/>
      </w:pPr>
      <w:r>
        <w:rPr>
          <w:color w:val="000000"/>
          <w:spacing w:val="0"/>
          <w:w w:val="100"/>
          <w:position w:val="0"/>
        </w:rPr>
        <w:t>第二节(共</w:t>
      </w:r>
      <w:r>
        <w:rPr>
          <w:rFonts w:ascii="Times New Roman" w:hAnsi="Times New Roman" w:eastAsia="Times New Roman" w:cs="Times New Roman"/>
          <w:color w:val="000000"/>
          <w:spacing w:val="0"/>
          <w:w w:val="100"/>
          <w:position w:val="0"/>
        </w:rPr>
        <w:t>10</w:t>
      </w:r>
      <w:r>
        <w:rPr>
          <w:color w:val="000000"/>
          <w:spacing w:val="0"/>
          <w:w w:val="100"/>
          <w:position w:val="0"/>
        </w:rPr>
        <w:t>小题；每小题</w:t>
      </w:r>
      <w:r>
        <w:rPr>
          <w:rFonts w:ascii="Times New Roman" w:hAnsi="Times New Roman" w:eastAsia="Times New Roman" w:cs="Times New Roman"/>
          <w:color w:val="000000"/>
          <w:spacing w:val="0"/>
          <w:w w:val="100"/>
          <w:position w:val="0"/>
          <w:lang w:val="en-US" w:eastAsia="en-US" w:bidi="en-US"/>
        </w:rPr>
        <w:t>1.5</w:t>
      </w:r>
      <w:r>
        <w:rPr>
          <w:color w:val="000000"/>
          <w:spacing w:val="0"/>
          <w:w w:val="100"/>
          <w:position w:val="0"/>
        </w:rPr>
        <w:t>分，满分</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14"/>
        <w:keepNext w:val="0"/>
        <w:keepLines w:val="0"/>
        <w:widowControl w:val="0"/>
        <w:shd w:val="clear" w:color="auto" w:fill="auto"/>
        <w:bidi w:val="0"/>
        <w:spacing w:before="0" w:after="240" w:line="342" w:lineRule="exact"/>
        <w:ind w:left="0" w:right="0"/>
        <w:jc w:val="left"/>
      </w:pPr>
      <w:r>
        <w:rPr>
          <w:color w:val="000000"/>
          <w:spacing w:val="0"/>
          <w:w w:val="100"/>
          <w:position w:val="0"/>
        </w:rPr>
        <w:t>阅读下面短文，在空白处填入</w:t>
      </w:r>
      <w:r>
        <w:rPr>
          <w:rFonts w:ascii="Times New Roman" w:hAnsi="Times New Roman" w:eastAsia="Times New Roman" w:cs="Times New Roman"/>
          <w:color w:val="000000"/>
          <w:spacing w:val="0"/>
          <w:w w:val="100"/>
          <w:position w:val="0"/>
        </w:rPr>
        <w:t>1</w:t>
      </w:r>
      <w:r>
        <w:rPr>
          <w:color w:val="000000"/>
          <w:spacing w:val="0"/>
          <w:w w:val="100"/>
          <w:position w:val="0"/>
        </w:rPr>
        <w:t>个适当的单词或括号内单词的正确形式。</w:t>
      </w:r>
    </w:p>
    <w:p>
      <w:pPr>
        <w:pStyle w:val="8"/>
        <w:keepNext w:val="0"/>
        <w:keepLines w:val="0"/>
        <w:widowControl w:val="0"/>
        <w:shd w:val="clear" w:color="auto" w:fill="auto"/>
        <w:bidi w:val="0"/>
        <w:spacing w:before="0" w:after="0" w:line="36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Like many other students, you may have various people, </w:t>
      </w:r>
      <w:r>
        <w:rPr>
          <w:rFonts w:ascii="Times New Roman" w:hAnsi="Times New Roman" w:eastAsia="Times New Roman" w:cs="Times New Roman"/>
          <w:color w:val="000000"/>
          <w:spacing w:val="0"/>
          <w:w w:val="100"/>
          <w:position w:val="0"/>
          <w:u w:val="single"/>
          <w:lang w:val="en-US" w:eastAsia="en-US" w:bidi="en-US"/>
        </w:rPr>
        <w:t>56</w:t>
      </w:r>
      <w:r>
        <w:rPr>
          <w:rFonts w:ascii="Times New Roman" w:hAnsi="Times New Roman" w:eastAsia="Times New Roman" w:cs="Times New Roman"/>
          <w:color w:val="000000"/>
          <w:spacing w:val="0"/>
          <w:w w:val="100"/>
          <w:position w:val="0"/>
          <w:lang w:val="en-US" w:eastAsia="en-US" w:bidi="en-US"/>
        </w:rPr>
        <w:t xml:space="preserve"> (include) family members and friends, giving input on your college decision.</w:t>
      </w:r>
    </w:p>
    <w:p>
      <w:pPr>
        <w:pStyle w:val="8"/>
        <w:keepNext w:val="0"/>
        <w:keepLines w:val="0"/>
        <w:widowControl w:val="0"/>
        <w:shd w:val="clear" w:color="auto" w:fill="auto"/>
        <w:bidi w:val="0"/>
        <w:spacing w:before="0" w:after="0" w:line="36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While many of your trusted relatives and peers </w:t>
      </w:r>
      <w:r>
        <w:rPr>
          <w:rFonts w:ascii="宋体" w:hAnsi="宋体" w:eastAsia="宋体" w:cs="宋体"/>
          <w:color w:val="000000"/>
          <w:spacing w:val="0"/>
          <w:w w:val="100"/>
          <w:position w:val="0"/>
          <w:lang w:val="zh-TW" w:eastAsia="zh-TW" w:bidi="zh-TW"/>
        </w:rPr>
        <w:t>(同龄人)</w:t>
      </w:r>
      <w:r>
        <w:rPr>
          <w:rFonts w:ascii="Times New Roman" w:hAnsi="Times New Roman" w:eastAsia="Times New Roman" w:cs="Times New Roman"/>
          <w:color w:val="000000"/>
          <w:spacing w:val="0"/>
          <w:w w:val="100"/>
          <w:position w:val="0"/>
          <w:lang w:val="en-US" w:eastAsia="en-US" w:bidi="en-US"/>
        </w:rPr>
        <w:t xml:space="preserve">may have very </w:t>
      </w:r>
      <w:r>
        <w:rPr>
          <w:rFonts w:ascii="Times New Roman" w:hAnsi="Times New Roman" w:eastAsia="Times New Roman" w:cs="Times New Roman"/>
          <w:color w:val="000000"/>
          <w:spacing w:val="0"/>
          <w:w w:val="100"/>
          <w:position w:val="0"/>
          <w:u w:val="single"/>
          <w:lang w:val="en-US" w:eastAsia="en-US" w:bidi="en-US"/>
        </w:rPr>
        <w:t>57</w:t>
      </w:r>
      <w:r>
        <w:rPr>
          <w:rFonts w:ascii="Times New Roman" w:hAnsi="Times New Roman" w:eastAsia="Times New Roman" w:cs="Times New Roman"/>
          <w:color w:val="000000"/>
          <w:spacing w:val="0"/>
          <w:w w:val="100"/>
          <w:position w:val="0"/>
          <w:lang w:val="en-US" w:eastAsia="en-US" w:bidi="en-US"/>
        </w:rPr>
        <w:t xml:space="preserve"> (value) advice that can help you to make the decision, finally the choice is yours and yours alone. Only you can fully realize which aspects of a college will make you truly happy and </w:t>
      </w:r>
      <w:r>
        <w:rPr>
          <w:rFonts w:ascii="Times New Roman" w:hAnsi="Times New Roman" w:eastAsia="Times New Roman" w:cs="Times New Roman"/>
          <w:color w:val="000000"/>
          <w:spacing w:val="0"/>
          <w:w w:val="100"/>
          <w:position w:val="0"/>
          <w:u w:val="single"/>
          <w:lang w:val="en-US" w:eastAsia="en-US" w:bidi="en-US"/>
        </w:rPr>
        <w:t xml:space="preserve">58 </w:t>
      </w:r>
      <w:r>
        <w:rPr>
          <w:rFonts w:ascii="Times New Roman" w:hAnsi="Times New Roman" w:eastAsia="Times New Roman" w:cs="Times New Roman"/>
          <w:color w:val="000000"/>
          <w:spacing w:val="0"/>
          <w:w w:val="100"/>
          <w:position w:val="0"/>
          <w:lang w:val="en-US" w:eastAsia="en-US" w:bidi="en-US"/>
        </w:rPr>
        <w:t>(satisfy), so keep that at the front of your mind.</w:t>
      </w:r>
    </w:p>
    <w:p>
      <w:pPr>
        <w:pStyle w:val="8"/>
        <w:keepNext w:val="0"/>
        <w:keepLines w:val="0"/>
        <w:widowControl w:val="0"/>
        <w:shd w:val="clear" w:color="auto" w:fill="auto"/>
        <w:bidi w:val="0"/>
        <w:spacing w:before="0" w:after="0" w:line="360"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Moreover, fully consider each option. It can be easy </w:t>
      </w:r>
      <w:r>
        <w:rPr>
          <w:rFonts w:ascii="Times New Roman" w:hAnsi="Times New Roman" w:eastAsia="Times New Roman" w:cs="Times New Roman"/>
          <w:color w:val="000000"/>
          <w:spacing w:val="0"/>
          <w:w w:val="100"/>
          <w:position w:val="0"/>
          <w:u w:val="single"/>
          <w:lang w:val="en-US" w:eastAsia="en-US" w:bidi="en-US"/>
        </w:rPr>
        <w:t>59</w:t>
      </w:r>
      <w:r>
        <w:rPr>
          <w:rFonts w:ascii="Times New Roman" w:hAnsi="Times New Roman" w:eastAsia="Times New Roman" w:cs="Times New Roman"/>
          <w:color w:val="000000"/>
          <w:spacing w:val="0"/>
          <w:w w:val="100"/>
          <w:position w:val="0"/>
          <w:lang w:val="en-US" w:eastAsia="en-US" w:bidi="en-US"/>
        </w:rPr>
        <w:t xml:space="preserve"> (let) a particular school become a front-runner early on </w:t>
      </w:r>
      <w:r>
        <w:rPr>
          <w:rFonts w:ascii="Times New Roman" w:hAnsi="Times New Roman" w:eastAsia="Times New Roman" w:cs="Times New Roman"/>
          <w:color w:val="000000"/>
          <w:spacing w:val="0"/>
          <w:w w:val="100"/>
          <w:position w:val="0"/>
          <w:u w:val="single"/>
          <w:lang w:val="en-US" w:eastAsia="en-US" w:bidi="en-US"/>
        </w:rPr>
        <w:t>60</w:t>
      </w:r>
      <w:r>
        <w:rPr>
          <w:rFonts w:ascii="Times New Roman" w:hAnsi="Times New Roman" w:eastAsia="Times New Roman" w:cs="Times New Roman"/>
          <w:color w:val="000000"/>
          <w:spacing w:val="0"/>
          <w:w w:val="100"/>
          <w:position w:val="0"/>
          <w:lang w:val="en-US" w:eastAsia="en-US" w:bidi="en-US"/>
        </w:rPr>
        <w:t xml:space="preserve"> your decision-making process, and it may even become the winning choice </w:t>
      </w:r>
      <w:r>
        <w:rPr>
          <w:rFonts w:ascii="宋体" w:hAnsi="宋体" w:eastAsia="宋体" w:cs="宋体"/>
          <w:color w:val="000000"/>
          <w:spacing w:val="0"/>
          <w:w w:val="100"/>
          <w:position w:val="0"/>
          <w:lang w:val="zh-TW" w:eastAsia="zh-TW" w:bidi="zh-TW"/>
        </w:rPr>
        <w:t xml:space="preserve">一 </w:t>
      </w:r>
      <w:r>
        <w:rPr>
          <w:rFonts w:ascii="Times New Roman" w:hAnsi="Times New Roman" w:eastAsia="Times New Roman" w:cs="Times New Roman"/>
          <w:color w:val="000000"/>
          <w:spacing w:val="0"/>
          <w:w w:val="100"/>
          <w:position w:val="0"/>
          <w:lang w:val="en-US" w:eastAsia="en-US" w:bidi="en-US"/>
        </w:rPr>
        <w:t xml:space="preserve">but be sure to carefully evaluate every school </w:t>
      </w:r>
      <w:r>
        <w:rPr>
          <w:rFonts w:ascii="Times New Roman" w:hAnsi="Times New Roman" w:eastAsia="Times New Roman" w:cs="Times New Roman"/>
          <w:color w:val="000000"/>
          <w:spacing w:val="0"/>
          <w:w w:val="100"/>
          <w:position w:val="0"/>
          <w:u w:val="single"/>
          <w:lang w:val="en-US" w:eastAsia="en-US" w:bidi="en-US"/>
        </w:rPr>
        <w:t>61</w:t>
      </w:r>
      <w:r>
        <w:rPr>
          <w:rFonts w:ascii="Times New Roman" w:hAnsi="Times New Roman" w:eastAsia="Times New Roman" w:cs="Times New Roman"/>
          <w:color w:val="000000"/>
          <w:spacing w:val="0"/>
          <w:w w:val="100"/>
          <w:position w:val="0"/>
          <w:lang w:val="en-US" w:eastAsia="en-US" w:bidi="en-US"/>
        </w:rPr>
        <w:t xml:space="preserve"> has accepted you, since you had particular reasons fbr applying to each school.</w:t>
      </w:r>
    </w:p>
    <w:p>
      <w:pPr>
        <w:pStyle w:val="8"/>
        <w:keepNext w:val="0"/>
        <w:keepLines w:val="0"/>
        <w:widowControl w:val="0"/>
        <w:shd w:val="clear" w:color="auto" w:fill="auto"/>
        <w:bidi w:val="0"/>
        <w:spacing w:before="0" w:after="120" w:line="360" w:lineRule="auto"/>
        <w:ind w:left="0" w:right="0" w:firstLine="420"/>
        <w:jc w:val="left"/>
        <w:sectPr>
          <w:footerReference r:id="rId6" w:type="default"/>
          <w:footnotePr>
            <w:numFmt w:val="decimal"/>
          </w:footnotePr>
          <w:type w:val="continuous"/>
          <w:pgSz w:w="11900" w:h="16840"/>
          <w:pgMar w:top="2249" w:right="1733" w:bottom="2286" w:left="1379" w:header="1821" w:footer="3"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 xml:space="preserve">Do keep </w:t>
      </w:r>
      <w:r>
        <w:rPr>
          <w:rFonts w:ascii="Times New Roman" w:hAnsi="Times New Roman" w:eastAsia="Times New Roman" w:cs="Times New Roman"/>
          <w:color w:val="000000"/>
          <w:spacing w:val="0"/>
          <w:w w:val="100"/>
          <w:position w:val="0"/>
          <w:u w:val="single"/>
          <w:lang w:val="en-US" w:eastAsia="en-US" w:bidi="en-US"/>
        </w:rPr>
        <w:t>62</w:t>
      </w:r>
      <w:r>
        <w:rPr>
          <w:rFonts w:ascii="Times New Roman" w:hAnsi="Times New Roman" w:eastAsia="Times New Roman" w:cs="Times New Roman"/>
          <w:color w:val="000000"/>
          <w:spacing w:val="0"/>
          <w:w w:val="100"/>
          <w:position w:val="0"/>
          <w:lang w:val="en-US" w:eastAsia="en-US" w:bidi="en-US"/>
        </w:rPr>
        <w:t xml:space="preserve"> open mind. Students can change majors, but remember that there</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s no re-living a certain semester </w:t>
      </w:r>
      <w:r>
        <w:rPr>
          <w:rFonts w:ascii="宋体" w:hAnsi="宋体" w:eastAsia="宋体" w:cs="宋体"/>
          <w:color w:val="000000"/>
          <w:spacing w:val="0"/>
          <w:w w:val="100"/>
          <w:position w:val="0"/>
          <w:lang w:val="zh-TW" w:eastAsia="zh-TW" w:bidi="zh-TW"/>
        </w:rPr>
        <w:t>(学期)，</w:t>
      </w:r>
      <w:r>
        <w:rPr>
          <w:rFonts w:ascii="Times New Roman" w:hAnsi="Times New Roman" w:eastAsia="Times New Roman" w:cs="Times New Roman"/>
          <w:color w:val="000000"/>
          <w:spacing w:val="0"/>
          <w:w w:val="100"/>
          <w:position w:val="0"/>
          <w:lang w:val="en-US" w:eastAsia="en-US" w:bidi="en-US"/>
        </w:rPr>
        <w:t>and there</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s no making up fbr lost time. Don't go to a school </w:t>
      </w:r>
      <w:r>
        <w:rPr>
          <w:rFonts w:ascii="Times New Roman" w:hAnsi="Times New Roman" w:eastAsia="Times New Roman" w:cs="Times New Roman"/>
          <w:color w:val="000000"/>
          <w:spacing w:val="0"/>
          <w:w w:val="100"/>
          <w:position w:val="0"/>
          <w:u w:val="single"/>
          <w:lang w:val="en-US" w:eastAsia="en-US" w:bidi="en-US"/>
        </w:rPr>
        <w:t>63</w:t>
      </w:r>
      <w:r>
        <w:rPr>
          <w:rFonts w:ascii="Times New Roman" w:hAnsi="Times New Roman" w:eastAsia="Times New Roman" w:cs="Times New Roman"/>
          <w:color w:val="000000"/>
          <w:spacing w:val="0"/>
          <w:w w:val="100"/>
          <w:position w:val="0"/>
          <w:lang w:val="en-US" w:eastAsia="en-US" w:bidi="en-US"/>
        </w:rPr>
        <w:t xml:space="preserve"> (specific) for a high school relationship </w:t>
      </w:r>
      <w:r>
        <w:rPr>
          <w:rFonts w:ascii="Times New Roman" w:hAnsi="Times New Roman" w:eastAsia="Times New Roman" w:cs="Times New Roman"/>
          <w:color w:val="000000"/>
          <w:spacing w:val="0"/>
          <w:w w:val="100"/>
          <w:position w:val="0"/>
          <w:u w:val="single"/>
          <w:lang w:val="en-US" w:eastAsia="en-US" w:bidi="en-US"/>
        </w:rPr>
        <w:t>64</w:t>
      </w:r>
      <w:r>
        <w:rPr>
          <w:rFonts w:ascii="Times New Roman" w:hAnsi="Times New Roman" w:eastAsia="Times New Roman" w:cs="Times New Roman"/>
          <w:color w:val="000000"/>
          <w:spacing w:val="0"/>
          <w:w w:val="100"/>
          <w:position w:val="0"/>
          <w:lang w:val="en-US" w:eastAsia="en-US" w:bidi="en-US"/>
        </w:rPr>
        <w:t xml:space="preserve"> to make someone else happy. A </w:t>
      </w:r>
      <w:r>
        <w:rPr>
          <w:rFonts w:ascii="Times New Roman" w:hAnsi="Times New Roman" w:eastAsia="Times New Roman" w:cs="Times New Roman"/>
          <w:color w:val="000000"/>
          <w:spacing w:val="0"/>
          <w:w w:val="100"/>
          <w:position w:val="0"/>
          <w:u w:val="single"/>
          <w:lang w:val="en-US" w:eastAsia="en-US" w:bidi="en-US"/>
        </w:rPr>
        <w:t>65</w:t>
      </w:r>
      <w:r>
        <w:rPr>
          <w:rFonts w:ascii="Times New Roman" w:hAnsi="Times New Roman" w:eastAsia="Times New Roman" w:cs="Times New Roman"/>
          <w:color w:val="000000"/>
          <w:spacing w:val="0"/>
          <w:w w:val="100"/>
          <w:position w:val="0"/>
          <w:lang w:val="en-US" w:eastAsia="en-US" w:bidi="en-US"/>
        </w:rPr>
        <w:t xml:space="preserve"> (student) college experience is his or her own, and the student must put his or her education first.</w:t>
      </w:r>
      <w:bookmarkStart w:id="136" w:name="_GoBack"/>
      <w:bookmarkEnd w:id="136"/>
    </w:p>
    <w:p>
      <w:pPr>
        <w:pStyle w:val="14"/>
        <w:keepNext w:val="0"/>
        <w:keepLines w:val="0"/>
        <w:widowControl w:val="0"/>
        <w:shd w:val="clear" w:color="auto" w:fill="auto"/>
        <w:bidi w:val="0"/>
        <w:spacing w:before="0" w:after="0" w:line="365" w:lineRule="exact"/>
        <w:ind w:left="0" w:right="0" w:firstLine="0"/>
        <w:jc w:val="left"/>
      </w:pPr>
      <w:r>
        <w:rPr>
          <w:color w:val="000000"/>
          <w:spacing w:val="0"/>
          <w:w w:val="100"/>
          <w:position w:val="0"/>
        </w:rPr>
        <w:t>第四部分 写作（共两节，满分</w:t>
      </w:r>
      <w:r>
        <w:rPr>
          <w:rFonts w:ascii="Times New Roman" w:hAnsi="Times New Roman" w:eastAsia="Times New Roman" w:cs="Times New Roman"/>
          <w:color w:val="000000"/>
          <w:spacing w:val="0"/>
          <w:w w:val="100"/>
          <w:position w:val="0"/>
        </w:rPr>
        <w:t>40</w:t>
      </w:r>
      <w:r>
        <w:rPr>
          <w:color w:val="000000"/>
          <w:spacing w:val="0"/>
          <w:w w:val="100"/>
          <w:position w:val="0"/>
        </w:rPr>
        <w:t>分）</w:t>
      </w:r>
    </w:p>
    <w:p>
      <w:pPr>
        <w:pStyle w:val="14"/>
        <w:keepNext w:val="0"/>
        <w:keepLines w:val="0"/>
        <w:widowControl w:val="0"/>
        <w:shd w:val="clear" w:color="auto" w:fill="auto"/>
        <w:bidi w:val="0"/>
        <w:spacing w:before="0" w:after="0" w:line="365" w:lineRule="exact"/>
        <w:ind w:left="0" w:right="0" w:firstLine="0"/>
        <w:jc w:val="left"/>
      </w:pPr>
      <w:r>
        <w:rPr>
          <w:color w:val="000000"/>
          <w:spacing w:val="0"/>
          <w:w w:val="100"/>
          <w:position w:val="0"/>
        </w:rPr>
        <w:t>第一节（满分</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14"/>
        <w:keepNext w:val="0"/>
        <w:keepLines w:val="0"/>
        <w:widowControl w:val="0"/>
        <w:shd w:val="clear" w:color="auto" w:fill="auto"/>
        <w:bidi w:val="0"/>
        <w:spacing w:before="0" w:after="140" w:line="365" w:lineRule="exact"/>
        <w:ind w:left="0" w:right="0"/>
        <w:jc w:val="both"/>
      </w:pPr>
      <w:r>
        <w:rPr>
          <w:color w:val="000000"/>
          <w:spacing w:val="0"/>
          <w:w w:val="100"/>
          <w:position w:val="0"/>
        </w:rPr>
        <w:t>假定你是李华，准备参加学校组织的英文诗朗诵比赛。请给外教</w:t>
      </w:r>
      <w:r>
        <w:rPr>
          <w:rFonts w:ascii="Times New Roman" w:hAnsi="Times New Roman" w:eastAsia="Times New Roman" w:cs="Times New Roman"/>
          <w:color w:val="000000"/>
          <w:spacing w:val="0"/>
          <w:w w:val="100"/>
          <w:position w:val="0"/>
          <w:lang w:val="en-US" w:eastAsia="en-US" w:bidi="en-US"/>
        </w:rPr>
        <w:t>George</w:t>
      </w:r>
      <w:r>
        <w:rPr>
          <w:color w:val="000000"/>
          <w:spacing w:val="0"/>
          <w:w w:val="100"/>
          <w:position w:val="0"/>
        </w:rPr>
        <w:t>写封邮件 求助，内容包括：</w:t>
      </w:r>
    </w:p>
    <w:p>
      <w:pPr>
        <w:pStyle w:val="14"/>
        <w:keepNext w:val="0"/>
        <w:keepLines w:val="0"/>
        <w:widowControl w:val="0"/>
        <w:numPr>
          <w:ilvl w:val="0"/>
          <w:numId w:val="37"/>
        </w:numPr>
        <w:shd w:val="clear" w:color="auto" w:fill="auto"/>
        <w:tabs>
          <w:tab w:val="left" w:pos="754"/>
        </w:tabs>
        <w:bidi w:val="0"/>
        <w:spacing w:before="0" w:after="0" w:line="382" w:lineRule="auto"/>
        <w:ind w:left="0" w:right="0"/>
        <w:jc w:val="both"/>
      </w:pPr>
      <w:bookmarkStart w:id="117" w:name="bookmark129"/>
      <w:bookmarkEnd w:id="117"/>
      <w:r>
        <w:rPr>
          <w:color w:val="000000"/>
          <w:spacing w:val="0"/>
          <w:w w:val="100"/>
          <w:position w:val="0"/>
        </w:rPr>
        <w:t>说明比赛要求；</w:t>
      </w:r>
    </w:p>
    <w:p>
      <w:pPr>
        <w:pStyle w:val="14"/>
        <w:keepNext w:val="0"/>
        <w:keepLines w:val="0"/>
        <w:widowControl w:val="0"/>
        <w:numPr>
          <w:ilvl w:val="0"/>
          <w:numId w:val="37"/>
        </w:numPr>
        <w:shd w:val="clear" w:color="auto" w:fill="auto"/>
        <w:tabs>
          <w:tab w:val="left" w:pos="778"/>
        </w:tabs>
        <w:bidi w:val="0"/>
        <w:spacing w:before="0" w:after="0" w:line="382" w:lineRule="auto"/>
        <w:ind w:left="0" w:right="0"/>
        <w:jc w:val="both"/>
      </w:pPr>
      <w:bookmarkStart w:id="118" w:name="bookmark130"/>
      <w:bookmarkEnd w:id="118"/>
      <w:r>
        <w:rPr>
          <w:color w:val="000000"/>
          <w:spacing w:val="0"/>
          <w:w w:val="100"/>
          <w:position w:val="0"/>
        </w:rPr>
        <w:t>请他推荐英文诗；</w:t>
      </w:r>
    </w:p>
    <w:p>
      <w:pPr>
        <w:pStyle w:val="14"/>
        <w:keepNext w:val="0"/>
        <w:keepLines w:val="0"/>
        <w:widowControl w:val="0"/>
        <w:numPr>
          <w:ilvl w:val="0"/>
          <w:numId w:val="37"/>
        </w:numPr>
        <w:shd w:val="clear" w:color="auto" w:fill="auto"/>
        <w:tabs>
          <w:tab w:val="left" w:pos="778"/>
        </w:tabs>
        <w:bidi w:val="0"/>
        <w:spacing w:before="0" w:after="200" w:line="382" w:lineRule="auto"/>
        <w:ind w:left="0" w:right="0"/>
        <w:jc w:val="both"/>
      </w:pPr>
      <w:bookmarkStart w:id="119" w:name="bookmark131"/>
      <w:bookmarkEnd w:id="119"/>
      <w:r>
        <w:rPr>
          <w:color w:val="000000"/>
          <w:spacing w:val="0"/>
          <w:w w:val="100"/>
          <w:position w:val="0"/>
        </w:rPr>
        <w:t>请教朗诵技巧。</w:t>
      </w:r>
    </w:p>
    <w:p>
      <w:pPr>
        <w:pStyle w:val="14"/>
        <w:keepNext w:val="0"/>
        <w:keepLines w:val="0"/>
        <w:widowControl w:val="0"/>
        <w:shd w:val="clear" w:color="auto" w:fill="auto"/>
        <w:bidi w:val="0"/>
        <w:spacing w:before="0" w:after="0" w:line="365" w:lineRule="exact"/>
        <w:ind w:left="0" w:right="0" w:firstLine="0"/>
        <w:jc w:val="left"/>
      </w:pPr>
      <w:r>
        <w:rPr>
          <w:color w:val="000000"/>
          <w:spacing w:val="0"/>
          <w:w w:val="100"/>
          <w:position w:val="0"/>
        </w:rPr>
        <w:t>注意：</w:t>
      </w:r>
    </w:p>
    <w:p>
      <w:pPr>
        <w:pStyle w:val="14"/>
        <w:keepNext w:val="0"/>
        <w:keepLines w:val="0"/>
        <w:widowControl w:val="0"/>
        <w:numPr>
          <w:ilvl w:val="0"/>
          <w:numId w:val="38"/>
        </w:numPr>
        <w:shd w:val="clear" w:color="auto" w:fill="auto"/>
        <w:tabs>
          <w:tab w:val="left" w:pos="734"/>
        </w:tabs>
        <w:bidi w:val="0"/>
        <w:spacing w:before="0" w:after="0" w:line="365" w:lineRule="exact"/>
        <w:ind w:left="0" w:right="0" w:firstLine="400"/>
        <w:jc w:val="left"/>
      </w:pPr>
      <w:bookmarkStart w:id="120" w:name="bookmark132"/>
      <w:bookmarkEnd w:id="120"/>
      <w:r>
        <w:rPr>
          <w:color w:val="000000"/>
          <w:spacing w:val="0"/>
          <w:w w:val="100"/>
          <w:position w:val="0"/>
        </w:rPr>
        <w:t>写作词数应为</w:t>
      </w:r>
      <w:r>
        <w:rPr>
          <w:rFonts w:ascii="Times New Roman" w:hAnsi="Times New Roman" w:eastAsia="Times New Roman" w:cs="Times New Roman"/>
          <w:color w:val="000000"/>
          <w:spacing w:val="0"/>
          <w:w w:val="100"/>
          <w:position w:val="0"/>
        </w:rPr>
        <w:t>80</w:t>
      </w:r>
      <w:r>
        <w:rPr>
          <w:color w:val="000000"/>
          <w:spacing w:val="0"/>
          <w:w w:val="100"/>
          <w:position w:val="0"/>
        </w:rPr>
        <w:t>左右；</w:t>
      </w:r>
    </w:p>
    <w:p>
      <w:pPr>
        <w:pStyle w:val="14"/>
        <w:keepNext w:val="0"/>
        <w:keepLines w:val="0"/>
        <w:widowControl w:val="0"/>
        <w:numPr>
          <w:ilvl w:val="0"/>
          <w:numId w:val="38"/>
        </w:numPr>
        <w:shd w:val="clear" w:color="auto" w:fill="auto"/>
        <w:tabs>
          <w:tab w:val="left" w:pos="756"/>
        </w:tabs>
        <w:bidi w:val="0"/>
        <w:spacing w:before="0" w:after="500" w:line="365" w:lineRule="exact"/>
        <w:ind w:left="0" w:right="0" w:firstLine="400"/>
        <w:jc w:val="both"/>
      </w:pPr>
      <w:bookmarkStart w:id="121" w:name="bookmark133"/>
      <w:bookmarkEnd w:id="121"/>
      <w:r>
        <w:rPr>
          <w:color w:val="000000"/>
          <w:spacing w:val="0"/>
          <w:w w:val="100"/>
          <w:position w:val="0"/>
        </w:rPr>
        <w:t>请按如下格式在答题卡的相应位置作答。</w:t>
      </w:r>
    </w:p>
    <w:p>
      <w:pPr>
        <w:pStyle w:val="8"/>
        <w:keepNext w:val="0"/>
        <w:keepLines w:val="0"/>
        <w:widowControl w:val="0"/>
        <w:shd w:val="clear" w:color="auto" w:fill="auto"/>
        <w:bidi w:val="0"/>
        <w:spacing w:before="0" w:after="140" w:line="240" w:lineRule="auto"/>
        <w:ind w:left="0" w:right="0"/>
        <w:jc w:val="left"/>
      </w:pPr>
      <w:r>
        <w:rPr>
          <w:rFonts w:ascii="Times New Roman" w:hAnsi="Times New Roman" w:eastAsia="Times New Roman" w:cs="Times New Roman"/>
          <w:color w:val="000000"/>
          <w:spacing w:val="0"/>
          <w:w w:val="100"/>
          <w:position w:val="0"/>
          <w:lang w:val="en-US" w:eastAsia="en-US" w:bidi="en-US"/>
        </w:rPr>
        <w:t>Dear George,</w:t>
      </w:r>
    </w:p>
    <w:p>
      <w:pPr>
        <w:pStyle w:val="8"/>
        <w:keepNext w:val="0"/>
        <w:keepLines w:val="0"/>
        <w:widowControl w:val="0"/>
        <w:shd w:val="clear" w:color="auto" w:fill="auto"/>
        <w:bidi w:val="0"/>
        <w:spacing w:before="0" w:after="1280" w:line="240" w:lineRule="auto"/>
        <w:ind w:left="0" w:right="0" w:firstLine="820"/>
        <w:jc w:val="left"/>
      </w:pPr>
      <w:r>
        <w:rPr>
          <w:rFonts w:ascii="Times New Roman" w:hAnsi="Times New Roman" w:eastAsia="Times New Roman" w:cs="Times New Roman"/>
          <w:color w:val="000000"/>
          <w:spacing w:val="0"/>
          <w:w w:val="100"/>
          <w:position w:val="0"/>
          <w:lang w:val="en-US" w:eastAsia="en-US" w:bidi="en-US"/>
        </w:rPr>
        <w:t>I</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m writing to ask for your help.</w:t>
      </w:r>
    </w:p>
    <w:p>
      <w:pPr>
        <w:pStyle w:val="8"/>
        <w:keepNext w:val="0"/>
        <w:keepLines w:val="0"/>
        <w:widowControl w:val="0"/>
        <w:shd w:val="clear" w:color="auto" w:fill="auto"/>
        <w:bidi w:val="0"/>
        <w:spacing w:before="0" w:after="140" w:line="240" w:lineRule="auto"/>
        <w:ind w:left="5640" w:right="0" w:firstLine="0"/>
        <w:jc w:val="left"/>
      </w:pPr>
      <w:r>
        <w:rPr>
          <w:rFonts w:ascii="Times New Roman" w:hAnsi="Times New Roman" w:eastAsia="Times New Roman" w:cs="Times New Roman"/>
          <w:color w:val="000000"/>
          <w:spacing w:val="0"/>
          <w:w w:val="100"/>
          <w:position w:val="0"/>
          <w:lang w:val="en-US" w:eastAsia="en-US" w:bidi="en-US"/>
        </w:rPr>
        <w:t>Yours,</w:t>
      </w:r>
    </w:p>
    <w:p>
      <w:pPr>
        <w:pStyle w:val="8"/>
        <w:keepNext w:val="0"/>
        <w:keepLines w:val="0"/>
        <w:widowControl w:val="0"/>
        <w:shd w:val="clear" w:color="auto" w:fill="auto"/>
        <w:bidi w:val="0"/>
        <w:spacing w:before="0" w:after="360" w:line="240" w:lineRule="auto"/>
        <w:ind w:left="5640" w:right="0" w:firstLine="0"/>
        <w:jc w:val="left"/>
      </w:pPr>
      <w:r>
        <w:rPr>
          <w:rFonts w:ascii="Times New Roman" w:hAnsi="Times New Roman" w:eastAsia="Times New Roman" w:cs="Times New Roman"/>
          <w:color w:val="000000"/>
          <w:spacing w:val="0"/>
          <w:w w:val="100"/>
          <w:position w:val="0"/>
          <w:lang w:val="en-US" w:eastAsia="en-US" w:bidi="en-US"/>
        </w:rPr>
        <w:t>Li Hua</w:t>
      </w:r>
    </w:p>
    <w:p>
      <w:pPr>
        <w:pStyle w:val="14"/>
        <w:keepNext w:val="0"/>
        <w:keepLines w:val="0"/>
        <w:widowControl w:val="0"/>
        <w:shd w:val="clear" w:color="auto" w:fill="auto"/>
        <w:bidi w:val="0"/>
        <w:spacing w:before="0" w:after="0" w:line="362" w:lineRule="exact"/>
        <w:ind w:left="0" w:right="0" w:firstLine="0"/>
        <w:jc w:val="left"/>
      </w:pPr>
      <w:r>
        <w:rPr>
          <w:color w:val="000000"/>
          <w:spacing w:val="0"/>
          <w:w w:val="100"/>
          <w:position w:val="0"/>
        </w:rPr>
        <w:t>第二节（满分</w:t>
      </w:r>
      <w:r>
        <w:rPr>
          <w:rFonts w:ascii="Times New Roman" w:hAnsi="Times New Roman" w:eastAsia="Times New Roman" w:cs="Times New Roman"/>
          <w:color w:val="000000"/>
          <w:spacing w:val="0"/>
          <w:w w:val="100"/>
          <w:position w:val="0"/>
          <w:lang w:val="en-US" w:eastAsia="en-US" w:bidi="en-US"/>
        </w:rPr>
        <w:t>25</w:t>
      </w:r>
      <w:r>
        <w:rPr>
          <w:color w:val="000000"/>
          <w:spacing w:val="0"/>
          <w:w w:val="100"/>
          <w:position w:val="0"/>
        </w:rPr>
        <w:t>分）</w:t>
      </w:r>
    </w:p>
    <w:p>
      <w:pPr>
        <w:pStyle w:val="14"/>
        <w:keepNext w:val="0"/>
        <w:keepLines w:val="0"/>
        <w:widowControl w:val="0"/>
        <w:shd w:val="clear" w:color="auto" w:fill="auto"/>
        <w:bidi w:val="0"/>
        <w:spacing w:before="0" w:after="280" w:line="362" w:lineRule="exact"/>
        <w:ind w:left="0" w:right="0" w:firstLine="400"/>
        <w:jc w:val="both"/>
      </w:pPr>
      <w:r>
        <w:rPr>
          <w:color w:val="000000"/>
          <w:spacing w:val="0"/>
          <w:w w:val="100"/>
          <w:position w:val="0"/>
        </w:rPr>
        <w:t>阅读下面材料，根据其内容和所给段落开头语续写两段，使之构成一篇完整的短文。</w:t>
      </w:r>
    </w:p>
    <w:p>
      <w:pPr>
        <w:pStyle w:val="8"/>
        <w:keepNext w:val="0"/>
        <w:keepLines w:val="0"/>
        <w:widowControl w:val="0"/>
        <w:shd w:val="clear" w:color="auto" w:fill="auto"/>
        <w:bidi w:val="0"/>
        <w:spacing w:before="0" w:after="0" w:line="379" w:lineRule="auto"/>
        <w:ind w:left="0" w:right="0" w:firstLine="420"/>
        <w:jc w:val="both"/>
      </w:pPr>
      <w:r>
        <w:rPr>
          <w:rFonts w:ascii="Times New Roman" w:hAnsi="Times New Roman" w:eastAsia="Times New Roman" w:cs="Times New Roman"/>
          <w:color w:val="000000"/>
          <w:spacing w:val="0"/>
          <w:w w:val="100"/>
          <w:position w:val="0"/>
          <w:lang w:val="en-US" w:eastAsia="en-US" w:bidi="en-US"/>
        </w:rPr>
        <w:t>During this past year, I've had three instances of car trouble. Each time these things happened, I was sick of the way most people hadn</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t bothered to help. One of those times, I was on the side of the road fbr close to three hours with my big Jeep. I put signs in the windows, big signs that said NEED A JACK </w:t>
      </w:r>
      <w:r>
        <w:rPr>
          <w:rFonts w:ascii="宋体" w:hAnsi="宋体" w:eastAsia="宋体" w:cs="宋体"/>
          <w:color w:val="000000"/>
          <w:spacing w:val="0"/>
          <w:w w:val="100"/>
          <w:position w:val="0"/>
          <w:lang w:val="zh-TW" w:eastAsia="zh-TW" w:bidi="zh-TW"/>
        </w:rPr>
        <w:t>（千斤顶），</w:t>
      </w:r>
      <w:r>
        <w:rPr>
          <w:rFonts w:ascii="Times New Roman" w:hAnsi="Times New Roman" w:eastAsia="Times New Roman" w:cs="Times New Roman"/>
          <w:color w:val="000000"/>
          <w:spacing w:val="0"/>
          <w:w w:val="100"/>
          <w:position w:val="0"/>
          <w:lang w:val="en-US" w:eastAsia="en-US" w:bidi="en-US"/>
        </w:rPr>
        <w:t>and offered money. Nothing. Right as I was about to give up, a Mexican family in a small truck pulled over, and the father bounded out.</w:t>
      </w:r>
    </w:p>
    <w:p>
      <w:pPr>
        <w:pStyle w:val="8"/>
        <w:keepNext w:val="0"/>
        <w:keepLines w:val="0"/>
        <w:widowControl w:val="0"/>
        <w:shd w:val="clear" w:color="auto" w:fill="auto"/>
        <w:bidi w:val="0"/>
        <w:spacing w:before="0" w:after="240" w:line="379" w:lineRule="auto"/>
        <w:ind w:left="0" w:right="0" w:firstLine="420"/>
        <w:jc w:val="both"/>
      </w:pPr>
      <w:r>
        <w:rPr>
          <w:rFonts w:ascii="Times New Roman" w:hAnsi="Times New Roman" w:eastAsia="Times New Roman" w:cs="Times New Roman"/>
          <w:color w:val="000000"/>
          <w:spacing w:val="0"/>
          <w:w w:val="100"/>
          <w:position w:val="0"/>
          <w:lang w:val="en-US" w:eastAsia="en-US" w:bidi="en-US"/>
        </w:rPr>
        <w:t xml:space="preserve">He sized up the situation and called fbr his daughter, who spoke English. He conveyed through her that he had a jack but that it was too small for the Jeep, so we would need something to support it. Then he got a saw </w:t>
      </w:r>
      <w:r>
        <w:rPr>
          <w:rFonts w:ascii="宋体" w:hAnsi="宋体" w:eastAsia="宋体" w:cs="宋体"/>
          <w:color w:val="000000"/>
          <w:spacing w:val="0"/>
          <w:w w:val="100"/>
          <w:position w:val="0"/>
          <w:lang w:val="zh-TW" w:eastAsia="zh-TW" w:bidi="zh-TW"/>
        </w:rPr>
        <w:t>（锯子）</w:t>
      </w:r>
      <w:r>
        <w:rPr>
          <w:rFonts w:ascii="Times New Roman" w:hAnsi="Times New Roman" w:eastAsia="Times New Roman" w:cs="Times New Roman"/>
          <w:color w:val="000000"/>
          <w:spacing w:val="0"/>
          <w:w w:val="100"/>
          <w:position w:val="0"/>
          <w:lang w:val="en-US" w:eastAsia="en-US" w:bidi="en-US"/>
        </w:rPr>
        <w:t>from the truck and cut a section out of a big log on the side of the road. We rolled it over and put his jack on top, and we were in business.</w:t>
      </w:r>
    </w:p>
    <w:p>
      <w:pPr>
        <w:pStyle w:val="8"/>
        <w:keepNext w:val="0"/>
        <w:keepLines w:val="0"/>
        <w:widowControl w:val="0"/>
        <w:shd w:val="clear" w:color="auto" w:fill="auto"/>
        <w:bidi w:val="0"/>
        <w:spacing w:before="0" w:after="0" w:line="377" w:lineRule="auto"/>
        <w:ind w:left="0" w:right="0" w:firstLine="420"/>
        <w:jc w:val="both"/>
      </w:pPr>
      <w:r>
        <w:rPr>
          <w:rFonts w:ascii="Times New Roman" w:hAnsi="Times New Roman" w:eastAsia="Times New Roman" w:cs="Times New Roman"/>
          <w:color w:val="000000"/>
          <w:spacing w:val="0"/>
          <w:w w:val="100"/>
          <w:position w:val="0"/>
          <w:lang w:val="en-US" w:eastAsia="en-US" w:bidi="en-US"/>
        </w:rPr>
        <w:t>I started taking the wheel off, and then, if you can believe it, I broke his tire iron. No worries: He handed it to his wife, and she was gone in a flash down the road to buy a new tire iron. She was back in 15 minutes. We finished the job, and I was a very happy man.</w:t>
      </w:r>
    </w:p>
    <w:p>
      <w:pPr>
        <w:pStyle w:val="8"/>
        <w:keepNext w:val="0"/>
        <w:keepLines w:val="0"/>
        <w:widowControl w:val="0"/>
        <w:shd w:val="clear" w:color="auto" w:fill="auto"/>
        <w:bidi w:val="0"/>
        <w:spacing w:before="0" w:after="0" w:line="377" w:lineRule="auto"/>
        <w:ind w:left="0" w:right="0" w:firstLine="420"/>
        <w:jc w:val="both"/>
      </w:pPr>
      <w:r>
        <w:rPr>
          <w:rFonts w:ascii="Times New Roman" w:hAnsi="Times New Roman" w:eastAsia="Times New Roman" w:cs="Times New Roman"/>
          <w:color w:val="000000"/>
          <w:spacing w:val="0"/>
          <w:w w:val="100"/>
          <w:position w:val="0"/>
          <w:lang w:val="en-US" w:eastAsia="en-US" w:bidi="en-US"/>
        </w:rPr>
        <w:t>The two of us were dirty and sweaty. His wife prepared a pot of water for us to wash our hands. I tried to put a $20 bill in the man's hand, but he wouldn't take it, so instead I went up to the truck and gave it to his wife as quietly as I could. I asked the little girl where they lived. Mexico, she said. They were in Oregon so Mommy and Daddy could work on a fruit farm for the next few weeks. Then they would go home.</w:t>
      </w:r>
    </w:p>
    <w:p>
      <w:pPr>
        <w:pStyle w:val="14"/>
        <w:keepNext w:val="0"/>
        <w:keepLines w:val="0"/>
        <w:widowControl w:val="0"/>
        <w:shd w:val="clear" w:color="auto" w:fill="auto"/>
        <w:bidi w:val="0"/>
        <w:spacing w:before="0" w:after="120" w:line="361" w:lineRule="exact"/>
        <w:ind w:left="0" w:right="0" w:firstLine="0"/>
        <w:jc w:val="both"/>
      </w:pPr>
      <w:r>
        <w:rPr>
          <w:color w:val="000000"/>
          <w:spacing w:val="0"/>
          <w:w w:val="100"/>
          <w:position w:val="0"/>
        </w:rPr>
        <w:t>注意：</w:t>
      </w:r>
    </w:p>
    <w:p>
      <w:pPr>
        <w:pStyle w:val="14"/>
        <w:keepNext w:val="0"/>
        <w:keepLines w:val="0"/>
        <w:widowControl w:val="0"/>
        <w:numPr>
          <w:ilvl w:val="0"/>
          <w:numId w:val="39"/>
        </w:numPr>
        <w:shd w:val="clear" w:color="auto" w:fill="auto"/>
        <w:tabs>
          <w:tab w:val="left" w:pos="734"/>
        </w:tabs>
        <w:bidi w:val="0"/>
        <w:spacing w:before="0" w:after="0" w:line="377" w:lineRule="auto"/>
        <w:ind w:left="0" w:right="0"/>
        <w:jc w:val="both"/>
      </w:pPr>
      <w:bookmarkStart w:id="122" w:name="bookmark134"/>
      <w:bookmarkEnd w:id="122"/>
      <w:r>
        <w:rPr>
          <w:color w:val="000000"/>
          <w:spacing w:val="0"/>
          <w:w w:val="100"/>
          <w:position w:val="0"/>
        </w:rPr>
        <w:t>续写词数应为</w:t>
      </w:r>
      <w:r>
        <w:rPr>
          <w:rFonts w:ascii="Times New Roman" w:hAnsi="Times New Roman" w:eastAsia="Times New Roman" w:cs="Times New Roman"/>
          <w:color w:val="000000"/>
          <w:spacing w:val="0"/>
          <w:w w:val="100"/>
          <w:position w:val="0"/>
          <w:lang w:val="en-US" w:eastAsia="en-US" w:bidi="en-US"/>
        </w:rPr>
        <w:t>150</w:t>
      </w:r>
      <w:r>
        <w:rPr>
          <w:color w:val="000000"/>
          <w:spacing w:val="0"/>
          <w:w w:val="100"/>
          <w:position w:val="0"/>
        </w:rPr>
        <w:t>左右；</w:t>
      </w:r>
    </w:p>
    <w:p>
      <w:pPr>
        <w:pStyle w:val="14"/>
        <w:keepNext w:val="0"/>
        <w:keepLines w:val="0"/>
        <w:widowControl w:val="0"/>
        <w:numPr>
          <w:ilvl w:val="0"/>
          <w:numId w:val="39"/>
        </w:numPr>
        <w:shd w:val="clear" w:color="auto" w:fill="auto"/>
        <w:tabs>
          <w:tab w:val="left" w:pos="750"/>
        </w:tabs>
        <w:bidi w:val="0"/>
        <w:spacing w:before="0" w:after="160" w:line="377" w:lineRule="auto"/>
        <w:ind w:left="0" w:right="0"/>
        <w:jc w:val="both"/>
      </w:pPr>
      <w:bookmarkStart w:id="123" w:name="bookmark135"/>
      <w:bookmarkEnd w:id="123"/>
      <w:r>
        <w:rPr>
          <w:color w:val="000000"/>
          <w:spacing w:val="0"/>
          <w:w w:val="100"/>
          <w:position w:val="0"/>
        </w:rPr>
        <w:t>请按如下格式在答题卡的相应位置作答。</w:t>
      </w:r>
    </w:p>
    <w:p>
      <w:pPr>
        <w:pStyle w:val="8"/>
        <w:keepNext w:val="0"/>
        <w:keepLines w:val="0"/>
        <w:widowControl w:val="0"/>
        <w:shd w:val="clear" w:color="auto" w:fill="auto"/>
        <w:bidi w:val="0"/>
        <w:spacing w:before="0" w:after="1160" w:line="377" w:lineRule="auto"/>
        <w:ind w:left="0" w:right="0" w:firstLine="820"/>
        <w:jc w:val="both"/>
      </w:pPr>
      <w:r>
        <w:rPr>
          <w:rFonts w:ascii="Times New Roman" w:hAnsi="Times New Roman" w:eastAsia="Times New Roman" w:cs="Times New Roman"/>
          <w:color w:val="000000"/>
          <w:spacing w:val="0"/>
          <w:w w:val="100"/>
          <w:position w:val="0"/>
          <w:lang w:val="en-US" w:eastAsia="en-US" w:bidi="en-US"/>
        </w:rPr>
        <w:t>When I was about to say goodbye, the girl asked if I'd had lunch.</w:t>
      </w:r>
    </w:p>
    <w:p>
      <w:pPr>
        <w:pStyle w:val="8"/>
        <w:keepNext w:val="0"/>
        <w:keepLines w:val="0"/>
        <w:widowControl w:val="0"/>
        <w:shd w:val="clear" w:color="auto" w:fill="auto"/>
        <w:bidi w:val="0"/>
        <w:spacing w:before="0" w:after="140" w:line="240" w:lineRule="auto"/>
        <w:ind w:left="0" w:right="0" w:firstLine="820"/>
        <w:jc w:val="both"/>
      </w:pPr>
      <w:r>
        <w:rPr>
          <w:rFonts w:ascii="Times New Roman" w:hAnsi="Times New Roman" w:eastAsia="Times New Roman" w:cs="Times New Roman"/>
          <w:color w:val="000000"/>
          <w:spacing w:val="0"/>
          <w:w w:val="100"/>
          <w:position w:val="0"/>
          <w:lang w:val="en-US" w:eastAsia="en-US" w:bidi="en-US"/>
        </w:rPr>
        <w:t>After they left, I got into my Jeep and opened the paper bag.</w:t>
      </w:r>
    </w:p>
    <w:sectPr>
      <w:footnotePr>
        <w:numFmt w:val="decimal"/>
      </w:footnotePr>
      <w:pgSz w:w="11900" w:h="16840"/>
      <w:pgMar w:top="1503" w:right="2055" w:bottom="2364" w:left="1847" w:header="1795"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3101340</wp:posOffset>
              </wp:positionH>
              <wp:positionV relativeFrom="page">
                <wp:posOffset>9323705</wp:posOffset>
              </wp:positionV>
              <wp:extent cx="1581785" cy="126365"/>
              <wp:effectExtent l="0" t="0" r="0" b="0"/>
              <wp:wrapNone/>
              <wp:docPr id="1" name="Shape 1"/>
              <wp:cNvGraphicFramePr/>
              <a:graphic xmlns:a="http://schemas.openxmlformats.org/drawingml/2006/main">
                <a:graphicData uri="http://schemas.microsoft.com/office/word/2010/wordprocessingShape">
                  <wps:wsp>
                    <wps:cNvSpPr txBox="1"/>
                    <wps:spPr>
                      <a:xfrm>
                        <a:off x="0" y="0"/>
                        <a:ext cx="1581785" cy="12636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英语试题第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w:t>
                          </w:r>
                          <w:r>
                            <w:rPr>
                              <w:rFonts w:hint="eastAsia" w:eastAsia="宋体" w:cs="Times New Roman"/>
                              <w:color w:val="000000"/>
                              <w:spacing w:val="0"/>
                              <w:w w:val="100"/>
                              <w:position w:val="0"/>
                              <w:lang w:val="en-US" w:eastAsia="zh-CN" w:bidi="en-US"/>
                            </w:rPr>
                            <w:t>1</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 o:spid="_x0000_s1026" o:spt="202" type="#_x0000_t202" style="position:absolute;left:0pt;margin-left:244.2pt;margin-top:734.15pt;height:9.95pt;width:124.55pt;mso-position-horizontal-relative:page;mso-position-vertical-relative:page;mso-wrap-style:none;z-index:-440400896;mso-width-relative:page;mso-height-relative:page;" filled="f" stroked="f" coordsize="21600,21600" o:gfxdata="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eA5v2AAA&#10;AA0BAAAPAAAAAAAAAAEAIAAAACIAAABkcnMvZG93bnJldi54bWxQSwECFAAUAAAACACHTuJAVaf0&#10;dawBAABwAwAADgAAAAAAAAABACAAAAAnAQAAZHJzL2Uyb0RvYy54bWxQSwUGAAAAAAYABgBZAQAA&#10;RQ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英语试题第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w:t>
                    </w:r>
                    <w:r>
                      <w:rPr>
                        <w:rFonts w:hint="eastAsia" w:eastAsia="宋体" w:cs="Times New Roman"/>
                        <w:color w:val="000000"/>
                        <w:spacing w:val="0"/>
                        <w:w w:val="100"/>
                        <w:position w:val="0"/>
                        <w:lang w:val="en-US" w:eastAsia="zh-CN" w:bidi="en-US"/>
                      </w:rPr>
                      <w:t>1</w:t>
                    </w:r>
                    <w:r>
                      <w:rPr>
                        <w:rFonts w:ascii="宋体" w:hAnsi="宋体" w:eastAsia="宋体" w:cs="宋体"/>
                        <w:color w:val="000000"/>
                        <w:spacing w:val="0"/>
                        <w:w w:val="100"/>
                        <w:position w:val="0"/>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2803525</wp:posOffset>
              </wp:positionH>
              <wp:positionV relativeFrom="page">
                <wp:posOffset>9305290</wp:posOffset>
              </wp:positionV>
              <wp:extent cx="1652270" cy="126365"/>
              <wp:effectExtent l="0" t="0" r="0" b="0"/>
              <wp:wrapNone/>
              <wp:docPr id="27" name="Shape 27"/>
              <wp:cNvGraphicFramePr/>
              <a:graphic xmlns:a="http://schemas.openxmlformats.org/drawingml/2006/main">
                <a:graphicData uri="http://schemas.microsoft.com/office/word/2010/wordprocessingShape">
                  <wps:wsp>
                    <wps:cNvSpPr txBox="1"/>
                    <wps:spPr>
                      <a:xfrm>
                        <a:off x="0" y="0"/>
                        <a:ext cx="1652270" cy="12636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rPr>
                            <w:t>英语试题第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w:t>
                          </w:r>
                          <w:r>
                            <w:rPr>
                              <w:rFonts w:hint="eastAsia" w:ascii="Times New Roman" w:hAnsi="Times New Roman" w:cs="Times New Roman"/>
                              <w:color w:val="000000"/>
                              <w:spacing w:val="0"/>
                              <w:w w:val="100"/>
                              <w:position w:val="0"/>
                              <w:lang w:val="en-US" w:eastAsia="zh-CN" w:bidi="en-US"/>
                            </w:rPr>
                            <w:t>1</w:t>
                          </w:r>
                          <w:r>
                            <w:rPr>
                              <w:color w:val="000000"/>
                              <w:spacing w:val="0"/>
                              <w:w w:val="100"/>
                              <w:position w:val="0"/>
                            </w:rPr>
                            <w:t>页）</w:t>
                          </w:r>
                        </w:p>
                      </w:txbxContent>
                    </wps:txbx>
                    <wps:bodyPr wrap="none" lIns="0" tIns="0" rIns="0" bIns="0">
                      <a:spAutoFit/>
                    </wps:bodyPr>
                  </wps:wsp>
                </a:graphicData>
              </a:graphic>
            </wp:anchor>
          </w:drawing>
        </mc:Choice>
        <mc:Fallback>
          <w:pict>
            <v:shape id="Shape 27" o:spid="_x0000_s1026" o:spt="202" type="#_x0000_t202" style="position:absolute;left:0pt;margin-left:220.75pt;margin-top:732.7pt;height:9.95pt;width:130.1pt;mso-position-horizontal-relative:page;mso-position-vertical-relative:page;mso-wrap-style:none;z-index:-440400896;mso-width-relative:page;mso-height-relative:page;" filled="f" stroked="f" coordsize="21600,21600" o:gfxdata="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69wZtgA&#10;AAANAQAADwAAAAAAAAABACAAAAAiAAAAZHJzL2Rvd25yZXYueG1sUEsBAhQAFAAAAAgAh07iQBDS&#10;31itAQAAcgMAAA4AAAAAAAAAAQAgAAAAJwEAAGRycy9lMm9Eb2MueG1sUEsFBgAAAAAGAAYAWQEA&#10;AEY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rPr>
                      <w:t>英语试题第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w:t>
                    </w:r>
                    <w:r>
                      <w:rPr>
                        <w:rFonts w:hint="eastAsia" w:ascii="Times New Roman" w:hAnsi="Times New Roman" w:cs="Times New Roman"/>
                        <w:color w:val="000000"/>
                        <w:spacing w:val="0"/>
                        <w:w w:val="100"/>
                        <w:position w:val="0"/>
                        <w:lang w:val="en-US" w:eastAsia="zh-CN" w:bidi="en-US"/>
                      </w:rPr>
                      <w:t>1</w:t>
                    </w:r>
                    <w:r>
                      <w:rPr>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
    <w:nsid w:val="8461FADE"/>
    <w:multiLevelType w:val="singleLevel"/>
    <w:tmpl w:val="8461FADE"/>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
    <w:nsid w:val="9239341B"/>
    <w:multiLevelType w:val="singleLevel"/>
    <w:tmpl w:val="9239341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
    <w:nsid w:val="9288B902"/>
    <w:multiLevelType w:val="singleLevel"/>
    <w:tmpl w:val="9288B902"/>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4">
    <w:nsid w:val="9C8AC8EF"/>
    <w:multiLevelType w:val="singleLevel"/>
    <w:tmpl w:val="9C8AC8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B0F1ACD9"/>
    <w:multiLevelType w:val="singleLevel"/>
    <w:tmpl w:val="B0F1ACD9"/>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7">
    <w:nsid w:val="BE923771"/>
    <w:multiLevelType w:val="singleLevel"/>
    <w:tmpl w:val="BE923771"/>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9">
    <w:nsid w:val="C8879AEF"/>
    <w:multiLevelType w:val="singleLevel"/>
    <w:tmpl w:val="C8879A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0">
    <w:nsid w:val="CF092B84"/>
    <w:multiLevelType w:val="singleLevel"/>
    <w:tmpl w:val="CF092B8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1">
    <w:nsid w:val="D7F9FE59"/>
    <w:multiLevelType w:val="singleLevel"/>
    <w:tmpl w:val="D7F9FE5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DCBA6B53"/>
    <w:multiLevelType w:val="singleLevel"/>
    <w:tmpl w:val="DCBA6B53"/>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E093A4B0"/>
    <w:multiLevelType w:val="singleLevel"/>
    <w:tmpl w:val="E093A4B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nsid w:val="F4B5D9F5"/>
    <w:multiLevelType w:val="singleLevel"/>
    <w:tmpl w:val="F4B5D9F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F7735DC9"/>
    <w:multiLevelType w:val="singleLevel"/>
    <w:tmpl w:val="F7735DC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0248C179"/>
    <w:multiLevelType w:val="singleLevel"/>
    <w:tmpl w:val="0248C17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8">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9">
    <w:nsid w:val="0E640482"/>
    <w:multiLevelType w:val="singleLevel"/>
    <w:tmpl w:val="0E640482"/>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0">
    <w:nsid w:val="243FCF68"/>
    <w:multiLevelType w:val="singleLevel"/>
    <w:tmpl w:val="243FCF68"/>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1">
    <w:nsid w:val="2470EC97"/>
    <w:multiLevelType w:val="singleLevel"/>
    <w:tmpl w:val="2470EC97"/>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2">
    <w:nsid w:val="25B654F3"/>
    <w:multiLevelType w:val="singleLevel"/>
    <w:tmpl w:val="25B654F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3">
    <w:nsid w:val="2A8F537B"/>
    <w:multiLevelType w:val="singleLevel"/>
    <w:tmpl w:val="2A8F537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4">
    <w:nsid w:val="30FC5B15"/>
    <w:multiLevelType w:val="singleLevel"/>
    <w:tmpl w:val="30FC5B1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5">
    <w:nsid w:val="39A0D9AC"/>
    <w:multiLevelType w:val="singleLevel"/>
    <w:tmpl w:val="39A0D9AC"/>
    <w:lvl w:ilvl="0" w:tentative="0">
      <w:start w:val="3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6">
    <w:nsid w:val="46A08BB8"/>
    <w:multiLevelType w:val="singleLevel"/>
    <w:tmpl w:val="46A08BB8"/>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7">
    <w:nsid w:val="4C1BAE26"/>
    <w:multiLevelType w:val="singleLevel"/>
    <w:tmpl w:val="4C1BAE26"/>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8">
    <w:nsid w:val="4D4DC07F"/>
    <w:multiLevelType w:val="singleLevel"/>
    <w:tmpl w:val="4D4DC07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9">
    <w:nsid w:val="4D94DA66"/>
    <w:multiLevelType w:val="singleLevel"/>
    <w:tmpl w:val="4D94DA66"/>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0">
    <w:nsid w:val="58765686"/>
    <w:multiLevelType w:val="singleLevel"/>
    <w:tmpl w:val="58765686"/>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2">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60382F6E"/>
    <w:multiLevelType w:val="singleLevel"/>
    <w:tmpl w:val="60382F6E"/>
    <w:lvl w:ilvl="0" w:tentative="0">
      <w:start w:val="3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4">
    <w:nsid w:val="629F7852"/>
    <w:multiLevelType w:val="singleLevel"/>
    <w:tmpl w:val="629F7852"/>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5">
    <w:nsid w:val="72183CF9"/>
    <w:multiLevelType w:val="singleLevel"/>
    <w:tmpl w:val="72183CF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6">
    <w:nsid w:val="77ECEA79"/>
    <w:multiLevelType w:val="singleLevel"/>
    <w:tmpl w:val="77ECEA79"/>
    <w:lvl w:ilvl="0" w:tentative="0">
      <w:start w:val="3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7">
    <w:nsid w:val="7C246926"/>
    <w:multiLevelType w:val="singleLevel"/>
    <w:tmpl w:val="7C246926"/>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8">
    <w:nsid w:val="7DEC2089"/>
    <w:multiLevelType w:val="singleLevel"/>
    <w:tmpl w:val="7DEC2089"/>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num w:numId="1">
    <w:abstractNumId w:val="16"/>
  </w:num>
  <w:num w:numId="2">
    <w:abstractNumId w:val="10"/>
  </w:num>
  <w:num w:numId="3">
    <w:abstractNumId w:val="31"/>
  </w:num>
  <w:num w:numId="4">
    <w:abstractNumId w:val="8"/>
  </w:num>
  <w:num w:numId="5">
    <w:abstractNumId w:val="6"/>
  </w:num>
  <w:num w:numId="6">
    <w:abstractNumId w:val="18"/>
  </w:num>
  <w:num w:numId="7">
    <w:abstractNumId w:val="22"/>
  </w:num>
  <w:num w:numId="8">
    <w:abstractNumId w:val="35"/>
  </w:num>
  <w:num w:numId="9">
    <w:abstractNumId w:val="17"/>
  </w:num>
  <w:num w:numId="10">
    <w:abstractNumId w:val="2"/>
  </w:num>
  <w:num w:numId="11">
    <w:abstractNumId w:val="23"/>
  </w:num>
  <w:num w:numId="12">
    <w:abstractNumId w:val="32"/>
  </w:num>
  <w:num w:numId="13">
    <w:abstractNumId w:val="9"/>
  </w:num>
  <w:num w:numId="14">
    <w:abstractNumId w:val="28"/>
  </w:num>
  <w:num w:numId="15">
    <w:abstractNumId w:val="14"/>
  </w:num>
  <w:num w:numId="16">
    <w:abstractNumId w:val="21"/>
  </w:num>
  <w:num w:numId="17">
    <w:abstractNumId w:val="12"/>
  </w:num>
  <w:num w:numId="18">
    <w:abstractNumId w:val="11"/>
  </w:num>
  <w:num w:numId="19">
    <w:abstractNumId w:val="4"/>
  </w:num>
  <w:num w:numId="20">
    <w:abstractNumId w:val="27"/>
  </w:num>
  <w:num w:numId="21">
    <w:abstractNumId w:val="33"/>
  </w:num>
  <w:num w:numId="22">
    <w:abstractNumId w:val="19"/>
  </w:num>
  <w:num w:numId="23">
    <w:abstractNumId w:val="26"/>
  </w:num>
  <w:num w:numId="24">
    <w:abstractNumId w:val="5"/>
  </w:num>
  <w:num w:numId="25">
    <w:abstractNumId w:val="37"/>
  </w:num>
  <w:num w:numId="26">
    <w:abstractNumId w:val="36"/>
  </w:num>
  <w:num w:numId="27">
    <w:abstractNumId w:val="7"/>
  </w:num>
  <w:num w:numId="28">
    <w:abstractNumId w:val="34"/>
  </w:num>
  <w:num w:numId="29">
    <w:abstractNumId w:val="3"/>
  </w:num>
  <w:num w:numId="30">
    <w:abstractNumId w:val="25"/>
  </w:num>
  <w:num w:numId="31">
    <w:abstractNumId w:val="1"/>
  </w:num>
  <w:num w:numId="32">
    <w:abstractNumId w:val="30"/>
  </w:num>
  <w:num w:numId="33">
    <w:abstractNumId w:val="38"/>
  </w:num>
  <w:num w:numId="34">
    <w:abstractNumId w:val="0"/>
  </w:num>
  <w:num w:numId="35">
    <w:abstractNumId w:val="20"/>
  </w:num>
  <w:num w:numId="36">
    <w:abstractNumId w:val="29"/>
  </w:num>
  <w:num w:numId="37">
    <w:abstractNumId w:val="15"/>
  </w:num>
  <w:num w:numId="38">
    <w:abstractNumId w:val="1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A123494"/>
    <w:rsid w:val="0A412C1B"/>
    <w:rsid w:val="14162EC9"/>
    <w:rsid w:val="54EE3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er or footer|2_"/>
    <w:basedOn w:val="4"/>
    <w:link w:val="6"/>
    <w:uiPriority w:val="0"/>
    <w:rPr>
      <w:sz w:val="20"/>
      <w:szCs w:val="20"/>
      <w:u w:val="none"/>
      <w:shd w:val="clear" w:color="auto" w:fill="auto"/>
      <w:lang w:val="zh-TW" w:eastAsia="zh-TW" w:bidi="zh-TW"/>
    </w:rPr>
  </w:style>
  <w:style w:type="paragraph" w:customStyle="1" w:styleId="6">
    <w:name w:val="Header or footer|2"/>
    <w:basedOn w:val="1"/>
    <w:link w:val="5"/>
    <w:qFormat/>
    <w:uiPriority w:val="0"/>
    <w:pPr>
      <w:widowControl w:val="0"/>
      <w:shd w:val="clear" w:color="auto" w:fill="auto"/>
    </w:pPr>
    <w:rPr>
      <w:sz w:val="20"/>
      <w:szCs w:val="20"/>
      <w:u w:val="none"/>
      <w:shd w:val="clear" w:color="auto" w:fill="auto"/>
      <w:lang w:val="zh-TW" w:eastAsia="zh-TW" w:bidi="zh-TW"/>
    </w:rPr>
  </w:style>
  <w:style w:type="character" w:customStyle="1" w:styleId="7">
    <w:name w:val="Body text|1_"/>
    <w:basedOn w:val="4"/>
    <w:link w:val="8"/>
    <w:qFormat/>
    <w:uiPriority w:val="0"/>
    <w:rPr>
      <w:sz w:val="20"/>
      <w:szCs w:val="20"/>
      <w:u w:val="none"/>
      <w:shd w:val="clear" w:color="auto" w:fill="auto"/>
    </w:rPr>
  </w:style>
  <w:style w:type="paragraph" w:customStyle="1" w:styleId="8">
    <w:name w:val="Body text|1"/>
    <w:basedOn w:val="1"/>
    <w:link w:val="7"/>
    <w:uiPriority w:val="0"/>
    <w:pPr>
      <w:widowControl w:val="0"/>
      <w:shd w:val="clear" w:color="auto" w:fill="auto"/>
      <w:spacing w:line="346" w:lineRule="auto"/>
      <w:ind w:firstLine="400"/>
    </w:pPr>
    <w:rPr>
      <w:sz w:val="20"/>
      <w:szCs w:val="20"/>
      <w:u w:val="none"/>
      <w:shd w:val="clear" w:color="auto" w:fill="auto"/>
    </w:rPr>
  </w:style>
  <w:style w:type="character" w:customStyle="1" w:styleId="9">
    <w:name w:val="Body text|3_"/>
    <w:basedOn w:val="4"/>
    <w:link w:val="10"/>
    <w:uiPriority w:val="0"/>
    <w:rPr>
      <w:rFonts w:ascii="宋体" w:hAnsi="宋体" w:eastAsia="宋体" w:cs="宋体"/>
      <w:sz w:val="30"/>
      <w:szCs w:val="30"/>
      <w:u w:val="none"/>
      <w:shd w:val="clear" w:color="auto" w:fill="auto"/>
      <w:lang w:val="zh-TW" w:eastAsia="zh-TW" w:bidi="zh-TW"/>
    </w:rPr>
  </w:style>
  <w:style w:type="paragraph" w:customStyle="1" w:styleId="10">
    <w:name w:val="Body text|3"/>
    <w:basedOn w:val="1"/>
    <w:link w:val="9"/>
    <w:qFormat/>
    <w:uiPriority w:val="0"/>
    <w:pPr>
      <w:widowControl w:val="0"/>
      <w:shd w:val="clear" w:color="auto" w:fill="auto"/>
      <w:spacing w:after="760"/>
      <w:ind w:left="1160"/>
    </w:pPr>
    <w:rPr>
      <w:rFonts w:ascii="宋体" w:hAnsi="宋体" w:eastAsia="宋体" w:cs="宋体"/>
      <w:sz w:val="30"/>
      <w:szCs w:val="30"/>
      <w:u w:val="none"/>
      <w:shd w:val="clear" w:color="auto" w:fill="auto"/>
      <w:lang w:val="zh-TW" w:eastAsia="zh-TW" w:bidi="zh-TW"/>
    </w:rPr>
  </w:style>
  <w:style w:type="character" w:customStyle="1" w:styleId="11">
    <w:name w:val="Heading #1|1_"/>
    <w:basedOn w:val="4"/>
    <w:link w:val="12"/>
    <w:uiPriority w:val="0"/>
    <w:rPr>
      <w:rFonts w:ascii="宋体" w:hAnsi="宋体" w:eastAsia="宋体" w:cs="宋体"/>
      <w:sz w:val="42"/>
      <w:szCs w:val="42"/>
      <w:u w:val="none"/>
      <w:shd w:val="clear" w:color="auto" w:fill="auto"/>
      <w:lang w:val="zh-TW" w:eastAsia="zh-TW" w:bidi="zh-TW"/>
    </w:rPr>
  </w:style>
  <w:style w:type="paragraph" w:customStyle="1" w:styleId="12">
    <w:name w:val="Heading #1|1"/>
    <w:basedOn w:val="1"/>
    <w:link w:val="11"/>
    <w:uiPriority w:val="0"/>
    <w:pPr>
      <w:widowControl w:val="0"/>
      <w:shd w:val="clear" w:color="auto" w:fill="auto"/>
      <w:spacing w:after="200"/>
      <w:jc w:val="center"/>
      <w:outlineLvl w:val="0"/>
    </w:pPr>
    <w:rPr>
      <w:rFonts w:ascii="宋体" w:hAnsi="宋体" w:eastAsia="宋体" w:cs="宋体"/>
      <w:sz w:val="42"/>
      <w:szCs w:val="42"/>
      <w:u w:val="none"/>
      <w:shd w:val="clear" w:color="auto" w:fill="auto"/>
      <w:lang w:val="zh-TW" w:eastAsia="zh-TW" w:bidi="zh-TW"/>
    </w:rPr>
  </w:style>
  <w:style w:type="character" w:customStyle="1" w:styleId="13">
    <w:name w:val="Body text|2_"/>
    <w:basedOn w:val="4"/>
    <w:link w:val="14"/>
    <w:uiPriority w:val="0"/>
    <w:rPr>
      <w:rFonts w:ascii="宋体" w:hAnsi="宋体" w:eastAsia="宋体" w:cs="宋体"/>
      <w:sz w:val="20"/>
      <w:szCs w:val="20"/>
      <w:u w:val="none"/>
      <w:shd w:val="clear" w:color="auto" w:fill="auto"/>
      <w:lang w:val="zh-TW" w:eastAsia="zh-TW" w:bidi="zh-TW"/>
    </w:rPr>
  </w:style>
  <w:style w:type="paragraph" w:customStyle="1" w:styleId="14">
    <w:name w:val="Body text|2"/>
    <w:basedOn w:val="1"/>
    <w:link w:val="13"/>
    <w:uiPriority w:val="0"/>
    <w:pPr>
      <w:widowControl w:val="0"/>
      <w:shd w:val="clear" w:color="auto" w:fill="auto"/>
      <w:spacing w:after="90" w:line="343" w:lineRule="exact"/>
      <w:ind w:left="680" w:firstLine="420"/>
    </w:pPr>
    <w:rPr>
      <w:rFonts w:ascii="宋体" w:hAnsi="宋体" w:eastAsia="宋体" w:cs="宋体"/>
      <w:sz w:val="20"/>
      <w:szCs w:val="20"/>
      <w:u w:val="none"/>
      <w:shd w:val="clear" w:color="auto" w:fill="auto"/>
      <w:lang w:val="zh-TW" w:eastAsia="zh-TW" w:bidi="zh-TW"/>
    </w:rPr>
  </w:style>
  <w:style w:type="character" w:customStyle="1" w:styleId="15">
    <w:name w:val="Heading #2|1_"/>
    <w:basedOn w:val="4"/>
    <w:link w:val="16"/>
    <w:uiPriority w:val="0"/>
    <w:rPr>
      <w:b/>
      <w:bCs/>
      <w:sz w:val="20"/>
      <w:szCs w:val="20"/>
      <w:u w:val="none"/>
      <w:shd w:val="clear" w:color="auto" w:fill="auto"/>
    </w:rPr>
  </w:style>
  <w:style w:type="paragraph" w:customStyle="1" w:styleId="16">
    <w:name w:val="Heading #2|1"/>
    <w:basedOn w:val="1"/>
    <w:link w:val="15"/>
    <w:uiPriority w:val="0"/>
    <w:pPr>
      <w:widowControl w:val="0"/>
      <w:shd w:val="clear" w:color="auto" w:fill="auto"/>
      <w:spacing w:line="346" w:lineRule="auto"/>
      <w:jc w:val="center"/>
      <w:outlineLvl w:val="1"/>
    </w:pPr>
    <w:rPr>
      <w:b/>
      <w:bCs/>
      <w:sz w:val="20"/>
      <w:szCs w:val="20"/>
      <w:u w:val="none"/>
      <w:shd w:val="clear" w:color="auto" w:fill="auto"/>
    </w:rPr>
  </w:style>
  <w:style w:type="character" w:customStyle="1" w:styleId="17">
    <w:name w:val="Body text|4_"/>
    <w:basedOn w:val="4"/>
    <w:link w:val="18"/>
    <w:uiPriority w:val="0"/>
    <w:rPr>
      <w:sz w:val="32"/>
      <w:szCs w:val="32"/>
      <w:u w:val="none"/>
      <w:shd w:val="clear" w:color="auto" w:fill="auto"/>
    </w:rPr>
  </w:style>
  <w:style w:type="paragraph" w:customStyle="1" w:styleId="18">
    <w:name w:val="Body text|4"/>
    <w:basedOn w:val="1"/>
    <w:link w:val="17"/>
    <w:qFormat/>
    <w:uiPriority w:val="0"/>
    <w:pPr>
      <w:widowControl w:val="0"/>
      <w:shd w:val="clear" w:color="auto" w:fill="auto"/>
      <w:spacing w:after="80"/>
      <w:jc w:val="center"/>
    </w:pPr>
    <w:rPr>
      <w:sz w:val="32"/>
      <w:szCs w:val="32"/>
      <w:u w:val="none"/>
      <w:shd w:val="clear" w:color="auto" w:fill="auto"/>
    </w:rPr>
  </w:style>
  <w:style w:type="character" w:customStyle="1" w:styleId="19">
    <w:name w:val="Header or footer|1_"/>
    <w:basedOn w:val="4"/>
    <w:link w:val="20"/>
    <w:uiPriority w:val="0"/>
    <w:rPr>
      <w:rFonts w:ascii="宋体" w:hAnsi="宋体" w:eastAsia="宋体" w:cs="宋体"/>
      <w:sz w:val="20"/>
      <w:szCs w:val="20"/>
      <w:u w:val="none"/>
      <w:shd w:val="clear" w:color="auto" w:fill="auto"/>
      <w:lang w:val="zh-TW" w:eastAsia="zh-TW" w:bidi="zh-TW"/>
    </w:rPr>
  </w:style>
  <w:style w:type="paragraph" w:customStyle="1" w:styleId="20">
    <w:name w:val="Header or footer|1"/>
    <w:basedOn w:val="1"/>
    <w:link w:val="19"/>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1">
    <w:name w:val="Other|1_"/>
    <w:basedOn w:val="4"/>
    <w:link w:val="22"/>
    <w:uiPriority w:val="0"/>
    <w:rPr>
      <w:sz w:val="20"/>
      <w:szCs w:val="20"/>
      <w:u w:val="none"/>
      <w:shd w:val="clear" w:color="auto" w:fill="auto"/>
    </w:rPr>
  </w:style>
  <w:style w:type="paragraph" w:customStyle="1" w:styleId="22">
    <w:name w:val="Other|1"/>
    <w:basedOn w:val="1"/>
    <w:link w:val="21"/>
    <w:qFormat/>
    <w:uiPriority w:val="0"/>
    <w:pPr>
      <w:widowControl w:val="0"/>
      <w:shd w:val="clear" w:color="auto" w:fill="auto"/>
      <w:spacing w:line="346" w:lineRule="auto"/>
      <w:ind w:firstLine="400"/>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2021-01-24T09:36:00Z</dcterms:created>
  <dc:creator>Administrator</dc:creator>
  <cp:lastModifiedBy>Allenlu </cp:lastModifiedBy>
  <dcterms:modified xsi:type="dcterms:W3CDTF">2021-01-24T11:00:04Z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