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rPr>
          <w:sz w:val="24"/>
        </w:rPr>
      </w:pPr>
      <w:r>
        <w:rPr>
          <w:sz w:val="24"/>
        </w:rPr>
        <w:pict>
          <v:shape id="_x0000_i1025" o:spt="75" type="#_x0000_t75" style="height:20pt;width:20pt;" filled="f" o:preferrelative="t" stroked="f" coordsize="21600,21600">
            <v:path/>
            <v:fill on="f" focussize="0,0"/>
            <v:stroke on="f" joinstyle="miter"/>
            <v:imagedata r:id="rId5" o:title=""/>
            <o:lock v:ext="edit" aspectratio="t"/>
            <w10:wrap type="none"/>
            <w10:anchorlock/>
          </v:shape>
        </w:pict>
      </w:r>
    </w:p>
    <w:p>
      <w:pPr>
        <w:pStyle w:val="3"/>
        <w:spacing w:before="0"/>
        <w:jc w:val="left"/>
        <w:rPr>
          <w:rFonts w:ascii="Microsoft JhengHei" w:eastAsia="Microsoft JhengHei"/>
        </w:rPr>
      </w:pPr>
      <w:r>
        <w:rPr>
          <w:rFonts w:hint="eastAsia" w:ascii="Microsoft JhengHei" w:eastAsia="Microsoft JhengHei"/>
        </w:rPr>
        <w:t>考生须知：</w:t>
      </w:r>
    </w:p>
    <w:p>
      <w:pPr>
        <w:rPr>
          <w:rFonts w:eastAsia="黑体"/>
          <w:sz w:val="28"/>
          <w:szCs w:val="28"/>
        </w:rPr>
      </w:pPr>
      <w:r>
        <w:br w:type="column"/>
      </w:r>
      <w:bookmarkStart w:id="0" w:name="_GoBack"/>
      <w:bookmarkEnd w:id="0"/>
    </w:p>
    <w:p>
      <w:pPr>
        <w:spacing w:before="137" w:line="557" w:lineRule="exact"/>
        <w:ind w:right="1294" w:firstLine="960" w:firstLineChars="300"/>
        <w:rPr>
          <w:rFonts w:ascii="宋体" w:eastAsia="宋体"/>
          <w:sz w:val="44"/>
        </w:rPr>
      </w:pPr>
      <w:r>
        <w:rPr>
          <w:rFonts w:hint="eastAsia" w:ascii="宋体" w:eastAsia="宋体"/>
          <w:sz w:val="32"/>
        </w:rPr>
        <w:t xml:space="preserve"> </w:t>
      </w:r>
      <w:r>
        <w:rPr>
          <w:rFonts w:ascii="宋体" w:eastAsia="宋体"/>
          <w:sz w:val="32"/>
        </w:rPr>
        <w:t xml:space="preserve"> </w:t>
      </w:r>
      <w:r>
        <w:rPr>
          <w:rFonts w:hint="eastAsia" w:ascii="宋体" w:eastAsia="宋体"/>
          <w:sz w:val="44"/>
        </w:rPr>
        <w:t>高一英语试卷</w:t>
      </w:r>
    </w:p>
    <w:p>
      <w:pPr>
        <w:spacing w:line="379" w:lineRule="exact"/>
        <w:rPr>
          <w:rFonts w:ascii="Microsoft JhengHei" w:eastAsia="Microsoft JhengHei"/>
        </w:rPr>
        <w:sectPr>
          <w:footerReference r:id="rId3" w:type="default"/>
          <w:type w:val="continuous"/>
          <w:pgSz w:w="11910" w:h="16840"/>
          <w:pgMar w:top="1500" w:right="1600" w:bottom="1360" w:left="1640" w:header="720" w:footer="1168" w:gutter="0"/>
          <w:pgNumType w:start="1"/>
          <w:cols w:equalWidth="0" w:num="2">
            <w:col w:w="1217" w:space="40"/>
            <w:col w:w="7413"/>
          </w:cols>
        </w:sectPr>
      </w:pPr>
    </w:p>
    <w:p>
      <w:pPr>
        <w:pStyle w:val="10"/>
        <w:numPr>
          <w:ilvl w:val="0"/>
          <w:numId w:val="1"/>
        </w:numPr>
        <w:tabs>
          <w:tab w:val="left" w:pos="521"/>
        </w:tabs>
        <w:spacing w:before="0" w:line="265" w:lineRule="exact"/>
        <w:ind w:hanging="361"/>
        <w:rPr>
          <w:rFonts w:ascii="宋体" w:eastAsia="宋体"/>
          <w:sz w:val="21"/>
        </w:rPr>
      </w:pPr>
      <w:r>
        <w:rPr>
          <w:rFonts w:hint="eastAsia" w:ascii="宋体" w:eastAsia="宋体"/>
          <w:spacing w:val="-11"/>
          <w:sz w:val="21"/>
        </w:rPr>
        <w:t xml:space="preserve">本试卷满分 </w:t>
      </w:r>
      <w:r>
        <w:rPr>
          <w:rFonts w:hint="eastAsia" w:ascii="宋体" w:eastAsia="宋体"/>
          <w:sz w:val="21"/>
        </w:rPr>
        <w:t>150</w:t>
      </w:r>
      <w:r>
        <w:rPr>
          <w:rFonts w:hint="eastAsia" w:ascii="宋体" w:eastAsia="宋体"/>
          <w:spacing w:val="-16"/>
          <w:sz w:val="21"/>
        </w:rPr>
        <w:t xml:space="preserve"> 分，考试时间 </w:t>
      </w:r>
      <w:r>
        <w:rPr>
          <w:rFonts w:hint="eastAsia" w:ascii="宋体" w:eastAsia="宋体"/>
          <w:sz w:val="21"/>
        </w:rPr>
        <w:t>120</w:t>
      </w:r>
      <w:r>
        <w:rPr>
          <w:rFonts w:hint="eastAsia" w:ascii="宋体" w:eastAsia="宋体"/>
          <w:spacing w:val="-15"/>
          <w:sz w:val="21"/>
        </w:rPr>
        <w:t xml:space="preserve"> 分钟。</w:t>
      </w:r>
    </w:p>
    <w:p>
      <w:pPr>
        <w:pStyle w:val="10"/>
        <w:numPr>
          <w:ilvl w:val="0"/>
          <w:numId w:val="1"/>
        </w:numPr>
        <w:tabs>
          <w:tab w:val="left" w:pos="521"/>
        </w:tabs>
        <w:spacing w:line="278" w:lineRule="auto"/>
        <w:ind w:right="194"/>
        <w:rPr>
          <w:rFonts w:ascii="宋体" w:eastAsia="宋体"/>
          <w:sz w:val="21"/>
        </w:rPr>
      </w:pPr>
      <w:r>
        <w:rPr>
          <w:rFonts w:hint="eastAsia" w:ascii="宋体" w:eastAsia="宋体"/>
          <w:spacing w:val="-6"/>
          <w:sz w:val="21"/>
        </w:rPr>
        <w:t>答题前，请务必将自己的姓名、班级和准考证号用黑色字迹的签字笔或钢笔分别填写在</w:t>
      </w:r>
      <w:r>
        <w:rPr>
          <w:rFonts w:hint="eastAsia" w:ascii="宋体" w:eastAsia="宋体"/>
          <w:spacing w:val="-8"/>
          <w:sz w:val="21"/>
        </w:rPr>
        <w:t xml:space="preserve">答题纸的相应位置上，并用 </w:t>
      </w:r>
      <w:r>
        <w:rPr>
          <w:rFonts w:hint="eastAsia" w:ascii="宋体" w:eastAsia="宋体"/>
          <w:sz w:val="21"/>
        </w:rPr>
        <w:t>2B</w:t>
      </w:r>
      <w:r>
        <w:rPr>
          <w:rFonts w:hint="eastAsia" w:ascii="宋体" w:eastAsia="宋体"/>
          <w:spacing w:val="-9"/>
          <w:sz w:val="21"/>
        </w:rPr>
        <w:t xml:space="preserve"> 铅笔进行正确填涂。</w:t>
      </w:r>
    </w:p>
    <w:p>
      <w:pPr>
        <w:pStyle w:val="10"/>
        <w:numPr>
          <w:ilvl w:val="0"/>
          <w:numId w:val="1"/>
        </w:numPr>
        <w:tabs>
          <w:tab w:val="left" w:pos="521"/>
        </w:tabs>
        <w:spacing w:before="0" w:line="278" w:lineRule="auto"/>
        <w:ind w:right="193"/>
        <w:rPr>
          <w:rFonts w:ascii="宋体" w:hAnsi="宋体" w:eastAsia="宋体"/>
          <w:sz w:val="21"/>
        </w:rPr>
      </w:pPr>
      <w:r>
        <w:rPr>
          <w:rFonts w:hint="eastAsia" w:ascii="宋体" w:hAnsi="宋体" w:eastAsia="宋体"/>
          <w:spacing w:val="-18"/>
          <w:sz w:val="21"/>
        </w:rPr>
        <w:t xml:space="preserve">答题时，请按答题纸上的“注意事项”要求进行答题，在答题纸相应的位置上规范作答， </w:t>
      </w:r>
      <w:r>
        <w:rPr>
          <w:rFonts w:hint="eastAsia" w:ascii="宋体" w:hAnsi="宋体" w:eastAsia="宋体"/>
          <w:spacing w:val="-7"/>
          <w:sz w:val="21"/>
        </w:rPr>
        <w:t>写在其他地方无效。</w:t>
      </w:r>
    </w:p>
    <w:p>
      <w:pPr>
        <w:pStyle w:val="10"/>
        <w:numPr>
          <w:ilvl w:val="0"/>
          <w:numId w:val="1"/>
        </w:numPr>
        <w:tabs>
          <w:tab w:val="left" w:pos="521"/>
        </w:tabs>
        <w:spacing w:before="0" w:line="269" w:lineRule="exact"/>
        <w:ind w:hanging="361"/>
        <w:rPr>
          <w:rFonts w:ascii="宋体" w:eastAsia="宋体"/>
          <w:sz w:val="21"/>
        </w:rPr>
      </w:pPr>
      <w:r>
        <w:rPr>
          <w:rFonts w:hint="eastAsia" w:ascii="宋体" w:eastAsia="宋体"/>
          <w:spacing w:val="-3"/>
          <w:sz w:val="21"/>
        </w:rPr>
        <w:t>考试结束，只上交答题卷。</w:t>
      </w:r>
    </w:p>
    <w:p>
      <w:pPr>
        <w:spacing w:before="61" w:line="510" w:lineRule="exact"/>
        <w:ind w:left="3665" w:right="3565"/>
        <w:jc w:val="center"/>
        <w:rPr>
          <w:rFonts w:ascii="Microsoft JhengHei" w:eastAsia="Microsoft JhengHei"/>
          <w:b/>
          <w:sz w:val="28"/>
        </w:rPr>
      </w:pPr>
      <w:r>
        <w:rPr>
          <w:rFonts w:hint="eastAsia" w:ascii="Microsoft JhengHei" w:eastAsia="Microsoft JhengHei"/>
          <w:b/>
          <w:sz w:val="28"/>
        </w:rPr>
        <w:t>选择题部分</w:t>
      </w:r>
      <w:r>
        <w:rPr>
          <w:rFonts w:hint="eastAsia" w:ascii="Microsoft JhengHei" w:eastAsia="Microsoft JhengHei"/>
          <w:b/>
          <w:w w:val="200"/>
          <w:sz w:val="28"/>
        </w:rPr>
        <w:t xml:space="preserve"> </w:t>
      </w:r>
    </w:p>
    <w:p>
      <w:pPr>
        <w:pStyle w:val="2"/>
        <w:spacing w:line="434" w:lineRule="exact"/>
      </w:pPr>
      <w:r>
        <w:t>第一部分 听力</w:t>
      </w:r>
      <w:r>
        <w:rPr>
          <w:w w:val="125"/>
        </w:rPr>
        <w:t>(</w:t>
      </w:r>
      <w:r>
        <w:t>共两节</w:t>
      </w:r>
      <w:r>
        <w:rPr>
          <w:w w:val="175"/>
        </w:rPr>
        <w:t>,</w:t>
      </w:r>
      <w:r>
        <w:t>满分 30 分</w:t>
      </w:r>
      <w:r>
        <w:rPr>
          <w:w w:val="125"/>
        </w:rPr>
        <w:t>)</w:t>
      </w:r>
      <w:r>
        <w:rPr>
          <w:w w:val="200"/>
        </w:rPr>
        <w:t xml:space="preserve"> </w:t>
      </w:r>
    </w:p>
    <w:p>
      <w:pPr>
        <w:pStyle w:val="4"/>
        <w:spacing w:line="319" w:lineRule="auto"/>
        <w:ind w:left="160" w:right="203" w:firstLine="419"/>
        <w:rPr>
          <w:rFonts w:ascii="宋体" w:eastAsia="宋体"/>
        </w:rPr>
      </w:pPr>
      <w:r>
        <w:rPr>
          <w:rFonts w:hint="eastAsia" w:ascii="宋体" w:eastAsia="宋体"/>
        </w:rPr>
        <w:t xml:space="preserve">做题时，先将答案标在试卷上。录音内容结束后,你将有两分钟的时间将试卷上的答案转涂到答题纸上。 </w:t>
      </w:r>
    </w:p>
    <w:p>
      <w:pPr>
        <w:pStyle w:val="4"/>
        <w:ind w:left="160"/>
        <w:rPr>
          <w:rFonts w:ascii="宋体" w:eastAsia="宋体"/>
        </w:rPr>
      </w:pPr>
      <w:r>
        <w:rPr>
          <w:rFonts w:hint="eastAsia" w:ascii="宋体" w:eastAsia="宋体"/>
        </w:rPr>
        <w:t xml:space="preserve">第一节(共 5 小题;每小题 1.5 分,满分 7.5 分) </w:t>
      </w:r>
    </w:p>
    <w:p>
      <w:pPr>
        <w:pStyle w:val="4"/>
        <w:spacing w:before="88" w:line="319" w:lineRule="auto"/>
        <w:ind w:left="160" w:right="203" w:firstLine="419"/>
        <w:rPr>
          <w:rFonts w:ascii="宋体" w:eastAsia="宋体"/>
        </w:rPr>
      </w:pPr>
      <w:r>
        <w:rPr>
          <w:rFonts w:hint="eastAsia" w:ascii="宋体" w:eastAsia="宋体"/>
          <w:spacing w:val="-14"/>
        </w:rPr>
        <w:t xml:space="preserve">听下面 </w:t>
      </w:r>
      <w:r>
        <w:rPr>
          <w:rFonts w:hint="eastAsia" w:ascii="宋体" w:eastAsia="宋体"/>
        </w:rPr>
        <w:t>5</w:t>
      </w:r>
      <w:r>
        <w:rPr>
          <w:rFonts w:hint="eastAsia" w:ascii="宋体" w:eastAsia="宋体"/>
          <w:spacing w:val="-11"/>
        </w:rPr>
        <w:t xml:space="preserve"> 段对话。每段对话后有一个小题，从题中所给的 </w:t>
      </w:r>
      <w:r>
        <w:rPr>
          <w:rFonts w:hint="eastAsia" w:ascii="宋体" w:eastAsia="宋体"/>
        </w:rPr>
        <w:t>A,B,C</w:t>
      </w:r>
      <w:r>
        <w:rPr>
          <w:rFonts w:hint="eastAsia" w:ascii="宋体" w:eastAsia="宋体"/>
          <w:spacing w:val="-9"/>
        </w:rPr>
        <w:t xml:space="preserve"> 三个选项中选出最佳</w:t>
      </w:r>
      <w:r>
        <w:rPr>
          <w:rFonts w:hint="eastAsia" w:ascii="宋体" w:eastAsia="宋体"/>
          <w:spacing w:val="-7"/>
        </w:rPr>
        <w:t xml:space="preserve">选项，并标在试卷的相应位置。听完每段对话后，你都有 </w:t>
      </w:r>
      <w:r>
        <w:rPr>
          <w:rFonts w:hint="eastAsia" w:ascii="宋体" w:eastAsia="宋体"/>
        </w:rPr>
        <w:t>10</w:t>
      </w:r>
      <w:r>
        <w:rPr>
          <w:rFonts w:hint="eastAsia" w:ascii="宋体" w:eastAsia="宋体"/>
          <w:spacing w:val="-8"/>
        </w:rPr>
        <w:t xml:space="preserve"> 秒钟的时间来回答有关小题和</w:t>
      </w:r>
      <w:r>
        <w:rPr>
          <w:rFonts w:hint="eastAsia" w:ascii="宋体" w:eastAsia="宋体"/>
          <w:spacing w:val="-5"/>
        </w:rPr>
        <w:t>阅读下一小题。每段对话仅读一遍。</w:t>
      </w:r>
      <w:r>
        <w:rPr>
          <w:rFonts w:hint="eastAsia" w:ascii="宋体" w:eastAsia="宋体"/>
        </w:rPr>
        <w:t xml:space="preserve"> </w:t>
      </w:r>
    </w:p>
    <w:p>
      <w:pPr>
        <w:pStyle w:val="10"/>
        <w:numPr>
          <w:ilvl w:val="0"/>
          <w:numId w:val="2"/>
        </w:numPr>
        <w:tabs>
          <w:tab w:val="left" w:pos="372"/>
        </w:tabs>
        <w:spacing w:before="16"/>
        <w:rPr>
          <w:sz w:val="21"/>
          <w:lang w:val="en-US"/>
        </w:rPr>
      </w:pPr>
      <w:r>
        <w:rPr>
          <w:sz w:val="21"/>
          <w:lang w:val="en-US"/>
        </w:rPr>
        <w:t>Where is the man’s mother</w:t>
      </w:r>
      <w:r>
        <w:rPr>
          <w:spacing w:val="-9"/>
          <w:sz w:val="21"/>
          <w:lang w:val="en-US"/>
        </w:rPr>
        <w:t xml:space="preserve"> </w:t>
      </w:r>
      <w:r>
        <w:rPr>
          <w:sz w:val="21"/>
          <w:lang w:val="en-US"/>
        </w:rPr>
        <w:t>now?</w:t>
      </w:r>
    </w:p>
    <w:p>
      <w:pPr>
        <w:pStyle w:val="4"/>
        <w:tabs>
          <w:tab w:val="left" w:pos="3100"/>
          <w:tab w:val="left" w:pos="6041"/>
        </w:tabs>
        <w:spacing w:before="116"/>
        <w:ind w:left="371"/>
        <w:rPr>
          <w:lang w:val="en-US"/>
        </w:rPr>
      </w:pPr>
      <w:r>
        <w:rPr>
          <w:lang w:val="en-US"/>
        </w:rPr>
        <w:t>A.</w:t>
      </w:r>
      <w:r>
        <w:rPr>
          <w:spacing w:val="-3"/>
          <w:lang w:val="en-US"/>
        </w:rPr>
        <w:t xml:space="preserve"> </w:t>
      </w:r>
      <w:r>
        <w:rPr>
          <w:lang w:val="en-US"/>
        </w:rPr>
        <w:t>At</w:t>
      </w:r>
      <w:r>
        <w:rPr>
          <w:spacing w:val="-1"/>
          <w:lang w:val="en-US"/>
        </w:rPr>
        <w:t xml:space="preserve"> </w:t>
      </w:r>
      <w:r>
        <w:rPr>
          <w:lang w:val="en-US"/>
        </w:rPr>
        <w:t>home.</w:t>
      </w:r>
      <w:r>
        <w:rPr>
          <w:lang w:val="en-US"/>
        </w:rPr>
        <w:tab/>
      </w:r>
      <w:r>
        <w:rPr>
          <w:lang w:val="en-US"/>
        </w:rPr>
        <w:t>B. In</w:t>
      </w:r>
      <w:r>
        <w:rPr>
          <w:spacing w:val="-2"/>
          <w:lang w:val="en-US"/>
        </w:rPr>
        <w:t xml:space="preserve"> </w:t>
      </w:r>
      <w:r>
        <w:rPr>
          <w:lang w:val="en-US"/>
        </w:rPr>
        <w:t>a hospital.</w:t>
      </w:r>
      <w:r>
        <w:rPr>
          <w:lang w:val="en-US"/>
        </w:rPr>
        <w:tab/>
      </w:r>
      <w:r>
        <w:rPr>
          <w:lang w:val="en-US"/>
        </w:rPr>
        <w:t>C. At a bus</w:t>
      </w:r>
      <w:r>
        <w:rPr>
          <w:spacing w:val="-5"/>
          <w:lang w:val="en-US"/>
        </w:rPr>
        <w:t xml:space="preserve"> </w:t>
      </w:r>
      <w:r>
        <w:rPr>
          <w:lang w:val="en-US"/>
        </w:rPr>
        <w:t>stop.</w:t>
      </w:r>
    </w:p>
    <w:p>
      <w:pPr>
        <w:pStyle w:val="10"/>
        <w:numPr>
          <w:ilvl w:val="0"/>
          <w:numId w:val="2"/>
        </w:numPr>
        <w:tabs>
          <w:tab w:val="left" w:pos="372"/>
        </w:tabs>
        <w:spacing w:before="119"/>
        <w:rPr>
          <w:sz w:val="21"/>
          <w:lang w:val="en-US"/>
        </w:rPr>
      </w:pPr>
      <w:r>
        <w:rPr>
          <w:sz w:val="21"/>
          <w:lang w:val="en-US"/>
        </w:rPr>
        <w:t>Where does the conversation most probably take</w:t>
      </w:r>
      <w:r>
        <w:rPr>
          <w:spacing w:val="-14"/>
          <w:sz w:val="21"/>
          <w:lang w:val="en-US"/>
        </w:rPr>
        <w:t xml:space="preserve"> </w:t>
      </w:r>
      <w:r>
        <w:rPr>
          <w:sz w:val="21"/>
          <w:lang w:val="en-US"/>
        </w:rPr>
        <w:t>place?</w:t>
      </w:r>
    </w:p>
    <w:p>
      <w:pPr>
        <w:pStyle w:val="4"/>
        <w:tabs>
          <w:tab w:val="left" w:pos="3100"/>
          <w:tab w:val="left" w:pos="6041"/>
        </w:tabs>
        <w:spacing w:before="116"/>
        <w:ind w:left="371"/>
      </w:pPr>
      <w:r>
        <w:rPr>
          <w:lang w:val="en-US"/>
        </w:rPr>
        <w:t>A. In</w:t>
      </w:r>
      <w:r>
        <w:rPr>
          <w:spacing w:val="-2"/>
          <w:lang w:val="en-US"/>
        </w:rPr>
        <w:t xml:space="preserve"> </w:t>
      </w:r>
      <w:r>
        <w:rPr>
          <w:lang w:val="en-US"/>
        </w:rPr>
        <w:t>a restaurant.</w:t>
      </w:r>
      <w:r>
        <w:rPr>
          <w:lang w:val="en-US"/>
        </w:rPr>
        <w:tab/>
      </w:r>
      <w:r>
        <w:rPr>
          <w:lang w:val="en-US"/>
        </w:rPr>
        <w:t>B. In a</w:t>
      </w:r>
      <w:r>
        <w:rPr>
          <w:spacing w:val="-2"/>
          <w:lang w:val="en-US"/>
        </w:rPr>
        <w:t xml:space="preserve"> </w:t>
      </w:r>
      <w:r>
        <w:rPr>
          <w:lang w:val="en-US"/>
        </w:rPr>
        <w:t>clothing</w:t>
      </w:r>
      <w:r>
        <w:rPr>
          <w:spacing w:val="-1"/>
          <w:lang w:val="en-US"/>
        </w:rPr>
        <w:t xml:space="preserve"> </w:t>
      </w:r>
      <w:r>
        <w:rPr>
          <w:lang w:val="en-US"/>
        </w:rPr>
        <w:t>store.</w:t>
      </w:r>
      <w:r>
        <w:rPr>
          <w:lang w:val="en-US"/>
        </w:rPr>
        <w:tab/>
      </w:r>
      <w:r>
        <w:t>C. In a bookstore.</w:t>
      </w:r>
    </w:p>
    <w:p>
      <w:pPr>
        <w:pStyle w:val="10"/>
        <w:numPr>
          <w:ilvl w:val="0"/>
          <w:numId w:val="2"/>
        </w:numPr>
        <w:tabs>
          <w:tab w:val="left" w:pos="372"/>
        </w:tabs>
        <w:spacing w:before="119"/>
        <w:rPr>
          <w:sz w:val="21"/>
          <w:lang w:val="en-US"/>
        </w:rPr>
      </w:pPr>
      <w:r>
        <w:rPr>
          <w:sz w:val="21"/>
          <w:lang w:val="en-US"/>
        </w:rPr>
        <w:t>How does Susan probably feel</w:t>
      </w:r>
      <w:r>
        <w:rPr>
          <w:spacing w:val="-8"/>
          <w:sz w:val="21"/>
          <w:lang w:val="en-US"/>
        </w:rPr>
        <w:t xml:space="preserve"> </w:t>
      </w:r>
      <w:r>
        <w:rPr>
          <w:sz w:val="21"/>
          <w:lang w:val="en-US"/>
        </w:rPr>
        <w:t>now?</w:t>
      </w:r>
    </w:p>
    <w:p>
      <w:pPr>
        <w:pStyle w:val="4"/>
        <w:tabs>
          <w:tab w:val="left" w:pos="3100"/>
          <w:tab w:val="left" w:pos="6041"/>
        </w:tabs>
        <w:spacing w:before="116"/>
        <w:ind w:left="371"/>
        <w:rPr>
          <w:lang w:val="en-US"/>
        </w:rPr>
      </w:pPr>
      <w:r>
        <w:rPr>
          <w:lang w:val="en-US"/>
        </w:rPr>
        <w:t>A.</w:t>
      </w:r>
      <w:r>
        <w:rPr>
          <w:spacing w:val="-3"/>
          <w:lang w:val="en-US"/>
        </w:rPr>
        <w:t xml:space="preserve"> </w:t>
      </w:r>
      <w:r>
        <w:rPr>
          <w:lang w:val="en-US"/>
        </w:rPr>
        <w:t>Pleased.</w:t>
      </w:r>
      <w:r>
        <w:rPr>
          <w:lang w:val="en-US"/>
        </w:rPr>
        <w:tab/>
      </w:r>
      <w:r>
        <w:rPr>
          <w:lang w:val="en-US"/>
        </w:rPr>
        <w:t>B.</w:t>
      </w:r>
      <w:r>
        <w:rPr>
          <w:spacing w:val="-1"/>
          <w:lang w:val="en-US"/>
        </w:rPr>
        <w:t xml:space="preserve"> </w:t>
      </w:r>
      <w:r>
        <w:rPr>
          <w:lang w:val="en-US"/>
        </w:rPr>
        <w:t>Surprised.</w:t>
      </w:r>
      <w:r>
        <w:rPr>
          <w:lang w:val="en-US"/>
        </w:rPr>
        <w:tab/>
      </w:r>
      <w:r>
        <w:rPr>
          <w:lang w:val="en-US"/>
        </w:rPr>
        <w:t>C.</w:t>
      </w:r>
      <w:r>
        <w:rPr>
          <w:spacing w:val="-2"/>
          <w:lang w:val="en-US"/>
        </w:rPr>
        <w:t xml:space="preserve"> </w:t>
      </w:r>
      <w:r>
        <w:rPr>
          <w:lang w:val="en-US"/>
        </w:rPr>
        <w:t>Upset.</w:t>
      </w:r>
    </w:p>
    <w:p>
      <w:pPr>
        <w:pStyle w:val="10"/>
        <w:numPr>
          <w:ilvl w:val="0"/>
          <w:numId w:val="2"/>
        </w:numPr>
        <w:tabs>
          <w:tab w:val="left" w:pos="372"/>
        </w:tabs>
        <w:spacing w:before="118"/>
        <w:rPr>
          <w:sz w:val="21"/>
          <w:lang w:val="en-US"/>
        </w:rPr>
      </w:pPr>
      <w:r>
        <w:rPr>
          <w:sz w:val="21"/>
          <w:lang w:val="en-US"/>
        </w:rPr>
        <w:t>What does the man’s father want him to</w:t>
      </w:r>
      <w:r>
        <w:rPr>
          <w:spacing w:val="-10"/>
          <w:sz w:val="21"/>
          <w:lang w:val="en-US"/>
        </w:rPr>
        <w:t xml:space="preserve"> </w:t>
      </w:r>
      <w:r>
        <w:rPr>
          <w:sz w:val="21"/>
          <w:lang w:val="en-US"/>
        </w:rPr>
        <w:t>be?</w:t>
      </w:r>
    </w:p>
    <w:p>
      <w:pPr>
        <w:pStyle w:val="4"/>
        <w:tabs>
          <w:tab w:val="left" w:pos="3100"/>
          <w:tab w:val="left" w:pos="6041"/>
        </w:tabs>
        <w:spacing w:before="116"/>
        <w:ind w:left="371"/>
      </w:pPr>
      <w:r>
        <w:rPr>
          <w:lang w:val="en-US"/>
        </w:rPr>
        <w:t>A.</w:t>
      </w:r>
      <w:r>
        <w:rPr>
          <w:spacing w:val="-1"/>
          <w:lang w:val="en-US"/>
        </w:rPr>
        <w:t xml:space="preserve"> </w:t>
      </w:r>
      <w:r>
        <w:rPr>
          <w:lang w:val="en-US"/>
        </w:rPr>
        <w:t>musician.</w:t>
      </w:r>
      <w:r>
        <w:rPr>
          <w:lang w:val="en-US"/>
        </w:rPr>
        <w:tab/>
      </w:r>
      <w:r>
        <w:rPr>
          <w:lang w:val="en-US"/>
        </w:rPr>
        <w:t>B.</w:t>
      </w:r>
      <w:r>
        <w:rPr>
          <w:spacing w:val="-2"/>
          <w:lang w:val="en-US"/>
        </w:rPr>
        <w:t xml:space="preserve"> </w:t>
      </w:r>
      <w:r>
        <w:rPr>
          <w:lang w:val="en-US"/>
        </w:rPr>
        <w:t>A</w:t>
      </w:r>
      <w:r>
        <w:rPr>
          <w:spacing w:val="1"/>
          <w:lang w:val="en-US"/>
        </w:rPr>
        <w:t xml:space="preserve"> </w:t>
      </w:r>
      <w:r>
        <w:rPr>
          <w:lang w:val="en-US"/>
        </w:rPr>
        <w:t>doctor.</w:t>
      </w:r>
      <w:r>
        <w:rPr>
          <w:lang w:val="en-US"/>
        </w:rPr>
        <w:tab/>
      </w:r>
      <w:r>
        <w:t>C. A</w:t>
      </w:r>
      <w:r>
        <w:rPr>
          <w:spacing w:val="-2"/>
        </w:rPr>
        <w:t xml:space="preserve"> </w:t>
      </w:r>
      <w:r>
        <w:t>programmer.</w:t>
      </w:r>
    </w:p>
    <w:p>
      <w:pPr>
        <w:pStyle w:val="10"/>
        <w:numPr>
          <w:ilvl w:val="0"/>
          <w:numId w:val="2"/>
        </w:numPr>
        <w:tabs>
          <w:tab w:val="left" w:pos="372"/>
        </w:tabs>
        <w:spacing w:before="119"/>
        <w:rPr>
          <w:sz w:val="21"/>
          <w:lang w:val="en-US"/>
        </w:rPr>
      </w:pPr>
      <w:r>
        <w:rPr>
          <w:sz w:val="21"/>
          <w:lang w:val="en-US"/>
        </w:rPr>
        <w:t>What is the woman going to</w:t>
      </w:r>
      <w:r>
        <w:rPr>
          <w:spacing w:val="-6"/>
          <w:sz w:val="21"/>
          <w:lang w:val="en-US"/>
        </w:rPr>
        <w:t xml:space="preserve"> </w:t>
      </w:r>
      <w:r>
        <w:rPr>
          <w:sz w:val="21"/>
          <w:lang w:val="en-US"/>
        </w:rPr>
        <w:t>do?</w:t>
      </w:r>
    </w:p>
    <w:p>
      <w:pPr>
        <w:pStyle w:val="4"/>
        <w:tabs>
          <w:tab w:val="left" w:pos="3100"/>
          <w:tab w:val="left" w:pos="6041"/>
        </w:tabs>
        <w:spacing w:before="116"/>
        <w:ind w:left="371"/>
        <w:rPr>
          <w:lang w:val="en-US"/>
        </w:rPr>
      </w:pPr>
      <w:r>
        <w:rPr>
          <w:lang w:val="en-US"/>
        </w:rPr>
        <w:t>A. Go to see</w:t>
      </w:r>
      <w:r>
        <w:rPr>
          <w:spacing w:val="-7"/>
          <w:lang w:val="en-US"/>
        </w:rPr>
        <w:t xml:space="preserve"> </w:t>
      </w:r>
      <w:r>
        <w:rPr>
          <w:lang w:val="en-US"/>
        </w:rPr>
        <w:t>a</w:t>
      </w:r>
      <w:r>
        <w:rPr>
          <w:spacing w:val="-1"/>
          <w:lang w:val="en-US"/>
        </w:rPr>
        <w:t xml:space="preserve"> </w:t>
      </w:r>
      <w:r>
        <w:rPr>
          <w:lang w:val="en-US"/>
        </w:rPr>
        <w:t>movie.</w:t>
      </w:r>
      <w:r>
        <w:rPr>
          <w:lang w:val="en-US"/>
        </w:rPr>
        <w:tab/>
      </w:r>
      <w:r>
        <w:rPr>
          <w:lang w:val="en-US"/>
        </w:rPr>
        <w:t>B. Meet her aunt at</w:t>
      </w:r>
      <w:r>
        <w:rPr>
          <w:spacing w:val="-6"/>
          <w:lang w:val="en-US"/>
        </w:rPr>
        <w:t xml:space="preserve"> </w:t>
      </w:r>
      <w:r>
        <w:rPr>
          <w:lang w:val="en-US"/>
        </w:rPr>
        <w:t>the station.</w:t>
      </w:r>
      <w:r>
        <w:rPr>
          <w:lang w:val="en-US"/>
        </w:rPr>
        <w:tab/>
      </w:r>
      <w:r>
        <w:rPr>
          <w:lang w:val="en-US"/>
        </w:rPr>
        <w:t>C. Prepare a</w:t>
      </w:r>
      <w:r>
        <w:rPr>
          <w:spacing w:val="-3"/>
          <w:lang w:val="en-US"/>
        </w:rPr>
        <w:t xml:space="preserve"> </w:t>
      </w:r>
      <w:r>
        <w:rPr>
          <w:lang w:val="en-US"/>
        </w:rPr>
        <w:t>party.</w:t>
      </w:r>
    </w:p>
    <w:p>
      <w:pPr>
        <w:pStyle w:val="4"/>
        <w:spacing w:before="107"/>
        <w:ind w:left="160"/>
        <w:jc w:val="both"/>
        <w:rPr>
          <w:rFonts w:ascii="宋体" w:eastAsia="宋体"/>
          <w:lang w:val="en-US"/>
        </w:rPr>
      </w:pPr>
      <w:r>
        <w:rPr>
          <w:rFonts w:hint="eastAsia" w:ascii="宋体" w:eastAsia="宋体"/>
        </w:rPr>
        <w:t>第二节</w:t>
      </w:r>
      <w:r>
        <w:rPr>
          <w:rFonts w:hint="eastAsia" w:ascii="宋体" w:eastAsia="宋体"/>
          <w:lang w:val="en-US"/>
        </w:rPr>
        <w:t>(</w:t>
      </w:r>
      <w:r>
        <w:rPr>
          <w:rFonts w:hint="eastAsia" w:ascii="宋体" w:eastAsia="宋体"/>
        </w:rPr>
        <w:t>共</w:t>
      </w:r>
      <w:r>
        <w:rPr>
          <w:rFonts w:hint="eastAsia" w:ascii="宋体" w:eastAsia="宋体"/>
          <w:lang w:val="en-US"/>
        </w:rPr>
        <w:t xml:space="preserve"> 15 </w:t>
      </w:r>
      <w:r>
        <w:rPr>
          <w:rFonts w:hint="eastAsia" w:ascii="宋体" w:eastAsia="宋体"/>
        </w:rPr>
        <w:t>小题</w:t>
      </w:r>
      <w:r>
        <w:rPr>
          <w:rFonts w:hint="eastAsia" w:ascii="宋体" w:eastAsia="宋体"/>
          <w:lang w:val="en-US"/>
        </w:rPr>
        <w:t>;</w:t>
      </w:r>
      <w:r>
        <w:rPr>
          <w:rFonts w:hint="eastAsia" w:ascii="宋体" w:eastAsia="宋体"/>
        </w:rPr>
        <w:t>每小题</w:t>
      </w:r>
      <w:r>
        <w:rPr>
          <w:rFonts w:hint="eastAsia" w:ascii="宋体" w:eastAsia="宋体"/>
          <w:lang w:val="en-US"/>
        </w:rPr>
        <w:t xml:space="preserve"> 1.5 </w:t>
      </w:r>
      <w:r>
        <w:rPr>
          <w:rFonts w:hint="eastAsia" w:ascii="宋体" w:eastAsia="宋体"/>
        </w:rPr>
        <w:t>分</w:t>
      </w:r>
      <w:r>
        <w:rPr>
          <w:rFonts w:hint="eastAsia" w:ascii="宋体" w:eastAsia="宋体"/>
          <w:lang w:val="en-US"/>
        </w:rPr>
        <w:t>,</w:t>
      </w:r>
      <w:r>
        <w:rPr>
          <w:rFonts w:hint="eastAsia" w:ascii="宋体" w:eastAsia="宋体"/>
        </w:rPr>
        <w:t>满分</w:t>
      </w:r>
      <w:r>
        <w:rPr>
          <w:rFonts w:hint="eastAsia" w:ascii="宋体" w:eastAsia="宋体"/>
          <w:lang w:val="en-US"/>
        </w:rPr>
        <w:t xml:space="preserve"> 22.5 </w:t>
      </w:r>
      <w:r>
        <w:rPr>
          <w:rFonts w:hint="eastAsia" w:ascii="宋体" w:eastAsia="宋体"/>
        </w:rPr>
        <w:t>分</w:t>
      </w:r>
      <w:r>
        <w:rPr>
          <w:rFonts w:hint="eastAsia" w:ascii="宋体" w:eastAsia="宋体"/>
          <w:lang w:val="en-US"/>
        </w:rPr>
        <w:t xml:space="preserve">) </w:t>
      </w:r>
    </w:p>
    <w:p>
      <w:pPr>
        <w:pStyle w:val="4"/>
        <w:spacing w:before="89" w:line="319" w:lineRule="auto"/>
        <w:ind w:left="160" w:right="308" w:firstLine="419"/>
        <w:jc w:val="both"/>
        <w:rPr>
          <w:rFonts w:ascii="宋体" w:eastAsia="宋体"/>
        </w:rPr>
      </w:pPr>
      <w:r>
        <w:rPr>
          <w:rFonts w:hint="eastAsia" w:ascii="宋体" w:eastAsia="宋体"/>
          <w:spacing w:val="-13"/>
        </w:rPr>
        <w:t>听下面</w:t>
      </w:r>
      <w:r>
        <w:rPr>
          <w:rFonts w:hint="eastAsia" w:ascii="宋体" w:eastAsia="宋体"/>
          <w:spacing w:val="-13"/>
          <w:lang w:val="en-US"/>
        </w:rPr>
        <w:t xml:space="preserve"> </w:t>
      </w:r>
      <w:r>
        <w:rPr>
          <w:rFonts w:hint="eastAsia" w:ascii="宋体" w:eastAsia="宋体"/>
          <w:lang w:val="en-US"/>
        </w:rPr>
        <w:t>5</w:t>
      </w:r>
      <w:r>
        <w:rPr>
          <w:rFonts w:hint="eastAsia" w:ascii="宋体" w:eastAsia="宋体"/>
          <w:spacing w:val="-10"/>
          <w:lang w:val="en-US"/>
        </w:rPr>
        <w:t xml:space="preserve"> </w:t>
      </w:r>
      <w:r>
        <w:rPr>
          <w:rFonts w:hint="eastAsia" w:ascii="宋体" w:eastAsia="宋体"/>
          <w:spacing w:val="-10"/>
        </w:rPr>
        <w:t xml:space="preserve">段对话或独白。每段对话或独白后有几个小题，从题中所给的 </w:t>
      </w:r>
      <w:r>
        <w:rPr>
          <w:rFonts w:hint="eastAsia" w:ascii="宋体" w:eastAsia="宋体"/>
        </w:rPr>
        <w:t>A,B,C</w:t>
      </w:r>
      <w:r>
        <w:rPr>
          <w:rFonts w:hint="eastAsia" w:ascii="宋体" w:eastAsia="宋体"/>
          <w:spacing w:val="-12"/>
        </w:rPr>
        <w:t xml:space="preserve"> 三个选</w:t>
      </w:r>
      <w:r>
        <w:rPr>
          <w:rFonts w:hint="eastAsia" w:ascii="宋体" w:eastAsia="宋体"/>
          <w:spacing w:val="-6"/>
        </w:rPr>
        <w:t>项中选出最佳选项,并标在试卷的相应位置。听每段对话或独白前,你将有时间阅读各个小</w:t>
      </w:r>
      <w:r>
        <w:rPr>
          <w:rFonts w:hint="eastAsia" w:ascii="宋体" w:eastAsia="宋体"/>
          <w:spacing w:val="-11"/>
        </w:rPr>
        <w:t xml:space="preserve">题，每小题 </w:t>
      </w:r>
      <w:r>
        <w:rPr>
          <w:rFonts w:hint="eastAsia" w:ascii="宋体" w:eastAsia="宋体"/>
        </w:rPr>
        <w:t>5</w:t>
      </w:r>
      <w:r>
        <w:rPr>
          <w:rFonts w:hint="eastAsia" w:ascii="宋体" w:eastAsia="宋体"/>
          <w:spacing w:val="-12"/>
        </w:rPr>
        <w:t xml:space="preserve"> 秒钟；听完后,各小题将给出 </w:t>
      </w:r>
      <w:r>
        <w:rPr>
          <w:rFonts w:hint="eastAsia" w:ascii="宋体" w:eastAsia="宋体"/>
        </w:rPr>
        <w:t>5</w:t>
      </w:r>
      <w:r>
        <w:rPr>
          <w:rFonts w:hint="eastAsia" w:ascii="宋体" w:eastAsia="宋体"/>
          <w:spacing w:val="-8"/>
        </w:rPr>
        <w:t xml:space="preserve"> 秒钟的作答时间。每段对话或独白读两遍。</w:t>
      </w:r>
      <w:r>
        <w:rPr>
          <w:rFonts w:hint="eastAsia" w:ascii="宋体" w:eastAsia="宋体"/>
        </w:rPr>
        <w:t xml:space="preserve"> </w:t>
      </w:r>
    </w:p>
    <w:p>
      <w:pPr>
        <w:pStyle w:val="10"/>
        <w:numPr>
          <w:ilvl w:val="0"/>
          <w:numId w:val="2"/>
        </w:numPr>
        <w:tabs>
          <w:tab w:val="left" w:pos="372"/>
        </w:tabs>
        <w:spacing w:before="16"/>
        <w:ind w:right="5087" w:hanging="372"/>
        <w:jc w:val="right"/>
        <w:rPr>
          <w:sz w:val="21"/>
          <w:lang w:val="en-US"/>
        </w:rPr>
      </w:pPr>
      <w:r>
        <w:rPr>
          <w:sz w:val="21"/>
          <w:lang w:val="en-US"/>
        </w:rPr>
        <w:t>What seems to be the man’s</w:t>
      </w:r>
      <w:r>
        <w:rPr>
          <w:spacing w:val="-11"/>
          <w:sz w:val="21"/>
          <w:lang w:val="en-US"/>
        </w:rPr>
        <w:t xml:space="preserve"> </w:t>
      </w:r>
      <w:r>
        <w:rPr>
          <w:sz w:val="21"/>
          <w:lang w:val="en-US"/>
        </w:rPr>
        <w:t>problem?</w:t>
      </w:r>
    </w:p>
    <w:p>
      <w:pPr>
        <w:pStyle w:val="10"/>
        <w:numPr>
          <w:ilvl w:val="1"/>
          <w:numId w:val="2"/>
        </w:numPr>
        <w:tabs>
          <w:tab w:val="left" w:pos="259"/>
        </w:tabs>
        <w:spacing w:before="116"/>
        <w:ind w:right="5110" w:hanging="631"/>
        <w:jc w:val="right"/>
        <w:rPr>
          <w:sz w:val="21"/>
          <w:lang w:val="en-US"/>
        </w:rPr>
      </w:pPr>
      <w:r>
        <w:rPr>
          <w:sz w:val="21"/>
          <w:lang w:val="en-US"/>
        </w:rPr>
        <w:t>Keeping his room clean every</w:t>
      </w:r>
      <w:r>
        <w:rPr>
          <w:spacing w:val="-13"/>
          <w:sz w:val="21"/>
          <w:lang w:val="en-US"/>
        </w:rPr>
        <w:t xml:space="preserve"> </w:t>
      </w:r>
      <w:r>
        <w:rPr>
          <w:sz w:val="21"/>
          <w:lang w:val="en-US"/>
        </w:rPr>
        <w:t>day.</w:t>
      </w:r>
    </w:p>
    <w:p>
      <w:pPr>
        <w:pStyle w:val="10"/>
        <w:numPr>
          <w:ilvl w:val="1"/>
          <w:numId w:val="2"/>
        </w:numPr>
        <w:tabs>
          <w:tab w:val="left" w:pos="617"/>
        </w:tabs>
        <w:spacing w:before="118"/>
        <w:ind w:left="616" w:hanging="246"/>
        <w:rPr>
          <w:sz w:val="21"/>
          <w:lang w:val="en-US"/>
        </w:rPr>
      </w:pPr>
      <w:r>
        <w:rPr>
          <w:sz w:val="21"/>
          <w:lang w:val="en-US"/>
        </w:rPr>
        <w:t>Getting along with his</w:t>
      </w:r>
      <w:r>
        <w:rPr>
          <w:spacing w:val="-1"/>
          <w:sz w:val="21"/>
          <w:lang w:val="en-US"/>
        </w:rPr>
        <w:t xml:space="preserve"> </w:t>
      </w:r>
      <w:r>
        <w:rPr>
          <w:sz w:val="21"/>
          <w:lang w:val="en-US"/>
        </w:rPr>
        <w:t>roommate.</w:t>
      </w:r>
    </w:p>
    <w:p>
      <w:pPr>
        <w:pStyle w:val="10"/>
        <w:numPr>
          <w:ilvl w:val="1"/>
          <w:numId w:val="2"/>
        </w:numPr>
        <w:tabs>
          <w:tab w:val="left" w:pos="617"/>
        </w:tabs>
        <w:spacing w:before="116"/>
        <w:ind w:left="616" w:hanging="246"/>
        <w:rPr>
          <w:sz w:val="21"/>
        </w:rPr>
      </w:pPr>
      <w:r>
        <w:rPr>
          <w:sz w:val="21"/>
        </w:rPr>
        <w:t>Having trouble making</w:t>
      </w:r>
      <w:r>
        <w:rPr>
          <w:spacing w:val="-1"/>
          <w:sz w:val="21"/>
        </w:rPr>
        <w:t xml:space="preserve"> </w:t>
      </w:r>
      <w:r>
        <w:rPr>
          <w:sz w:val="21"/>
        </w:rPr>
        <w:t>friends.</w:t>
      </w:r>
    </w:p>
    <w:p>
      <w:pPr>
        <w:pStyle w:val="10"/>
        <w:numPr>
          <w:ilvl w:val="0"/>
          <w:numId w:val="2"/>
        </w:numPr>
        <w:tabs>
          <w:tab w:val="left" w:pos="372"/>
        </w:tabs>
        <w:spacing w:before="119"/>
        <w:rPr>
          <w:sz w:val="21"/>
          <w:lang w:val="en-US"/>
        </w:rPr>
      </w:pPr>
      <w:r>
        <w:rPr>
          <w:sz w:val="21"/>
          <w:lang w:val="en-US"/>
        </w:rPr>
        <w:t>What does the woman suggest the man</w:t>
      </w:r>
      <w:r>
        <w:rPr>
          <w:spacing w:val="-5"/>
          <w:sz w:val="21"/>
          <w:lang w:val="en-US"/>
        </w:rPr>
        <w:t xml:space="preserve"> </w:t>
      </w:r>
      <w:r>
        <w:rPr>
          <w:sz w:val="21"/>
          <w:lang w:val="en-US"/>
        </w:rPr>
        <w:t>do?</w:t>
      </w:r>
    </w:p>
    <w:p>
      <w:pPr>
        <w:pStyle w:val="4"/>
        <w:tabs>
          <w:tab w:val="left" w:pos="3100"/>
          <w:tab w:val="left" w:pos="5621"/>
        </w:tabs>
        <w:spacing w:before="116"/>
        <w:ind w:left="371"/>
        <w:rPr>
          <w:lang w:val="en-US"/>
        </w:rPr>
      </w:pPr>
      <w:r>
        <w:rPr>
          <w:lang w:val="en-US"/>
        </w:rPr>
        <w:t>A. Try to get</w:t>
      </w:r>
      <w:r>
        <w:rPr>
          <w:spacing w:val="-7"/>
          <w:lang w:val="en-US"/>
        </w:rPr>
        <w:t xml:space="preserve"> </w:t>
      </w:r>
      <w:r>
        <w:rPr>
          <w:lang w:val="en-US"/>
        </w:rPr>
        <w:t>more sleep.</w:t>
      </w:r>
      <w:r>
        <w:rPr>
          <w:lang w:val="en-US"/>
        </w:rPr>
        <w:tab/>
      </w:r>
      <w:r>
        <w:rPr>
          <w:lang w:val="en-US"/>
        </w:rPr>
        <w:t>B. Buy some</w:t>
      </w:r>
      <w:r>
        <w:rPr>
          <w:spacing w:val="-5"/>
          <w:lang w:val="en-US"/>
        </w:rPr>
        <w:t xml:space="preserve"> </w:t>
      </w:r>
      <w:r>
        <w:rPr>
          <w:lang w:val="en-US"/>
        </w:rPr>
        <w:t>music</w:t>
      </w:r>
      <w:r>
        <w:rPr>
          <w:spacing w:val="1"/>
          <w:lang w:val="en-US"/>
        </w:rPr>
        <w:t xml:space="preserve"> </w:t>
      </w:r>
      <w:r>
        <w:rPr>
          <w:lang w:val="en-US"/>
        </w:rPr>
        <w:t>CDs.</w:t>
      </w:r>
      <w:r>
        <w:rPr>
          <w:lang w:val="en-US"/>
        </w:rPr>
        <w:tab/>
      </w:r>
      <w:r>
        <w:rPr>
          <w:lang w:val="en-US"/>
        </w:rPr>
        <w:t>C. Talk to</w:t>
      </w:r>
      <w:r>
        <w:rPr>
          <w:spacing w:val="-1"/>
          <w:lang w:val="en-US"/>
        </w:rPr>
        <w:t xml:space="preserve"> </w:t>
      </w:r>
      <w:r>
        <w:rPr>
          <w:lang w:val="en-US"/>
        </w:rPr>
        <w:t>Charlie.</w:t>
      </w:r>
    </w:p>
    <w:p>
      <w:pPr>
        <w:rPr>
          <w:lang w:val="en-US"/>
        </w:rPr>
        <w:sectPr>
          <w:type w:val="continuous"/>
          <w:pgSz w:w="11910" w:h="16840"/>
          <w:pgMar w:top="1500" w:right="1600" w:bottom="1360" w:left="1640" w:header="720" w:footer="720" w:gutter="0"/>
          <w:cols w:space="720" w:num="1"/>
        </w:sectPr>
      </w:pPr>
    </w:p>
    <w:p>
      <w:pPr>
        <w:pStyle w:val="4"/>
        <w:spacing w:before="49"/>
        <w:ind w:left="160"/>
        <w:rPr>
          <w:rFonts w:ascii="宋体" w:eastAsia="宋体"/>
        </w:rPr>
      </w:pPr>
      <w:r>
        <w:rPr>
          <w:rFonts w:hint="eastAsia" w:ascii="宋体" w:eastAsia="宋体"/>
        </w:rPr>
        <w:t>听第</w:t>
      </w:r>
      <w:r>
        <w:t>7</w:t>
      </w:r>
      <w:r>
        <w:rPr>
          <w:rFonts w:hint="eastAsia" w:ascii="宋体" w:eastAsia="宋体"/>
        </w:rPr>
        <w:t>段材料，回答第</w:t>
      </w:r>
      <w:r>
        <w:t>8</w:t>
      </w:r>
      <w:r>
        <w:rPr>
          <w:rFonts w:hint="eastAsia" w:ascii="宋体" w:eastAsia="宋体"/>
        </w:rPr>
        <w:t>至</w:t>
      </w:r>
      <w:r>
        <w:t>10</w:t>
      </w:r>
      <w:r>
        <w:rPr>
          <w:rFonts w:hint="eastAsia" w:ascii="宋体" w:eastAsia="宋体"/>
        </w:rPr>
        <w:t>题。</w:t>
      </w:r>
    </w:p>
    <w:p>
      <w:pPr>
        <w:pStyle w:val="10"/>
        <w:numPr>
          <w:ilvl w:val="0"/>
          <w:numId w:val="2"/>
        </w:numPr>
        <w:tabs>
          <w:tab w:val="left" w:pos="372"/>
        </w:tabs>
        <w:spacing w:before="100"/>
        <w:rPr>
          <w:sz w:val="21"/>
          <w:lang w:val="en-US"/>
        </w:rPr>
      </w:pPr>
      <w:r>
        <w:rPr>
          <w:sz w:val="21"/>
          <w:lang w:val="en-US"/>
        </w:rPr>
        <w:t>How is the man going to Sun</w:t>
      </w:r>
      <w:r>
        <w:rPr>
          <w:spacing w:val="-2"/>
          <w:sz w:val="21"/>
          <w:lang w:val="en-US"/>
        </w:rPr>
        <w:t xml:space="preserve"> </w:t>
      </w:r>
      <w:r>
        <w:rPr>
          <w:sz w:val="21"/>
          <w:lang w:val="en-US"/>
        </w:rPr>
        <w:t>College?</w:t>
      </w:r>
    </w:p>
    <w:p>
      <w:pPr>
        <w:pStyle w:val="4"/>
        <w:tabs>
          <w:tab w:val="left" w:pos="2680"/>
          <w:tab w:val="left" w:pos="5201"/>
        </w:tabs>
        <w:spacing w:before="118"/>
        <w:ind w:left="371"/>
      </w:pPr>
      <w:r>
        <w:rPr>
          <w:lang w:val="en-US"/>
        </w:rPr>
        <w:t>A.</w:t>
      </w:r>
      <w:r>
        <w:rPr>
          <w:spacing w:val="-3"/>
          <w:lang w:val="en-US"/>
        </w:rPr>
        <w:t xml:space="preserve"> </w:t>
      </w:r>
      <w:r>
        <w:rPr>
          <w:lang w:val="en-US"/>
        </w:rPr>
        <w:t>By</w:t>
      </w:r>
      <w:r>
        <w:rPr>
          <w:spacing w:val="-4"/>
          <w:lang w:val="en-US"/>
        </w:rPr>
        <w:t xml:space="preserve"> </w:t>
      </w:r>
      <w:r>
        <w:rPr>
          <w:lang w:val="en-US"/>
        </w:rPr>
        <w:t>bike.</w:t>
      </w:r>
      <w:r>
        <w:rPr>
          <w:lang w:val="en-US"/>
        </w:rPr>
        <w:tab/>
      </w:r>
      <w:r>
        <w:rPr>
          <w:lang w:val="en-US"/>
        </w:rPr>
        <w:t>B.</w:t>
      </w:r>
      <w:r>
        <w:rPr>
          <w:spacing w:val="-3"/>
          <w:lang w:val="en-US"/>
        </w:rPr>
        <w:t xml:space="preserve"> </w:t>
      </w:r>
      <w:r>
        <w:rPr>
          <w:lang w:val="en-US"/>
        </w:rPr>
        <w:t>On</w:t>
      </w:r>
      <w:r>
        <w:rPr>
          <w:spacing w:val="1"/>
          <w:lang w:val="en-US"/>
        </w:rPr>
        <w:t xml:space="preserve"> </w:t>
      </w:r>
      <w:r>
        <w:rPr>
          <w:lang w:val="en-US"/>
        </w:rPr>
        <w:t>foot.</w:t>
      </w:r>
      <w:r>
        <w:rPr>
          <w:lang w:val="en-US"/>
        </w:rPr>
        <w:tab/>
      </w:r>
      <w:r>
        <w:t>C. By</w:t>
      </w:r>
      <w:r>
        <w:rPr>
          <w:spacing w:val="-8"/>
        </w:rPr>
        <w:t xml:space="preserve"> </w:t>
      </w:r>
      <w:r>
        <w:t>car.</w:t>
      </w:r>
    </w:p>
    <w:p>
      <w:pPr>
        <w:pStyle w:val="10"/>
        <w:numPr>
          <w:ilvl w:val="0"/>
          <w:numId w:val="2"/>
        </w:numPr>
        <w:tabs>
          <w:tab w:val="left" w:pos="372"/>
        </w:tabs>
        <w:spacing w:before="116"/>
        <w:rPr>
          <w:sz w:val="21"/>
          <w:lang w:val="en-US"/>
        </w:rPr>
      </w:pPr>
      <w:r>
        <w:rPr>
          <w:sz w:val="21"/>
          <w:lang w:val="en-US"/>
        </w:rPr>
        <w:t>How far is it from Main Street to Water</w:t>
      </w:r>
      <w:r>
        <w:rPr>
          <w:spacing w:val="-11"/>
          <w:sz w:val="21"/>
          <w:lang w:val="en-US"/>
        </w:rPr>
        <w:t xml:space="preserve"> </w:t>
      </w:r>
      <w:r>
        <w:rPr>
          <w:sz w:val="21"/>
          <w:lang w:val="en-US"/>
        </w:rPr>
        <w:t>Square?</w:t>
      </w:r>
    </w:p>
    <w:p>
      <w:pPr>
        <w:pStyle w:val="4"/>
        <w:tabs>
          <w:tab w:val="left" w:pos="2680"/>
          <w:tab w:val="left" w:pos="5201"/>
        </w:tabs>
        <w:spacing w:before="119"/>
        <w:ind w:left="371"/>
      </w:pPr>
      <w:r>
        <w:rPr>
          <w:lang w:val="en-US"/>
        </w:rPr>
        <w:t>A. A</w:t>
      </w:r>
      <w:r>
        <w:rPr>
          <w:spacing w:val="-3"/>
          <w:lang w:val="en-US"/>
        </w:rPr>
        <w:t xml:space="preserve"> </w:t>
      </w:r>
      <w:r>
        <w:rPr>
          <w:lang w:val="en-US"/>
        </w:rPr>
        <w:t>few</w:t>
      </w:r>
      <w:r>
        <w:rPr>
          <w:spacing w:val="-1"/>
          <w:lang w:val="en-US"/>
        </w:rPr>
        <w:t xml:space="preserve"> </w:t>
      </w:r>
      <w:r>
        <w:rPr>
          <w:lang w:val="en-US"/>
        </w:rPr>
        <w:t>yards.</w:t>
      </w:r>
      <w:r>
        <w:rPr>
          <w:lang w:val="en-US"/>
        </w:rPr>
        <w:tab/>
      </w:r>
      <w:r>
        <w:rPr>
          <w:lang w:val="en-US"/>
        </w:rPr>
        <w:t>B. 2</w:t>
      </w:r>
      <w:r>
        <w:rPr>
          <w:spacing w:val="-2"/>
          <w:lang w:val="en-US"/>
        </w:rPr>
        <w:t xml:space="preserve"> </w:t>
      </w:r>
      <w:r>
        <w:rPr>
          <w:lang w:val="en-US"/>
        </w:rPr>
        <w:t>blocks</w:t>
      </w:r>
      <w:r>
        <w:rPr>
          <w:spacing w:val="-2"/>
          <w:lang w:val="en-US"/>
        </w:rPr>
        <w:t xml:space="preserve"> </w:t>
      </w:r>
      <w:r>
        <w:rPr>
          <w:lang w:val="en-US"/>
        </w:rPr>
        <w:t>away.</w:t>
      </w:r>
      <w:r>
        <w:rPr>
          <w:lang w:val="en-US"/>
        </w:rPr>
        <w:tab/>
      </w:r>
      <w:r>
        <w:t>C. 20 minutes’</w:t>
      </w:r>
      <w:r>
        <w:rPr>
          <w:spacing w:val="-1"/>
        </w:rPr>
        <w:t xml:space="preserve"> </w:t>
      </w:r>
      <w:r>
        <w:t>walk.</w:t>
      </w:r>
    </w:p>
    <w:p>
      <w:pPr>
        <w:pStyle w:val="10"/>
        <w:numPr>
          <w:ilvl w:val="0"/>
          <w:numId w:val="2"/>
        </w:numPr>
        <w:tabs>
          <w:tab w:val="left" w:pos="478"/>
        </w:tabs>
        <w:spacing w:before="116"/>
        <w:ind w:left="477" w:hanging="318"/>
        <w:rPr>
          <w:sz w:val="21"/>
          <w:lang w:val="en-US"/>
        </w:rPr>
      </w:pPr>
      <w:r>
        <w:rPr>
          <w:sz w:val="21"/>
          <w:lang w:val="en-US"/>
        </w:rPr>
        <w:t>Where will the man have to ask the way</w:t>
      </w:r>
      <w:r>
        <w:rPr>
          <w:spacing w:val="-6"/>
          <w:sz w:val="21"/>
          <w:lang w:val="en-US"/>
        </w:rPr>
        <w:t xml:space="preserve"> </w:t>
      </w:r>
      <w:r>
        <w:rPr>
          <w:sz w:val="21"/>
          <w:lang w:val="en-US"/>
        </w:rPr>
        <w:t>again?</w:t>
      </w:r>
    </w:p>
    <w:p>
      <w:pPr>
        <w:pStyle w:val="4"/>
        <w:tabs>
          <w:tab w:val="left" w:pos="2680"/>
          <w:tab w:val="left" w:pos="5201"/>
        </w:tabs>
        <w:spacing w:before="118"/>
        <w:ind w:left="371"/>
        <w:rPr>
          <w:lang w:val="en-US"/>
        </w:rPr>
      </w:pPr>
      <w:r>
        <w:rPr>
          <w:lang w:val="en-US"/>
        </w:rPr>
        <w:t>A. At</w:t>
      </w:r>
      <w:r>
        <w:rPr>
          <w:spacing w:val="-4"/>
          <w:lang w:val="en-US"/>
        </w:rPr>
        <w:t xml:space="preserve"> </w:t>
      </w:r>
      <w:r>
        <w:rPr>
          <w:lang w:val="en-US"/>
        </w:rPr>
        <w:t>Rain</w:t>
      </w:r>
      <w:r>
        <w:rPr>
          <w:spacing w:val="-3"/>
          <w:lang w:val="en-US"/>
        </w:rPr>
        <w:t xml:space="preserve"> </w:t>
      </w:r>
      <w:r>
        <w:rPr>
          <w:lang w:val="en-US"/>
        </w:rPr>
        <w:t>Avenue.</w:t>
      </w:r>
      <w:r>
        <w:rPr>
          <w:lang w:val="en-US"/>
        </w:rPr>
        <w:tab/>
      </w:r>
      <w:r>
        <w:rPr>
          <w:lang w:val="en-US"/>
        </w:rPr>
        <w:t>B. At</w:t>
      </w:r>
      <w:r>
        <w:rPr>
          <w:spacing w:val="-3"/>
          <w:lang w:val="en-US"/>
        </w:rPr>
        <w:t xml:space="preserve"> </w:t>
      </w:r>
      <w:r>
        <w:rPr>
          <w:lang w:val="en-US"/>
        </w:rPr>
        <w:t>Mass</w:t>
      </w:r>
      <w:r>
        <w:rPr>
          <w:spacing w:val="-3"/>
          <w:lang w:val="en-US"/>
        </w:rPr>
        <w:t xml:space="preserve"> </w:t>
      </w:r>
      <w:r>
        <w:rPr>
          <w:lang w:val="en-US"/>
        </w:rPr>
        <w:t>Hospital.</w:t>
      </w:r>
      <w:r>
        <w:rPr>
          <w:lang w:val="en-US"/>
        </w:rPr>
        <w:tab/>
      </w:r>
      <w:r>
        <w:rPr>
          <w:lang w:val="en-US"/>
        </w:rPr>
        <w:t>C. At the Farmer’s</w:t>
      </w:r>
      <w:r>
        <w:rPr>
          <w:spacing w:val="-4"/>
          <w:lang w:val="en-US"/>
        </w:rPr>
        <w:t xml:space="preserve"> </w:t>
      </w:r>
      <w:r>
        <w:rPr>
          <w:lang w:val="en-US"/>
        </w:rPr>
        <w:t>Bank.</w:t>
      </w:r>
    </w:p>
    <w:p>
      <w:pPr>
        <w:pStyle w:val="4"/>
        <w:spacing w:before="105"/>
        <w:ind w:left="160"/>
        <w:rPr>
          <w:rFonts w:ascii="宋体" w:eastAsia="宋体"/>
        </w:rPr>
      </w:pPr>
      <w:r>
        <w:rPr>
          <w:rFonts w:hint="eastAsia" w:ascii="宋体" w:eastAsia="宋体"/>
        </w:rPr>
        <w:t>听第</w:t>
      </w:r>
      <w:r>
        <w:t>8</w:t>
      </w:r>
      <w:r>
        <w:rPr>
          <w:rFonts w:hint="eastAsia" w:ascii="宋体" w:eastAsia="宋体"/>
        </w:rPr>
        <w:t>段材料，回答第</w:t>
      </w:r>
      <w:r>
        <w:t>11</w:t>
      </w:r>
      <w:r>
        <w:rPr>
          <w:rFonts w:hint="eastAsia" w:ascii="宋体" w:eastAsia="宋体"/>
        </w:rPr>
        <w:t>至</w:t>
      </w:r>
      <w:r>
        <w:t>13</w:t>
      </w:r>
      <w:r>
        <w:rPr>
          <w:rFonts w:hint="eastAsia" w:ascii="宋体" w:eastAsia="宋体"/>
        </w:rPr>
        <w:t>题。</w:t>
      </w:r>
    </w:p>
    <w:p>
      <w:pPr>
        <w:pStyle w:val="10"/>
        <w:numPr>
          <w:ilvl w:val="0"/>
          <w:numId w:val="2"/>
        </w:numPr>
        <w:tabs>
          <w:tab w:val="left" w:pos="478"/>
        </w:tabs>
        <w:spacing w:before="102"/>
        <w:ind w:left="477" w:hanging="318"/>
        <w:rPr>
          <w:sz w:val="21"/>
          <w:lang w:val="en-US"/>
        </w:rPr>
      </w:pPr>
      <w:r>
        <w:rPr>
          <w:sz w:val="21"/>
          <w:lang w:val="en-US"/>
        </w:rPr>
        <w:t>What do we know about</w:t>
      </w:r>
      <w:r>
        <w:rPr>
          <w:spacing w:val="-4"/>
          <w:sz w:val="21"/>
          <w:lang w:val="en-US"/>
        </w:rPr>
        <w:t xml:space="preserve"> </w:t>
      </w:r>
      <w:r>
        <w:rPr>
          <w:sz w:val="21"/>
          <w:lang w:val="en-US"/>
        </w:rPr>
        <w:t>Steve?</w:t>
      </w:r>
    </w:p>
    <w:p>
      <w:pPr>
        <w:pStyle w:val="4"/>
        <w:tabs>
          <w:tab w:val="left" w:pos="2680"/>
          <w:tab w:val="left" w:pos="5201"/>
        </w:tabs>
        <w:spacing w:before="117"/>
        <w:ind w:left="371"/>
        <w:rPr>
          <w:lang w:val="en-US"/>
        </w:rPr>
      </w:pPr>
      <w:r>
        <w:rPr>
          <w:lang w:val="en-US"/>
        </w:rPr>
        <w:t>A. He’s seeing</w:t>
      </w:r>
      <w:r>
        <w:rPr>
          <w:spacing w:val="-5"/>
          <w:lang w:val="en-US"/>
        </w:rPr>
        <w:t xml:space="preserve"> </w:t>
      </w:r>
      <w:r>
        <w:rPr>
          <w:lang w:val="en-US"/>
        </w:rPr>
        <w:t>a doctor.</w:t>
      </w:r>
      <w:r>
        <w:rPr>
          <w:lang w:val="en-US"/>
        </w:rPr>
        <w:tab/>
      </w:r>
      <w:r>
        <w:rPr>
          <w:lang w:val="en-US"/>
        </w:rPr>
        <w:t>B. He’s absent</w:t>
      </w:r>
      <w:r>
        <w:rPr>
          <w:spacing w:val="-4"/>
          <w:lang w:val="en-US"/>
        </w:rPr>
        <w:t xml:space="preserve"> </w:t>
      </w:r>
      <w:r>
        <w:rPr>
          <w:lang w:val="en-US"/>
        </w:rPr>
        <w:t>from</w:t>
      </w:r>
      <w:r>
        <w:rPr>
          <w:spacing w:val="-4"/>
          <w:lang w:val="en-US"/>
        </w:rPr>
        <w:t xml:space="preserve"> </w:t>
      </w:r>
      <w:r>
        <w:rPr>
          <w:lang w:val="en-US"/>
        </w:rPr>
        <w:t>work.</w:t>
      </w:r>
      <w:r>
        <w:rPr>
          <w:lang w:val="en-US"/>
        </w:rPr>
        <w:tab/>
      </w:r>
      <w:r>
        <w:rPr>
          <w:lang w:val="en-US"/>
        </w:rPr>
        <w:t>C. He’s on a business</w:t>
      </w:r>
      <w:r>
        <w:rPr>
          <w:spacing w:val="-6"/>
          <w:lang w:val="en-US"/>
        </w:rPr>
        <w:t xml:space="preserve"> </w:t>
      </w:r>
      <w:r>
        <w:rPr>
          <w:lang w:val="en-US"/>
        </w:rPr>
        <w:t>trip.</w:t>
      </w:r>
    </w:p>
    <w:p>
      <w:pPr>
        <w:pStyle w:val="10"/>
        <w:numPr>
          <w:ilvl w:val="0"/>
          <w:numId w:val="2"/>
        </w:numPr>
        <w:tabs>
          <w:tab w:val="left" w:pos="475"/>
        </w:tabs>
        <w:spacing w:before="119"/>
        <w:ind w:left="474" w:hanging="315"/>
        <w:rPr>
          <w:sz w:val="21"/>
          <w:lang w:val="en-US"/>
        </w:rPr>
      </w:pPr>
      <w:r>
        <w:rPr>
          <w:sz w:val="21"/>
          <w:lang w:val="en-US"/>
        </w:rPr>
        <w:t>How does Steve feel</w:t>
      </w:r>
      <w:r>
        <w:rPr>
          <w:spacing w:val="-7"/>
          <w:sz w:val="21"/>
          <w:lang w:val="en-US"/>
        </w:rPr>
        <w:t xml:space="preserve"> </w:t>
      </w:r>
      <w:r>
        <w:rPr>
          <w:sz w:val="21"/>
          <w:lang w:val="en-US"/>
        </w:rPr>
        <w:t>now?</w:t>
      </w:r>
    </w:p>
    <w:p>
      <w:pPr>
        <w:pStyle w:val="4"/>
        <w:tabs>
          <w:tab w:val="left" w:pos="2680"/>
          <w:tab w:val="left" w:pos="5201"/>
        </w:tabs>
        <w:spacing w:before="116"/>
        <w:ind w:left="371"/>
        <w:rPr>
          <w:lang w:val="en-US"/>
        </w:rPr>
      </w:pPr>
      <w:r>
        <w:rPr>
          <w:lang w:val="en-US"/>
        </w:rPr>
        <w:t>A. Weak.</w:t>
      </w:r>
      <w:r>
        <w:rPr>
          <w:lang w:val="en-US"/>
        </w:rPr>
        <w:tab/>
      </w:r>
      <w:r>
        <w:rPr>
          <w:lang w:val="en-US"/>
        </w:rPr>
        <w:t>B. Tired.</w:t>
      </w:r>
      <w:r>
        <w:rPr>
          <w:lang w:val="en-US"/>
        </w:rPr>
        <w:tab/>
      </w:r>
      <w:r>
        <w:rPr>
          <w:lang w:val="en-US"/>
        </w:rPr>
        <w:t>C.</w:t>
      </w:r>
      <w:r>
        <w:rPr>
          <w:spacing w:val="-3"/>
          <w:lang w:val="en-US"/>
        </w:rPr>
        <w:t xml:space="preserve"> </w:t>
      </w:r>
      <w:r>
        <w:rPr>
          <w:lang w:val="en-US"/>
        </w:rPr>
        <w:t>Bored.</w:t>
      </w:r>
    </w:p>
    <w:p>
      <w:pPr>
        <w:pStyle w:val="10"/>
        <w:numPr>
          <w:ilvl w:val="0"/>
          <w:numId w:val="2"/>
        </w:numPr>
        <w:tabs>
          <w:tab w:val="left" w:pos="478"/>
        </w:tabs>
        <w:spacing w:before="118"/>
        <w:ind w:left="477" w:hanging="318"/>
        <w:rPr>
          <w:sz w:val="21"/>
          <w:lang w:val="en-US"/>
        </w:rPr>
      </w:pPr>
      <w:r>
        <w:rPr>
          <w:sz w:val="21"/>
          <w:lang w:val="en-US"/>
        </w:rPr>
        <w:t>What is Sue going to do next</w:t>
      </w:r>
      <w:r>
        <w:rPr>
          <w:spacing w:val="-6"/>
          <w:sz w:val="21"/>
          <w:lang w:val="en-US"/>
        </w:rPr>
        <w:t xml:space="preserve"> </w:t>
      </w:r>
      <w:r>
        <w:rPr>
          <w:sz w:val="21"/>
          <w:lang w:val="en-US"/>
        </w:rPr>
        <w:t>week?</w:t>
      </w:r>
    </w:p>
    <w:p>
      <w:pPr>
        <w:pStyle w:val="4"/>
        <w:tabs>
          <w:tab w:val="left" w:pos="2680"/>
          <w:tab w:val="left" w:pos="5201"/>
        </w:tabs>
        <w:spacing w:before="116"/>
        <w:ind w:left="371"/>
      </w:pPr>
      <w:r>
        <w:rPr>
          <w:lang w:val="en-US"/>
        </w:rPr>
        <w:t>A. To get</w:t>
      </w:r>
      <w:r>
        <w:rPr>
          <w:spacing w:val="-4"/>
          <w:lang w:val="en-US"/>
        </w:rPr>
        <w:t xml:space="preserve"> </w:t>
      </w:r>
      <w:r>
        <w:rPr>
          <w:lang w:val="en-US"/>
        </w:rPr>
        <w:t>a job.</w:t>
      </w:r>
      <w:r>
        <w:rPr>
          <w:lang w:val="en-US"/>
        </w:rPr>
        <w:tab/>
      </w:r>
      <w:r>
        <w:rPr>
          <w:lang w:val="en-US"/>
        </w:rPr>
        <w:t>B. To join a</w:t>
      </w:r>
      <w:r>
        <w:rPr>
          <w:spacing w:val="-4"/>
          <w:lang w:val="en-US"/>
        </w:rPr>
        <w:t xml:space="preserve"> </w:t>
      </w:r>
      <w:r>
        <w:rPr>
          <w:lang w:val="en-US"/>
        </w:rPr>
        <w:t>sports</w:t>
      </w:r>
      <w:r>
        <w:rPr>
          <w:spacing w:val="-2"/>
          <w:lang w:val="en-US"/>
        </w:rPr>
        <w:t xml:space="preserve"> </w:t>
      </w:r>
      <w:r>
        <w:rPr>
          <w:lang w:val="en-US"/>
        </w:rPr>
        <w:t>team.</w:t>
      </w:r>
      <w:r>
        <w:rPr>
          <w:lang w:val="en-US"/>
        </w:rPr>
        <w:tab/>
      </w:r>
      <w:r>
        <w:t>C. Travel on</w:t>
      </w:r>
      <w:r>
        <w:rPr>
          <w:spacing w:val="-3"/>
        </w:rPr>
        <w:t xml:space="preserve"> </w:t>
      </w:r>
      <w:r>
        <w:t>business.</w:t>
      </w:r>
    </w:p>
    <w:p>
      <w:pPr>
        <w:pStyle w:val="4"/>
        <w:spacing w:before="107"/>
        <w:ind w:left="160"/>
        <w:rPr>
          <w:rFonts w:ascii="宋体" w:eastAsia="宋体"/>
        </w:rPr>
      </w:pPr>
      <w:r>
        <w:rPr>
          <w:rFonts w:hint="eastAsia" w:ascii="宋体" w:eastAsia="宋体"/>
        </w:rPr>
        <w:t>听第</w:t>
      </w:r>
      <w:r>
        <w:t>9</w:t>
      </w:r>
      <w:r>
        <w:rPr>
          <w:rFonts w:hint="eastAsia" w:ascii="宋体" w:eastAsia="宋体"/>
        </w:rPr>
        <w:t>段材料，回答第</w:t>
      </w:r>
      <w:r>
        <w:t>14</w:t>
      </w:r>
      <w:r>
        <w:rPr>
          <w:rFonts w:hint="eastAsia" w:ascii="宋体" w:eastAsia="宋体"/>
        </w:rPr>
        <w:t>至</w:t>
      </w:r>
      <w:r>
        <w:t>16</w:t>
      </w:r>
      <w:r>
        <w:rPr>
          <w:rFonts w:hint="eastAsia" w:ascii="宋体" w:eastAsia="宋体"/>
        </w:rPr>
        <w:t>题。</w:t>
      </w:r>
    </w:p>
    <w:p>
      <w:pPr>
        <w:pStyle w:val="10"/>
        <w:numPr>
          <w:ilvl w:val="0"/>
          <w:numId w:val="2"/>
        </w:numPr>
        <w:tabs>
          <w:tab w:val="left" w:pos="478"/>
        </w:tabs>
        <w:spacing w:before="101"/>
        <w:ind w:left="477" w:hanging="318"/>
        <w:rPr>
          <w:sz w:val="21"/>
          <w:lang w:val="en-US"/>
        </w:rPr>
      </w:pPr>
      <w:r>
        <w:rPr>
          <w:sz w:val="21"/>
          <w:lang w:val="en-US"/>
        </w:rPr>
        <w:t>Where did the man meet</w:t>
      </w:r>
      <w:r>
        <w:rPr>
          <w:spacing w:val="-3"/>
          <w:sz w:val="21"/>
          <w:lang w:val="en-US"/>
        </w:rPr>
        <w:t xml:space="preserve"> </w:t>
      </w:r>
      <w:r>
        <w:rPr>
          <w:sz w:val="21"/>
          <w:lang w:val="en-US"/>
        </w:rPr>
        <w:t>Claudia?</w:t>
      </w:r>
    </w:p>
    <w:p>
      <w:pPr>
        <w:pStyle w:val="4"/>
        <w:tabs>
          <w:tab w:val="left" w:pos="2680"/>
          <w:tab w:val="left" w:pos="5201"/>
        </w:tabs>
        <w:spacing w:before="118"/>
        <w:ind w:left="371"/>
        <w:rPr>
          <w:lang w:val="en-US"/>
        </w:rPr>
      </w:pPr>
      <w:r>
        <w:rPr>
          <w:lang w:val="en-US"/>
        </w:rPr>
        <w:t>A. At a</w:t>
      </w:r>
      <w:r>
        <w:rPr>
          <w:spacing w:val="-5"/>
          <w:lang w:val="en-US"/>
        </w:rPr>
        <w:t xml:space="preserve"> </w:t>
      </w:r>
      <w:r>
        <w:rPr>
          <w:lang w:val="en-US"/>
        </w:rPr>
        <w:t>music</w:t>
      </w:r>
      <w:r>
        <w:rPr>
          <w:spacing w:val="-1"/>
          <w:lang w:val="en-US"/>
        </w:rPr>
        <w:t xml:space="preserve"> </w:t>
      </w:r>
      <w:r>
        <w:rPr>
          <w:lang w:val="en-US"/>
        </w:rPr>
        <w:t>store.</w:t>
      </w:r>
      <w:r>
        <w:rPr>
          <w:lang w:val="en-US"/>
        </w:rPr>
        <w:tab/>
      </w:r>
      <w:r>
        <w:rPr>
          <w:lang w:val="en-US"/>
        </w:rPr>
        <w:t>B. On</w:t>
      </w:r>
      <w:r>
        <w:rPr>
          <w:spacing w:val="-4"/>
          <w:lang w:val="en-US"/>
        </w:rPr>
        <w:t xml:space="preserve"> </w:t>
      </w:r>
      <w:r>
        <w:rPr>
          <w:lang w:val="en-US"/>
        </w:rPr>
        <w:t>the Internet.</w:t>
      </w:r>
      <w:r>
        <w:rPr>
          <w:lang w:val="en-US"/>
        </w:rPr>
        <w:tab/>
      </w:r>
      <w:r>
        <w:rPr>
          <w:lang w:val="en-US"/>
        </w:rPr>
        <w:t>C. At a class</w:t>
      </w:r>
      <w:r>
        <w:rPr>
          <w:spacing w:val="-4"/>
          <w:lang w:val="en-US"/>
        </w:rPr>
        <w:t xml:space="preserve"> </w:t>
      </w:r>
      <w:r>
        <w:rPr>
          <w:lang w:val="en-US"/>
        </w:rPr>
        <w:t>discussion.</w:t>
      </w:r>
    </w:p>
    <w:p>
      <w:pPr>
        <w:pStyle w:val="10"/>
        <w:numPr>
          <w:ilvl w:val="0"/>
          <w:numId w:val="2"/>
        </w:numPr>
        <w:tabs>
          <w:tab w:val="left" w:pos="478"/>
        </w:tabs>
        <w:spacing w:before="116"/>
        <w:ind w:left="477" w:hanging="318"/>
        <w:rPr>
          <w:sz w:val="21"/>
          <w:lang w:val="en-US"/>
        </w:rPr>
      </w:pPr>
      <w:r>
        <w:rPr>
          <w:sz w:val="21"/>
          <w:lang w:val="en-US"/>
        </w:rPr>
        <w:t>What is the relationship between the man and</w:t>
      </w:r>
      <w:r>
        <w:rPr>
          <w:spacing w:val="-6"/>
          <w:sz w:val="21"/>
          <w:lang w:val="en-US"/>
        </w:rPr>
        <w:t xml:space="preserve"> </w:t>
      </w:r>
      <w:r>
        <w:rPr>
          <w:sz w:val="21"/>
          <w:lang w:val="en-US"/>
        </w:rPr>
        <w:t>Claudia?</w:t>
      </w:r>
    </w:p>
    <w:p>
      <w:pPr>
        <w:pStyle w:val="4"/>
        <w:tabs>
          <w:tab w:val="left" w:pos="2680"/>
          <w:tab w:val="left" w:pos="5201"/>
        </w:tabs>
        <w:spacing w:before="119"/>
        <w:ind w:left="371"/>
        <w:rPr>
          <w:lang w:val="en-US"/>
        </w:rPr>
      </w:pPr>
      <w:r>
        <w:rPr>
          <w:lang w:val="en-US"/>
        </w:rPr>
        <w:t>A.</w:t>
      </w:r>
      <w:r>
        <w:rPr>
          <w:spacing w:val="-1"/>
          <w:lang w:val="en-US"/>
        </w:rPr>
        <w:t xml:space="preserve"> </w:t>
      </w:r>
      <w:r>
        <w:rPr>
          <w:lang w:val="en-US"/>
        </w:rPr>
        <w:t>Web friends.</w:t>
      </w:r>
      <w:r>
        <w:rPr>
          <w:lang w:val="en-US"/>
        </w:rPr>
        <w:tab/>
      </w:r>
      <w:r>
        <w:rPr>
          <w:lang w:val="en-US"/>
        </w:rPr>
        <w:t>B.</w:t>
      </w:r>
      <w:r>
        <w:rPr>
          <w:spacing w:val="-3"/>
          <w:lang w:val="en-US"/>
        </w:rPr>
        <w:t xml:space="preserve"> </w:t>
      </w:r>
      <w:r>
        <w:rPr>
          <w:lang w:val="en-US"/>
        </w:rPr>
        <w:t>Close</w:t>
      </w:r>
      <w:r>
        <w:rPr>
          <w:spacing w:val="-1"/>
          <w:lang w:val="en-US"/>
        </w:rPr>
        <w:t xml:space="preserve"> </w:t>
      </w:r>
      <w:r>
        <w:rPr>
          <w:lang w:val="en-US"/>
        </w:rPr>
        <w:t>friends.</w:t>
      </w:r>
      <w:r>
        <w:rPr>
          <w:lang w:val="en-US"/>
        </w:rPr>
        <w:tab/>
      </w:r>
      <w:r>
        <w:rPr>
          <w:lang w:val="en-US"/>
        </w:rPr>
        <w:t>C. Boy friend and girl</w:t>
      </w:r>
      <w:r>
        <w:rPr>
          <w:spacing w:val="-8"/>
          <w:lang w:val="en-US"/>
        </w:rPr>
        <w:t xml:space="preserve"> </w:t>
      </w:r>
      <w:r>
        <w:rPr>
          <w:lang w:val="en-US"/>
        </w:rPr>
        <w:t>friend.</w:t>
      </w:r>
    </w:p>
    <w:p>
      <w:pPr>
        <w:pStyle w:val="10"/>
        <w:numPr>
          <w:ilvl w:val="0"/>
          <w:numId w:val="2"/>
        </w:numPr>
        <w:tabs>
          <w:tab w:val="left" w:pos="478"/>
        </w:tabs>
        <w:spacing w:before="116"/>
        <w:ind w:left="477" w:hanging="318"/>
        <w:rPr>
          <w:sz w:val="21"/>
          <w:lang w:val="en-US"/>
        </w:rPr>
      </w:pPr>
      <w:r>
        <w:rPr>
          <w:sz w:val="21"/>
          <w:lang w:val="en-US"/>
        </w:rPr>
        <w:t>What does the woman suggest about greeting</w:t>
      </w:r>
      <w:r>
        <w:rPr>
          <w:spacing w:val="-5"/>
          <w:sz w:val="21"/>
          <w:lang w:val="en-US"/>
        </w:rPr>
        <w:t xml:space="preserve"> </w:t>
      </w:r>
      <w:r>
        <w:rPr>
          <w:sz w:val="21"/>
          <w:lang w:val="en-US"/>
        </w:rPr>
        <w:t>Claudia?</w:t>
      </w:r>
    </w:p>
    <w:p>
      <w:pPr>
        <w:pStyle w:val="4"/>
        <w:tabs>
          <w:tab w:val="left" w:pos="2680"/>
          <w:tab w:val="left" w:pos="5306"/>
        </w:tabs>
        <w:spacing w:before="119"/>
        <w:ind w:left="371"/>
        <w:rPr>
          <w:lang w:val="en-US"/>
        </w:rPr>
      </w:pPr>
      <w:r>
        <w:rPr>
          <w:lang w:val="en-US"/>
        </w:rPr>
        <w:t>A. Arriving</w:t>
      </w:r>
      <w:r>
        <w:rPr>
          <w:spacing w:val="-7"/>
          <w:lang w:val="en-US"/>
        </w:rPr>
        <w:t xml:space="preserve"> </w:t>
      </w:r>
      <w:r>
        <w:rPr>
          <w:lang w:val="en-US"/>
        </w:rPr>
        <w:t>on</w:t>
      </w:r>
      <w:r>
        <w:rPr>
          <w:spacing w:val="-1"/>
          <w:lang w:val="en-US"/>
        </w:rPr>
        <w:t xml:space="preserve"> </w:t>
      </w:r>
      <w:r>
        <w:rPr>
          <w:lang w:val="en-US"/>
        </w:rPr>
        <w:t>time.</w:t>
      </w:r>
      <w:r>
        <w:rPr>
          <w:lang w:val="en-US"/>
        </w:rPr>
        <w:tab/>
      </w:r>
      <w:r>
        <w:rPr>
          <w:lang w:val="en-US"/>
        </w:rPr>
        <w:t>B. Using her</w:t>
      </w:r>
      <w:r>
        <w:rPr>
          <w:spacing w:val="-3"/>
          <w:lang w:val="en-US"/>
        </w:rPr>
        <w:t xml:space="preserve"> </w:t>
      </w:r>
      <w:r>
        <w:rPr>
          <w:lang w:val="en-US"/>
        </w:rPr>
        <w:t>family</w:t>
      </w:r>
      <w:r>
        <w:rPr>
          <w:spacing w:val="-5"/>
          <w:lang w:val="en-US"/>
        </w:rPr>
        <w:t xml:space="preserve"> </w:t>
      </w:r>
      <w:r>
        <w:rPr>
          <w:lang w:val="en-US"/>
        </w:rPr>
        <w:t>name.</w:t>
      </w:r>
      <w:r>
        <w:rPr>
          <w:lang w:val="en-US"/>
        </w:rPr>
        <w:tab/>
      </w:r>
      <w:r>
        <w:rPr>
          <w:lang w:val="en-US"/>
        </w:rPr>
        <w:t>C. Bringing her some</w:t>
      </w:r>
      <w:r>
        <w:rPr>
          <w:spacing w:val="-5"/>
          <w:lang w:val="en-US"/>
        </w:rPr>
        <w:t xml:space="preserve"> </w:t>
      </w:r>
      <w:r>
        <w:rPr>
          <w:lang w:val="en-US"/>
        </w:rPr>
        <w:t>flowers.</w:t>
      </w:r>
    </w:p>
    <w:p>
      <w:pPr>
        <w:pStyle w:val="4"/>
        <w:spacing w:before="104"/>
        <w:ind w:left="160"/>
        <w:rPr>
          <w:rFonts w:ascii="宋体" w:eastAsia="宋体"/>
        </w:rPr>
      </w:pPr>
      <w:r>
        <w:rPr>
          <w:rFonts w:hint="eastAsia" w:ascii="宋体" w:eastAsia="宋体"/>
        </w:rPr>
        <w:t>听第</w:t>
      </w:r>
      <w:r>
        <w:t>10</w:t>
      </w:r>
      <w:r>
        <w:rPr>
          <w:rFonts w:hint="eastAsia" w:ascii="宋体" w:eastAsia="宋体"/>
        </w:rPr>
        <w:t>段材料，回答第</w:t>
      </w:r>
      <w:r>
        <w:t>17</w:t>
      </w:r>
      <w:r>
        <w:rPr>
          <w:rFonts w:hint="eastAsia" w:ascii="宋体" w:eastAsia="宋体"/>
        </w:rPr>
        <w:t>至</w:t>
      </w:r>
      <w:r>
        <w:t>20</w:t>
      </w:r>
      <w:r>
        <w:rPr>
          <w:rFonts w:hint="eastAsia" w:ascii="宋体" w:eastAsia="宋体"/>
        </w:rPr>
        <w:t>题。</w:t>
      </w:r>
    </w:p>
    <w:p>
      <w:pPr>
        <w:pStyle w:val="10"/>
        <w:numPr>
          <w:ilvl w:val="0"/>
          <w:numId w:val="2"/>
        </w:numPr>
        <w:tabs>
          <w:tab w:val="left" w:pos="478"/>
        </w:tabs>
        <w:spacing w:before="103"/>
        <w:ind w:left="477" w:hanging="318"/>
        <w:rPr>
          <w:sz w:val="21"/>
          <w:lang w:val="en-US"/>
        </w:rPr>
      </w:pPr>
      <w:r>
        <w:rPr>
          <w:sz w:val="21"/>
          <w:lang w:val="en-US"/>
        </w:rPr>
        <w:t>What inspired the speaker to eat in a more healthy</w:t>
      </w:r>
      <w:r>
        <w:rPr>
          <w:spacing w:val="-11"/>
          <w:sz w:val="21"/>
          <w:lang w:val="en-US"/>
        </w:rPr>
        <w:t xml:space="preserve"> </w:t>
      </w:r>
      <w:r>
        <w:rPr>
          <w:sz w:val="21"/>
          <w:lang w:val="en-US"/>
        </w:rPr>
        <w:t>way?</w:t>
      </w:r>
    </w:p>
    <w:p>
      <w:pPr>
        <w:pStyle w:val="10"/>
        <w:numPr>
          <w:ilvl w:val="1"/>
          <w:numId w:val="2"/>
        </w:numPr>
        <w:tabs>
          <w:tab w:val="left" w:pos="629"/>
        </w:tabs>
        <w:spacing w:before="116"/>
        <w:ind w:left="628" w:hanging="258"/>
        <w:rPr>
          <w:sz w:val="21"/>
          <w:lang w:val="en-US"/>
        </w:rPr>
      </w:pPr>
      <w:r>
        <w:rPr>
          <w:sz w:val="21"/>
          <w:lang w:val="en-US"/>
        </w:rPr>
        <w:t>A report about Americans’ eating</w:t>
      </w:r>
      <w:r>
        <w:rPr>
          <w:spacing w:val="-6"/>
          <w:sz w:val="21"/>
          <w:lang w:val="en-US"/>
        </w:rPr>
        <w:t xml:space="preserve"> </w:t>
      </w:r>
      <w:r>
        <w:rPr>
          <w:sz w:val="21"/>
          <w:lang w:val="en-US"/>
        </w:rPr>
        <w:t>habits.</w:t>
      </w:r>
    </w:p>
    <w:p>
      <w:pPr>
        <w:pStyle w:val="10"/>
        <w:numPr>
          <w:ilvl w:val="1"/>
          <w:numId w:val="2"/>
        </w:numPr>
        <w:tabs>
          <w:tab w:val="left" w:pos="617"/>
        </w:tabs>
        <w:spacing w:before="118"/>
        <w:ind w:left="616" w:hanging="246"/>
        <w:rPr>
          <w:sz w:val="21"/>
          <w:lang w:val="en-US"/>
        </w:rPr>
      </w:pPr>
      <w:r>
        <w:rPr>
          <w:sz w:val="21"/>
          <w:lang w:val="en-US"/>
        </w:rPr>
        <w:t>A report about a restaurant</w:t>
      </w:r>
      <w:r>
        <w:rPr>
          <w:spacing w:val="-3"/>
          <w:sz w:val="21"/>
          <w:lang w:val="en-US"/>
        </w:rPr>
        <w:t xml:space="preserve"> </w:t>
      </w:r>
      <w:r>
        <w:rPr>
          <w:sz w:val="21"/>
          <w:lang w:val="en-US"/>
        </w:rPr>
        <w:t>owner.</w:t>
      </w:r>
    </w:p>
    <w:p>
      <w:pPr>
        <w:pStyle w:val="10"/>
        <w:numPr>
          <w:ilvl w:val="1"/>
          <w:numId w:val="2"/>
        </w:numPr>
        <w:tabs>
          <w:tab w:val="left" w:pos="617"/>
        </w:tabs>
        <w:spacing w:before="117"/>
        <w:ind w:left="616" w:hanging="246"/>
        <w:rPr>
          <w:sz w:val="21"/>
          <w:lang w:val="en-US"/>
        </w:rPr>
      </w:pPr>
      <w:r>
        <w:rPr>
          <w:sz w:val="21"/>
          <w:lang w:val="en-US"/>
        </w:rPr>
        <w:t>A report about fast food</w:t>
      </w:r>
      <w:r>
        <w:rPr>
          <w:spacing w:val="-3"/>
          <w:sz w:val="21"/>
          <w:lang w:val="en-US"/>
        </w:rPr>
        <w:t xml:space="preserve"> </w:t>
      </w:r>
      <w:r>
        <w:rPr>
          <w:sz w:val="21"/>
          <w:lang w:val="en-US"/>
        </w:rPr>
        <w:t>restaurants.</w:t>
      </w:r>
    </w:p>
    <w:p>
      <w:pPr>
        <w:pStyle w:val="10"/>
        <w:numPr>
          <w:ilvl w:val="0"/>
          <w:numId w:val="2"/>
        </w:numPr>
        <w:tabs>
          <w:tab w:val="left" w:pos="478"/>
        </w:tabs>
        <w:spacing w:before="118"/>
        <w:ind w:left="477" w:hanging="318"/>
        <w:rPr>
          <w:sz w:val="21"/>
          <w:lang w:val="en-US"/>
        </w:rPr>
      </w:pPr>
      <w:r>
        <w:rPr>
          <w:sz w:val="21"/>
          <w:lang w:val="en-US"/>
        </w:rPr>
        <w:t>What do we know about Alice Waters’</w:t>
      </w:r>
      <w:r>
        <w:rPr>
          <w:spacing w:val="-5"/>
          <w:sz w:val="21"/>
          <w:lang w:val="en-US"/>
        </w:rPr>
        <w:t xml:space="preserve"> </w:t>
      </w:r>
      <w:r>
        <w:rPr>
          <w:sz w:val="21"/>
          <w:lang w:val="en-US"/>
        </w:rPr>
        <w:t>restaurant?</w:t>
      </w:r>
    </w:p>
    <w:p>
      <w:pPr>
        <w:pStyle w:val="10"/>
        <w:numPr>
          <w:ilvl w:val="1"/>
          <w:numId w:val="2"/>
        </w:numPr>
        <w:tabs>
          <w:tab w:val="left" w:pos="631"/>
        </w:tabs>
        <w:spacing w:before="116"/>
        <w:ind w:hanging="260"/>
        <w:rPr>
          <w:sz w:val="21"/>
          <w:lang w:val="en-US"/>
        </w:rPr>
      </w:pPr>
      <w:r>
        <w:rPr>
          <w:sz w:val="21"/>
          <w:lang w:val="en-US"/>
        </w:rPr>
        <w:t>It is famous in the</w:t>
      </w:r>
      <w:r>
        <w:rPr>
          <w:spacing w:val="-2"/>
          <w:sz w:val="21"/>
          <w:lang w:val="en-US"/>
        </w:rPr>
        <w:t xml:space="preserve"> </w:t>
      </w:r>
      <w:r>
        <w:rPr>
          <w:sz w:val="21"/>
          <w:lang w:val="en-US"/>
        </w:rPr>
        <w:t>US.</w:t>
      </w:r>
    </w:p>
    <w:p>
      <w:pPr>
        <w:pStyle w:val="10"/>
        <w:numPr>
          <w:ilvl w:val="1"/>
          <w:numId w:val="2"/>
        </w:numPr>
        <w:tabs>
          <w:tab w:val="left" w:pos="619"/>
        </w:tabs>
        <w:spacing w:before="119"/>
        <w:ind w:left="618" w:hanging="248"/>
        <w:rPr>
          <w:sz w:val="21"/>
          <w:lang w:val="en-US"/>
        </w:rPr>
      </w:pPr>
      <w:r>
        <w:rPr>
          <w:sz w:val="21"/>
          <w:lang w:val="en-US"/>
        </w:rPr>
        <w:t>It was started in</w:t>
      </w:r>
      <w:r>
        <w:rPr>
          <w:spacing w:val="-1"/>
          <w:sz w:val="21"/>
          <w:lang w:val="en-US"/>
        </w:rPr>
        <w:t xml:space="preserve"> </w:t>
      </w:r>
      <w:r>
        <w:rPr>
          <w:sz w:val="21"/>
          <w:lang w:val="en-US"/>
        </w:rPr>
        <w:t>France.</w:t>
      </w:r>
    </w:p>
    <w:p>
      <w:pPr>
        <w:pStyle w:val="10"/>
        <w:numPr>
          <w:ilvl w:val="1"/>
          <w:numId w:val="2"/>
        </w:numPr>
        <w:tabs>
          <w:tab w:val="left" w:pos="619"/>
        </w:tabs>
        <w:spacing w:before="116"/>
        <w:ind w:left="618" w:hanging="248"/>
        <w:rPr>
          <w:sz w:val="21"/>
          <w:lang w:val="en-US"/>
        </w:rPr>
      </w:pPr>
      <w:r>
        <w:rPr>
          <w:sz w:val="21"/>
          <w:lang w:val="en-US"/>
        </w:rPr>
        <w:t>It used to be a fast food</w:t>
      </w:r>
      <w:r>
        <w:rPr>
          <w:spacing w:val="-3"/>
          <w:sz w:val="21"/>
          <w:lang w:val="en-US"/>
        </w:rPr>
        <w:t xml:space="preserve"> </w:t>
      </w:r>
      <w:r>
        <w:rPr>
          <w:sz w:val="21"/>
          <w:lang w:val="en-US"/>
        </w:rPr>
        <w:t>restaurant.</w:t>
      </w:r>
    </w:p>
    <w:p>
      <w:pPr>
        <w:pStyle w:val="10"/>
        <w:numPr>
          <w:ilvl w:val="0"/>
          <w:numId w:val="2"/>
        </w:numPr>
        <w:tabs>
          <w:tab w:val="left" w:pos="478"/>
        </w:tabs>
        <w:spacing w:before="119"/>
        <w:ind w:left="477" w:hanging="318"/>
        <w:rPr>
          <w:sz w:val="21"/>
          <w:lang w:val="en-US"/>
        </w:rPr>
      </w:pPr>
      <w:r>
        <w:rPr>
          <w:sz w:val="21"/>
          <w:lang w:val="en-US"/>
        </w:rPr>
        <w:t>Where do the vegetables used by Alice Waters’ restaurant come</w:t>
      </w:r>
      <w:r>
        <w:rPr>
          <w:spacing w:val="-13"/>
          <w:sz w:val="21"/>
          <w:lang w:val="en-US"/>
        </w:rPr>
        <w:t xml:space="preserve"> </w:t>
      </w:r>
      <w:r>
        <w:rPr>
          <w:sz w:val="21"/>
          <w:lang w:val="en-US"/>
        </w:rPr>
        <w:t>from?</w:t>
      </w:r>
    </w:p>
    <w:p>
      <w:pPr>
        <w:pStyle w:val="4"/>
        <w:tabs>
          <w:tab w:val="left" w:pos="3100"/>
          <w:tab w:val="left" w:pos="5621"/>
        </w:tabs>
        <w:spacing w:before="116"/>
        <w:ind w:left="371"/>
      </w:pPr>
      <w:r>
        <w:rPr>
          <w:lang w:val="en-US"/>
        </w:rPr>
        <w:t>A.</w:t>
      </w:r>
      <w:r>
        <w:rPr>
          <w:spacing w:val="-4"/>
          <w:lang w:val="en-US"/>
        </w:rPr>
        <w:t xml:space="preserve"> </w:t>
      </w:r>
      <w:r>
        <w:rPr>
          <w:lang w:val="en-US"/>
        </w:rPr>
        <w:t>Overseas</w:t>
      </w:r>
      <w:r>
        <w:rPr>
          <w:spacing w:val="-2"/>
          <w:lang w:val="en-US"/>
        </w:rPr>
        <w:t xml:space="preserve"> </w:t>
      </w:r>
      <w:r>
        <w:rPr>
          <w:lang w:val="en-US"/>
        </w:rPr>
        <w:t>markets.</w:t>
      </w:r>
      <w:r>
        <w:rPr>
          <w:lang w:val="en-US"/>
        </w:rPr>
        <w:tab/>
      </w:r>
      <w:r>
        <w:rPr>
          <w:lang w:val="en-US"/>
        </w:rPr>
        <w:t>B.</w:t>
      </w:r>
      <w:r>
        <w:rPr>
          <w:spacing w:val="-1"/>
          <w:lang w:val="en-US"/>
        </w:rPr>
        <w:t xml:space="preserve"> </w:t>
      </w:r>
      <w:r>
        <w:rPr>
          <w:lang w:val="en-US"/>
        </w:rPr>
        <w:t>Supermarkets.</w:t>
      </w:r>
      <w:r>
        <w:rPr>
          <w:lang w:val="en-US"/>
        </w:rPr>
        <w:tab/>
      </w:r>
      <w:r>
        <w:t>C. Local</w:t>
      </w:r>
      <w:r>
        <w:rPr>
          <w:spacing w:val="-2"/>
        </w:rPr>
        <w:t xml:space="preserve"> </w:t>
      </w:r>
      <w:r>
        <w:t>farms.</w:t>
      </w:r>
    </w:p>
    <w:p>
      <w:pPr>
        <w:pStyle w:val="10"/>
        <w:numPr>
          <w:ilvl w:val="0"/>
          <w:numId w:val="2"/>
        </w:numPr>
        <w:tabs>
          <w:tab w:val="left" w:pos="475"/>
        </w:tabs>
        <w:spacing w:before="119"/>
        <w:ind w:left="474" w:hanging="315"/>
        <w:rPr>
          <w:sz w:val="21"/>
          <w:lang w:val="en-US"/>
        </w:rPr>
      </w:pPr>
      <w:r>
        <w:rPr>
          <w:sz w:val="21"/>
          <w:lang w:val="en-US"/>
        </w:rPr>
        <w:t>How much weight has the speaker lost in the past five</w:t>
      </w:r>
      <w:r>
        <w:rPr>
          <w:spacing w:val="-6"/>
          <w:sz w:val="21"/>
          <w:lang w:val="en-US"/>
        </w:rPr>
        <w:t xml:space="preserve"> </w:t>
      </w:r>
      <w:r>
        <w:rPr>
          <w:sz w:val="21"/>
          <w:lang w:val="en-US"/>
        </w:rPr>
        <w:t>years?</w:t>
      </w:r>
    </w:p>
    <w:p>
      <w:pPr>
        <w:pStyle w:val="4"/>
        <w:tabs>
          <w:tab w:val="left" w:pos="3100"/>
          <w:tab w:val="left" w:pos="5621"/>
        </w:tabs>
        <w:spacing w:before="116"/>
        <w:ind w:left="371"/>
        <w:rPr>
          <w:lang w:val="en-US"/>
        </w:rPr>
      </w:pPr>
      <w:r>
        <w:rPr>
          <w:lang w:val="en-US"/>
        </w:rPr>
        <w:t>A. 30 pounds.</w:t>
      </w:r>
      <w:r>
        <w:rPr>
          <w:lang w:val="en-US"/>
        </w:rPr>
        <w:tab/>
      </w:r>
      <w:r>
        <w:rPr>
          <w:lang w:val="en-US"/>
        </w:rPr>
        <w:t>B. 40</w:t>
      </w:r>
      <w:r>
        <w:rPr>
          <w:spacing w:val="-2"/>
          <w:lang w:val="en-US"/>
        </w:rPr>
        <w:t xml:space="preserve"> </w:t>
      </w:r>
      <w:r>
        <w:rPr>
          <w:lang w:val="en-US"/>
        </w:rPr>
        <w:t>pounds.</w:t>
      </w:r>
      <w:r>
        <w:rPr>
          <w:lang w:val="en-US"/>
        </w:rPr>
        <w:tab/>
      </w:r>
      <w:r>
        <w:rPr>
          <w:lang w:val="en-US"/>
        </w:rPr>
        <w:t>C. 70</w:t>
      </w:r>
      <w:r>
        <w:rPr>
          <w:spacing w:val="-3"/>
          <w:lang w:val="en-US"/>
        </w:rPr>
        <w:t xml:space="preserve"> </w:t>
      </w:r>
      <w:r>
        <w:rPr>
          <w:lang w:val="en-US"/>
        </w:rPr>
        <w:t>pounds.</w:t>
      </w:r>
    </w:p>
    <w:p>
      <w:pPr>
        <w:pStyle w:val="4"/>
        <w:spacing w:before="8"/>
        <w:rPr>
          <w:sz w:val="31"/>
          <w:lang w:val="en-US"/>
        </w:rPr>
      </w:pPr>
    </w:p>
    <w:p>
      <w:pPr>
        <w:pStyle w:val="2"/>
      </w:pPr>
      <w:r>
        <w:t>第二部分 阅读理解</w:t>
      </w:r>
      <w:r>
        <w:rPr>
          <w:w w:val="120"/>
        </w:rPr>
        <w:t>(</w:t>
      </w:r>
      <w:r>
        <w:t>共两节，满分 35 分</w:t>
      </w:r>
      <w:r>
        <w:rPr>
          <w:w w:val="120"/>
        </w:rPr>
        <w:t>)</w:t>
      </w:r>
      <w:r>
        <w:rPr>
          <w:w w:val="200"/>
        </w:rPr>
        <w:t xml:space="preserve"> </w:t>
      </w:r>
    </w:p>
    <w:p>
      <w:pPr>
        <w:pStyle w:val="4"/>
        <w:spacing w:before="18"/>
        <w:ind w:left="160"/>
        <w:rPr>
          <w:rFonts w:ascii="宋体" w:eastAsia="宋体"/>
        </w:rPr>
      </w:pPr>
      <w:r>
        <w:rPr>
          <w:rFonts w:hint="eastAsia" w:ascii="宋体" w:eastAsia="宋体"/>
        </w:rPr>
        <w:t xml:space="preserve">第一节(共 10 小题；每小题 2.5 分，满分 25 分) </w:t>
      </w:r>
    </w:p>
    <w:p>
      <w:pPr>
        <w:pStyle w:val="4"/>
        <w:spacing w:before="89" w:line="321" w:lineRule="auto"/>
        <w:ind w:left="160" w:right="306" w:firstLine="419"/>
        <w:rPr>
          <w:rFonts w:ascii="宋体" w:eastAsia="宋体"/>
        </w:rPr>
      </w:pPr>
      <w:r>
        <w:rPr>
          <w:rFonts w:hint="eastAsia" w:ascii="宋体" w:eastAsia="宋体"/>
          <w:spacing w:val="-6"/>
        </w:rPr>
        <w:t xml:space="preserve">阅读下列短文，从每题所给的 </w:t>
      </w:r>
      <w:r>
        <w:rPr>
          <w:rFonts w:hint="eastAsia" w:ascii="宋体" w:eastAsia="宋体"/>
        </w:rPr>
        <w:t>A，B，C</w:t>
      </w:r>
      <w:r>
        <w:rPr>
          <w:rFonts w:hint="eastAsia" w:ascii="宋体" w:eastAsia="宋体"/>
          <w:spacing w:val="-31"/>
        </w:rPr>
        <w:t xml:space="preserve"> 和 </w:t>
      </w:r>
      <w:r>
        <w:rPr>
          <w:rFonts w:hint="eastAsia" w:ascii="宋体" w:eastAsia="宋体"/>
        </w:rPr>
        <w:t>D</w:t>
      </w:r>
      <w:r>
        <w:rPr>
          <w:rFonts w:hint="eastAsia" w:ascii="宋体" w:eastAsia="宋体"/>
          <w:spacing w:val="-8"/>
        </w:rPr>
        <w:t xml:space="preserve"> 四个选项中，选出最佳选项，并在答题纸</w:t>
      </w:r>
      <w:r>
        <w:rPr>
          <w:rFonts w:hint="eastAsia" w:ascii="宋体" w:eastAsia="宋体"/>
          <w:spacing w:val="-5"/>
        </w:rPr>
        <w:t>上将该项涂黑。</w:t>
      </w:r>
      <w:r>
        <w:rPr>
          <w:rFonts w:hint="eastAsia" w:ascii="宋体" w:eastAsia="宋体"/>
        </w:rPr>
        <w:t xml:space="preserve"> </w:t>
      </w:r>
    </w:p>
    <w:p>
      <w:pPr>
        <w:spacing w:line="321" w:lineRule="auto"/>
        <w:rPr>
          <w:rFonts w:ascii="宋体" w:eastAsia="宋体"/>
        </w:rPr>
        <w:sectPr>
          <w:pgSz w:w="11910" w:h="16840"/>
          <w:pgMar w:top="1420" w:right="1600" w:bottom="1380" w:left="1640" w:header="0" w:footer="1168" w:gutter="0"/>
          <w:cols w:space="720" w:num="1"/>
        </w:sectPr>
      </w:pPr>
    </w:p>
    <w:p>
      <w:pPr>
        <w:pStyle w:val="3"/>
        <w:spacing w:before="78"/>
        <w:ind w:left="380"/>
        <w:rPr>
          <w:lang w:val="en-US"/>
        </w:rPr>
      </w:pPr>
      <w:r>
        <w:rPr>
          <w:lang w:val="en-US"/>
        </w:rPr>
        <w:t>A</w:t>
      </w:r>
    </w:p>
    <w:p>
      <w:pPr>
        <w:pStyle w:val="4"/>
        <w:spacing w:before="57" w:line="283" w:lineRule="auto"/>
        <w:ind w:left="160" w:right="193" w:firstLine="419"/>
        <w:jc w:val="both"/>
        <w:rPr>
          <w:lang w:val="en-US"/>
        </w:rPr>
      </w:pPr>
      <w:r>
        <w:rPr>
          <w:lang w:val="en-US"/>
        </w:rPr>
        <w:t>The</w:t>
      </w:r>
      <w:r>
        <w:rPr>
          <w:spacing w:val="1"/>
          <w:lang w:val="en-US"/>
        </w:rPr>
        <w:t xml:space="preserve"> </w:t>
      </w:r>
      <w:r>
        <w:rPr>
          <w:lang w:val="en-US"/>
        </w:rPr>
        <w:t>Forbidden</w:t>
      </w:r>
      <w:r>
        <w:rPr>
          <w:spacing w:val="2"/>
          <w:lang w:val="en-US"/>
        </w:rPr>
        <w:t xml:space="preserve"> </w:t>
      </w:r>
      <w:r>
        <w:rPr>
          <w:spacing w:val="-5"/>
          <w:lang w:val="en-US"/>
        </w:rPr>
        <w:t>City</w:t>
      </w:r>
      <w:r>
        <w:rPr>
          <w:spacing w:val="-2"/>
          <w:lang w:val="en-US"/>
        </w:rPr>
        <w:t xml:space="preserve">, </w:t>
      </w:r>
      <w:r>
        <w:rPr>
          <w:lang w:val="en-US"/>
        </w:rPr>
        <w:t>though</w:t>
      </w:r>
      <w:r>
        <w:rPr>
          <w:spacing w:val="2"/>
          <w:lang w:val="en-US"/>
        </w:rPr>
        <w:t xml:space="preserve"> </w:t>
      </w:r>
      <w:r>
        <w:rPr>
          <w:lang w:val="en-US"/>
        </w:rPr>
        <w:t>it was</w:t>
      </w:r>
      <w:r>
        <w:rPr>
          <w:spacing w:val="1"/>
          <w:lang w:val="en-US"/>
        </w:rPr>
        <w:t xml:space="preserve"> </w:t>
      </w:r>
      <w:r>
        <w:rPr>
          <w:lang w:val="en-US"/>
        </w:rPr>
        <w:t>closed</w:t>
      </w:r>
      <w:r>
        <w:rPr>
          <w:spacing w:val="1"/>
          <w:lang w:val="en-US"/>
        </w:rPr>
        <w:t xml:space="preserve"> </w:t>
      </w:r>
      <w:r>
        <w:rPr>
          <w:lang w:val="en-US"/>
        </w:rPr>
        <w:t>to</w:t>
      </w:r>
      <w:r>
        <w:rPr>
          <w:spacing w:val="2"/>
          <w:lang w:val="en-US"/>
        </w:rPr>
        <w:t xml:space="preserve"> </w:t>
      </w:r>
      <w:r>
        <w:rPr>
          <w:lang w:val="en-US"/>
        </w:rPr>
        <w:t>the</w:t>
      </w:r>
      <w:r>
        <w:rPr>
          <w:spacing w:val="-2"/>
          <w:lang w:val="en-US"/>
        </w:rPr>
        <w:t xml:space="preserve"> </w:t>
      </w:r>
      <w:r>
        <w:rPr>
          <w:lang w:val="en-US"/>
        </w:rPr>
        <w:t>public</w:t>
      </w:r>
      <w:r>
        <w:rPr>
          <w:spacing w:val="2"/>
          <w:lang w:val="en-US"/>
        </w:rPr>
        <w:t xml:space="preserve"> </w:t>
      </w:r>
      <w:r>
        <w:rPr>
          <w:lang w:val="en-US"/>
        </w:rPr>
        <w:t>for</w:t>
      </w:r>
      <w:r>
        <w:rPr>
          <w:spacing w:val="-2"/>
          <w:lang w:val="en-US"/>
        </w:rPr>
        <w:t xml:space="preserve"> </w:t>
      </w:r>
      <w:r>
        <w:rPr>
          <w:lang w:val="en-US"/>
        </w:rPr>
        <w:t>a</w:t>
      </w:r>
      <w:r>
        <w:rPr>
          <w:spacing w:val="2"/>
          <w:lang w:val="en-US"/>
        </w:rPr>
        <w:t xml:space="preserve"> </w:t>
      </w:r>
      <w:r>
        <w:rPr>
          <w:lang w:val="en-US"/>
        </w:rPr>
        <w:t>while</w:t>
      </w:r>
      <w:r>
        <w:rPr>
          <w:spacing w:val="1"/>
          <w:lang w:val="en-US"/>
        </w:rPr>
        <w:t xml:space="preserve"> </w:t>
      </w:r>
      <w:r>
        <w:rPr>
          <w:lang w:val="en-US"/>
        </w:rPr>
        <w:t>during</w:t>
      </w:r>
      <w:r>
        <w:rPr>
          <w:spacing w:val="2"/>
          <w:lang w:val="en-US"/>
        </w:rPr>
        <w:t xml:space="preserve"> </w:t>
      </w:r>
      <w:r>
        <w:rPr>
          <w:lang w:val="en-US"/>
        </w:rPr>
        <w:t>the</w:t>
      </w:r>
      <w:r>
        <w:rPr>
          <w:spacing w:val="1"/>
          <w:lang w:val="en-US"/>
        </w:rPr>
        <w:t xml:space="preserve"> </w:t>
      </w:r>
      <w:r>
        <w:rPr>
          <w:lang w:val="en-US"/>
        </w:rPr>
        <w:t>pandemic</w:t>
      </w:r>
      <w:r>
        <w:rPr>
          <w:spacing w:val="2"/>
          <w:lang w:val="en-US"/>
        </w:rPr>
        <w:t xml:space="preserve"> (</w:t>
      </w:r>
      <w:r>
        <w:rPr>
          <w:rFonts w:hint="eastAsia" w:ascii="宋体" w:hAnsi="宋体" w:eastAsia="宋体"/>
        </w:rPr>
        <w:t>大流行病</w:t>
      </w:r>
      <w:r>
        <w:rPr>
          <w:spacing w:val="-2"/>
          <w:lang w:val="en-US"/>
        </w:rPr>
        <w:t xml:space="preserve">), </w:t>
      </w:r>
      <w:r>
        <w:rPr>
          <w:lang w:val="en-US"/>
        </w:rPr>
        <w:t>is</w:t>
      </w:r>
      <w:r>
        <w:rPr>
          <w:spacing w:val="-4"/>
          <w:lang w:val="en-US"/>
        </w:rPr>
        <w:t xml:space="preserve"> </w:t>
      </w:r>
      <w:r>
        <w:rPr>
          <w:lang w:val="en-US"/>
        </w:rPr>
        <w:t>still</w:t>
      </w:r>
      <w:r>
        <w:rPr>
          <w:spacing w:val="-4"/>
          <w:lang w:val="en-US"/>
        </w:rPr>
        <w:t xml:space="preserve"> </w:t>
      </w:r>
      <w:r>
        <w:rPr>
          <w:lang w:val="en-US"/>
        </w:rPr>
        <w:t>a</w:t>
      </w:r>
      <w:r>
        <w:rPr>
          <w:spacing w:val="-4"/>
          <w:lang w:val="en-US"/>
        </w:rPr>
        <w:t xml:space="preserve"> </w:t>
      </w:r>
      <w:r>
        <w:rPr>
          <w:lang w:val="en-US"/>
        </w:rPr>
        <w:t>sensation.</w:t>
      </w:r>
      <w:r>
        <w:rPr>
          <w:spacing w:val="-4"/>
          <w:lang w:val="en-US"/>
        </w:rPr>
        <w:t xml:space="preserve"> </w:t>
      </w:r>
      <w:r>
        <w:rPr>
          <w:lang w:val="en-US"/>
        </w:rPr>
        <w:t>Starting</w:t>
      </w:r>
      <w:r>
        <w:rPr>
          <w:spacing w:val="-3"/>
          <w:lang w:val="en-US"/>
        </w:rPr>
        <w:t xml:space="preserve"> </w:t>
      </w:r>
      <w:r>
        <w:rPr>
          <w:lang w:val="en-US"/>
        </w:rPr>
        <w:t>from</w:t>
      </w:r>
      <w:r>
        <w:rPr>
          <w:spacing w:val="-17"/>
          <w:lang w:val="en-US"/>
        </w:rPr>
        <w:t xml:space="preserve"> </w:t>
      </w:r>
      <w:r>
        <w:rPr>
          <w:lang w:val="en-US"/>
        </w:rPr>
        <w:t>April</w:t>
      </w:r>
      <w:r>
        <w:rPr>
          <w:spacing w:val="-4"/>
          <w:lang w:val="en-US"/>
        </w:rPr>
        <w:t xml:space="preserve"> </w:t>
      </w:r>
      <w:r>
        <w:rPr>
          <w:lang w:val="en-US"/>
        </w:rPr>
        <w:t>5,</w:t>
      </w:r>
      <w:r>
        <w:rPr>
          <w:spacing w:val="-4"/>
          <w:lang w:val="en-US"/>
        </w:rPr>
        <w:t xml:space="preserve"> </w:t>
      </w:r>
      <w:r>
        <w:rPr>
          <w:lang w:val="en-US"/>
        </w:rPr>
        <w:t>a</w:t>
      </w:r>
      <w:r>
        <w:rPr>
          <w:spacing w:val="-3"/>
          <w:lang w:val="en-US"/>
        </w:rPr>
        <w:t xml:space="preserve"> </w:t>
      </w:r>
      <w:r>
        <w:rPr>
          <w:lang w:val="en-US"/>
        </w:rPr>
        <w:t>two-day</w:t>
      </w:r>
      <w:r>
        <w:rPr>
          <w:spacing w:val="-6"/>
          <w:lang w:val="en-US"/>
        </w:rPr>
        <w:t xml:space="preserve"> </w:t>
      </w:r>
      <w:r>
        <w:rPr>
          <w:lang w:val="en-US"/>
        </w:rPr>
        <w:t>live</w:t>
      </w:r>
      <w:r>
        <w:rPr>
          <w:spacing w:val="-4"/>
          <w:lang w:val="en-US"/>
        </w:rPr>
        <w:t xml:space="preserve"> </w:t>
      </w:r>
      <w:r>
        <w:rPr>
          <w:lang w:val="en-US"/>
        </w:rPr>
        <w:t>broadcast</w:t>
      </w:r>
      <w:r>
        <w:rPr>
          <w:spacing w:val="-4"/>
          <w:lang w:val="en-US"/>
        </w:rPr>
        <w:t xml:space="preserve"> </w:t>
      </w:r>
      <w:r>
        <w:rPr>
          <w:lang w:val="en-US"/>
        </w:rPr>
        <w:t>of</w:t>
      </w:r>
      <w:r>
        <w:rPr>
          <w:spacing w:val="-4"/>
          <w:lang w:val="en-US"/>
        </w:rPr>
        <w:t xml:space="preserve"> </w:t>
      </w:r>
      <w:r>
        <w:rPr>
          <w:lang w:val="en-US"/>
        </w:rPr>
        <w:t>the</w:t>
      </w:r>
      <w:r>
        <w:rPr>
          <w:spacing w:val="-5"/>
          <w:lang w:val="en-US"/>
        </w:rPr>
        <w:t xml:space="preserve"> </w:t>
      </w:r>
      <w:r>
        <w:rPr>
          <w:lang w:val="en-US"/>
        </w:rPr>
        <w:t>Forbidden</w:t>
      </w:r>
      <w:r>
        <w:rPr>
          <w:spacing w:val="-6"/>
          <w:lang w:val="en-US"/>
        </w:rPr>
        <w:t xml:space="preserve"> </w:t>
      </w:r>
      <w:r>
        <w:rPr>
          <w:spacing w:val="-5"/>
          <w:lang w:val="en-US"/>
        </w:rPr>
        <w:t xml:space="preserve">City, </w:t>
      </w:r>
      <w:r>
        <w:rPr>
          <w:lang w:val="en-US"/>
        </w:rPr>
        <w:t xml:space="preserve">has received more than 34 million views on </w:t>
      </w:r>
      <w:r>
        <w:rPr>
          <w:spacing w:val="-3"/>
          <w:lang w:val="en-US"/>
        </w:rPr>
        <w:t xml:space="preserve">Xinhuanet’s </w:t>
      </w:r>
      <w:r>
        <w:rPr>
          <w:lang w:val="en-US"/>
        </w:rPr>
        <w:t>cloud live streaming</w:t>
      </w:r>
      <w:r>
        <w:rPr>
          <w:spacing w:val="2"/>
          <w:lang w:val="en-US"/>
        </w:rPr>
        <w:t xml:space="preserve"> </w:t>
      </w:r>
      <w:r>
        <w:rPr>
          <w:lang w:val="en-US"/>
        </w:rPr>
        <w:t>service.</w:t>
      </w:r>
    </w:p>
    <w:p>
      <w:pPr>
        <w:pStyle w:val="4"/>
        <w:spacing w:before="23" w:line="295" w:lineRule="auto"/>
        <w:ind w:left="160" w:right="196" w:firstLine="419"/>
        <w:jc w:val="both"/>
        <w:rPr>
          <w:lang w:val="en-US"/>
        </w:rPr>
      </w:pPr>
      <w:r>
        <w:rPr>
          <w:lang w:val="en-US"/>
        </w:rPr>
        <w:t>The</w:t>
      </w:r>
      <w:r>
        <w:rPr>
          <w:spacing w:val="-3"/>
          <w:lang w:val="en-US"/>
        </w:rPr>
        <w:t xml:space="preserve"> </w:t>
      </w:r>
      <w:r>
        <w:rPr>
          <w:lang w:val="en-US"/>
        </w:rPr>
        <w:t>Forbidden</w:t>
      </w:r>
      <w:r>
        <w:rPr>
          <w:spacing w:val="-3"/>
          <w:lang w:val="en-US"/>
        </w:rPr>
        <w:t xml:space="preserve"> </w:t>
      </w:r>
      <w:r>
        <w:rPr>
          <w:lang w:val="en-US"/>
        </w:rPr>
        <w:t>City</w:t>
      </w:r>
      <w:r>
        <w:rPr>
          <w:spacing w:val="-7"/>
          <w:lang w:val="en-US"/>
        </w:rPr>
        <w:t xml:space="preserve"> </w:t>
      </w:r>
      <w:r>
        <w:rPr>
          <w:lang w:val="en-US"/>
        </w:rPr>
        <w:t>was</w:t>
      </w:r>
      <w:r>
        <w:rPr>
          <w:spacing w:val="-3"/>
          <w:lang w:val="en-US"/>
        </w:rPr>
        <w:t xml:space="preserve"> </w:t>
      </w:r>
      <w:r>
        <w:rPr>
          <w:lang w:val="en-US"/>
        </w:rPr>
        <w:t>once</w:t>
      </w:r>
      <w:r>
        <w:rPr>
          <w:spacing w:val="-3"/>
          <w:lang w:val="en-US"/>
        </w:rPr>
        <w:t xml:space="preserve"> </w:t>
      </w:r>
      <w:r>
        <w:rPr>
          <w:lang w:val="en-US"/>
        </w:rPr>
        <w:t>the</w:t>
      </w:r>
      <w:r>
        <w:rPr>
          <w:spacing w:val="-3"/>
          <w:lang w:val="en-US"/>
        </w:rPr>
        <w:t xml:space="preserve"> </w:t>
      </w:r>
      <w:r>
        <w:rPr>
          <w:lang w:val="en-US"/>
        </w:rPr>
        <w:t>area</w:t>
      </w:r>
      <w:r>
        <w:rPr>
          <w:spacing w:val="-3"/>
          <w:lang w:val="en-US"/>
        </w:rPr>
        <w:t xml:space="preserve"> </w:t>
      </w:r>
      <w:r>
        <w:rPr>
          <w:lang w:val="en-US"/>
        </w:rPr>
        <w:t>of</w:t>
      </w:r>
      <w:r>
        <w:rPr>
          <w:spacing w:val="-3"/>
          <w:lang w:val="en-US"/>
        </w:rPr>
        <w:t xml:space="preserve"> </w:t>
      </w:r>
      <w:r>
        <w:rPr>
          <w:lang w:val="en-US"/>
        </w:rPr>
        <w:t>emperors</w:t>
      </w:r>
      <w:r>
        <w:rPr>
          <w:spacing w:val="-3"/>
          <w:lang w:val="en-US"/>
        </w:rPr>
        <w:t xml:space="preserve"> </w:t>
      </w:r>
      <w:r>
        <w:rPr>
          <w:lang w:val="en-US"/>
        </w:rPr>
        <w:t>and</w:t>
      </w:r>
      <w:r>
        <w:rPr>
          <w:spacing w:val="-3"/>
          <w:lang w:val="en-US"/>
        </w:rPr>
        <w:t xml:space="preserve"> </w:t>
      </w:r>
      <w:r>
        <w:rPr>
          <w:lang w:val="en-US"/>
        </w:rPr>
        <w:t>the</w:t>
      </w:r>
      <w:r>
        <w:rPr>
          <w:spacing w:val="-3"/>
          <w:lang w:val="en-US"/>
        </w:rPr>
        <w:t xml:space="preserve"> </w:t>
      </w:r>
      <w:r>
        <w:rPr>
          <w:lang w:val="en-US"/>
        </w:rPr>
        <w:t>royal</w:t>
      </w:r>
      <w:r>
        <w:rPr>
          <w:spacing w:val="-4"/>
          <w:lang w:val="en-US"/>
        </w:rPr>
        <w:t xml:space="preserve"> </w:t>
      </w:r>
      <w:r>
        <w:rPr>
          <w:lang w:val="en-US"/>
        </w:rPr>
        <w:t>court</w:t>
      </w:r>
      <w:r>
        <w:rPr>
          <w:spacing w:val="-2"/>
          <w:lang w:val="en-US"/>
        </w:rPr>
        <w:t xml:space="preserve">, </w:t>
      </w:r>
      <w:r>
        <w:rPr>
          <w:lang w:val="en-US"/>
        </w:rPr>
        <w:t>and</w:t>
      </w:r>
      <w:r>
        <w:rPr>
          <w:spacing w:val="-3"/>
          <w:lang w:val="en-US"/>
        </w:rPr>
        <w:t xml:space="preserve"> </w:t>
      </w:r>
      <w:r>
        <w:rPr>
          <w:lang w:val="en-US"/>
        </w:rPr>
        <w:t>celebrates</w:t>
      </w:r>
      <w:r>
        <w:rPr>
          <w:spacing w:val="-3"/>
          <w:lang w:val="en-US"/>
        </w:rPr>
        <w:t xml:space="preserve"> </w:t>
      </w:r>
      <w:r>
        <w:rPr>
          <w:lang w:val="en-US"/>
        </w:rPr>
        <w:t>its</w:t>
      </w:r>
      <w:r>
        <w:rPr>
          <w:spacing w:val="-4"/>
          <w:lang w:val="en-US"/>
        </w:rPr>
        <w:t xml:space="preserve"> </w:t>
      </w:r>
      <w:r>
        <w:rPr>
          <w:lang w:val="en-US"/>
        </w:rPr>
        <w:t>600</w:t>
      </w:r>
      <w:r>
        <w:rPr>
          <w:position w:val="7"/>
          <w:sz w:val="14"/>
          <w:lang w:val="en-US"/>
        </w:rPr>
        <w:t xml:space="preserve">th </w:t>
      </w:r>
      <w:r>
        <w:rPr>
          <w:lang w:val="en-US"/>
        </w:rPr>
        <w:t>birthday</w:t>
      </w:r>
      <w:r>
        <w:rPr>
          <w:spacing w:val="-16"/>
          <w:lang w:val="en-US"/>
        </w:rPr>
        <w:t xml:space="preserve"> </w:t>
      </w:r>
      <w:r>
        <w:rPr>
          <w:lang w:val="en-US"/>
        </w:rPr>
        <w:t>this</w:t>
      </w:r>
      <w:r>
        <w:rPr>
          <w:spacing w:val="-9"/>
          <w:lang w:val="en-US"/>
        </w:rPr>
        <w:t xml:space="preserve"> </w:t>
      </w:r>
      <w:r>
        <w:rPr>
          <w:spacing w:val="-4"/>
          <w:lang w:val="en-US"/>
        </w:rPr>
        <w:t>year</w:t>
      </w:r>
      <w:r>
        <w:rPr>
          <w:spacing w:val="-8"/>
          <w:lang w:val="en-US"/>
        </w:rPr>
        <w:t xml:space="preserve">. </w:t>
      </w:r>
      <w:r>
        <w:rPr>
          <w:lang w:val="en-US"/>
        </w:rPr>
        <w:t>Built</w:t>
      </w:r>
      <w:r>
        <w:rPr>
          <w:spacing w:val="-11"/>
          <w:lang w:val="en-US"/>
        </w:rPr>
        <w:t xml:space="preserve"> </w:t>
      </w:r>
      <w:r>
        <w:rPr>
          <w:lang w:val="en-US"/>
        </w:rPr>
        <w:t>in</w:t>
      </w:r>
      <w:r>
        <w:rPr>
          <w:spacing w:val="-10"/>
          <w:lang w:val="en-US"/>
        </w:rPr>
        <w:t xml:space="preserve"> </w:t>
      </w:r>
      <w:r>
        <w:rPr>
          <w:lang w:val="en-US"/>
        </w:rPr>
        <w:t>1420,</w:t>
      </w:r>
      <w:r>
        <w:rPr>
          <w:spacing w:val="-11"/>
          <w:lang w:val="en-US"/>
        </w:rPr>
        <w:t xml:space="preserve"> </w:t>
      </w:r>
      <w:r>
        <w:rPr>
          <w:lang w:val="en-US"/>
        </w:rPr>
        <w:t>the</w:t>
      </w:r>
      <w:r>
        <w:rPr>
          <w:spacing w:val="-11"/>
          <w:lang w:val="en-US"/>
        </w:rPr>
        <w:t xml:space="preserve"> </w:t>
      </w:r>
      <w:r>
        <w:rPr>
          <w:lang w:val="en-US"/>
        </w:rPr>
        <w:t>palace</w:t>
      </w:r>
      <w:r>
        <w:rPr>
          <w:spacing w:val="-11"/>
          <w:lang w:val="en-US"/>
        </w:rPr>
        <w:t xml:space="preserve"> </w:t>
      </w:r>
      <w:r>
        <w:rPr>
          <w:lang w:val="en-US"/>
        </w:rPr>
        <w:t>recorded</w:t>
      </w:r>
      <w:r>
        <w:rPr>
          <w:spacing w:val="-10"/>
          <w:lang w:val="en-US"/>
        </w:rPr>
        <w:t xml:space="preserve"> </w:t>
      </w:r>
      <w:r>
        <w:rPr>
          <w:lang w:val="en-US"/>
        </w:rPr>
        <w:t>lives</w:t>
      </w:r>
      <w:r>
        <w:rPr>
          <w:spacing w:val="-11"/>
          <w:lang w:val="en-US"/>
        </w:rPr>
        <w:t xml:space="preserve"> </w:t>
      </w:r>
      <w:r>
        <w:rPr>
          <w:lang w:val="en-US"/>
        </w:rPr>
        <w:t>of</w:t>
      </w:r>
      <w:r>
        <w:rPr>
          <w:spacing w:val="-11"/>
          <w:lang w:val="en-US"/>
        </w:rPr>
        <w:t xml:space="preserve"> </w:t>
      </w:r>
      <w:r>
        <w:rPr>
          <w:lang w:val="en-US"/>
        </w:rPr>
        <w:t>important</w:t>
      </w:r>
      <w:r>
        <w:rPr>
          <w:spacing w:val="-12"/>
          <w:lang w:val="en-US"/>
        </w:rPr>
        <w:t xml:space="preserve"> </w:t>
      </w:r>
      <w:r>
        <w:rPr>
          <w:lang w:val="en-US"/>
        </w:rPr>
        <w:t>people</w:t>
      </w:r>
      <w:r>
        <w:rPr>
          <w:spacing w:val="-11"/>
          <w:lang w:val="en-US"/>
        </w:rPr>
        <w:t xml:space="preserve"> </w:t>
      </w:r>
      <w:r>
        <w:rPr>
          <w:lang w:val="en-US"/>
        </w:rPr>
        <w:t>through</w:t>
      </w:r>
      <w:r>
        <w:rPr>
          <w:spacing w:val="-12"/>
          <w:lang w:val="en-US"/>
        </w:rPr>
        <w:t xml:space="preserve"> </w:t>
      </w:r>
      <w:r>
        <w:rPr>
          <w:lang w:val="en-US"/>
        </w:rPr>
        <w:t>various</w:t>
      </w:r>
      <w:r>
        <w:rPr>
          <w:spacing w:val="-11"/>
          <w:lang w:val="en-US"/>
        </w:rPr>
        <w:t xml:space="preserve"> </w:t>
      </w:r>
      <w:r>
        <w:rPr>
          <w:lang w:val="en-US"/>
        </w:rPr>
        <w:t>relics (</w:t>
      </w:r>
      <w:r>
        <w:rPr>
          <w:rFonts w:hint="eastAsia" w:ascii="宋体" w:hAnsi="宋体" w:eastAsia="宋体"/>
        </w:rPr>
        <w:t>遗迹</w:t>
      </w:r>
      <w:r>
        <w:rPr>
          <w:spacing w:val="6"/>
          <w:lang w:val="en-US"/>
        </w:rPr>
        <w:t xml:space="preserve">) </w:t>
      </w:r>
      <w:r>
        <w:rPr>
          <w:lang w:val="en-US"/>
        </w:rPr>
        <w:t>and</w:t>
      </w:r>
      <w:r>
        <w:rPr>
          <w:spacing w:val="14"/>
          <w:lang w:val="en-US"/>
        </w:rPr>
        <w:t xml:space="preserve"> </w:t>
      </w:r>
      <w:r>
        <w:rPr>
          <w:lang w:val="en-US"/>
        </w:rPr>
        <w:t>documents</w:t>
      </w:r>
      <w:r>
        <w:rPr>
          <w:spacing w:val="6"/>
          <w:lang w:val="en-US"/>
        </w:rPr>
        <w:t xml:space="preserve">. </w:t>
      </w:r>
      <w:r>
        <w:rPr>
          <w:lang w:val="en-US"/>
        </w:rPr>
        <w:t>The</w:t>
      </w:r>
      <w:r>
        <w:rPr>
          <w:spacing w:val="12"/>
          <w:lang w:val="en-US"/>
        </w:rPr>
        <w:t xml:space="preserve"> </w:t>
      </w:r>
      <w:r>
        <w:rPr>
          <w:lang w:val="en-US"/>
        </w:rPr>
        <w:t>museum</w:t>
      </w:r>
      <w:r>
        <w:rPr>
          <w:spacing w:val="10"/>
          <w:lang w:val="en-US"/>
        </w:rPr>
        <w:t xml:space="preserve"> </w:t>
      </w:r>
      <w:r>
        <w:rPr>
          <w:lang w:val="en-US"/>
        </w:rPr>
        <w:t>can</w:t>
      </w:r>
      <w:r>
        <w:rPr>
          <w:spacing w:val="14"/>
          <w:lang w:val="en-US"/>
        </w:rPr>
        <w:t xml:space="preserve"> </w:t>
      </w:r>
      <w:r>
        <w:rPr>
          <w:lang w:val="en-US"/>
        </w:rPr>
        <w:t>provide</w:t>
      </w:r>
      <w:r>
        <w:rPr>
          <w:spacing w:val="14"/>
          <w:lang w:val="en-US"/>
        </w:rPr>
        <w:t xml:space="preserve"> </w:t>
      </w:r>
      <w:r>
        <w:rPr>
          <w:lang w:val="en-US"/>
        </w:rPr>
        <w:t>a</w:t>
      </w:r>
      <w:r>
        <w:rPr>
          <w:spacing w:val="14"/>
          <w:lang w:val="en-US"/>
        </w:rPr>
        <w:t xml:space="preserve"> </w:t>
      </w:r>
      <w:r>
        <w:rPr>
          <w:lang w:val="en-US"/>
        </w:rPr>
        <w:t>large</w:t>
      </w:r>
      <w:r>
        <w:rPr>
          <w:spacing w:val="14"/>
          <w:lang w:val="en-US"/>
        </w:rPr>
        <w:t xml:space="preserve"> </w:t>
      </w:r>
      <w:r>
        <w:rPr>
          <w:lang w:val="en-US"/>
        </w:rPr>
        <w:t>amount</w:t>
      </w:r>
      <w:r>
        <w:rPr>
          <w:spacing w:val="13"/>
          <w:lang w:val="en-US"/>
        </w:rPr>
        <w:t xml:space="preserve"> </w:t>
      </w:r>
      <w:r>
        <w:rPr>
          <w:lang w:val="en-US"/>
        </w:rPr>
        <w:t>of</w:t>
      </w:r>
      <w:r>
        <w:rPr>
          <w:spacing w:val="16"/>
          <w:lang w:val="en-US"/>
        </w:rPr>
        <w:t xml:space="preserve"> </w:t>
      </w:r>
      <w:r>
        <w:rPr>
          <w:lang w:val="en-US"/>
        </w:rPr>
        <w:t>valuable</w:t>
      </w:r>
      <w:r>
        <w:rPr>
          <w:spacing w:val="16"/>
          <w:lang w:val="en-US"/>
        </w:rPr>
        <w:t xml:space="preserve"> </w:t>
      </w:r>
      <w:r>
        <w:rPr>
          <w:lang w:val="en-US"/>
        </w:rPr>
        <w:t>material</w:t>
      </w:r>
      <w:r>
        <w:rPr>
          <w:spacing w:val="13"/>
          <w:lang w:val="en-US"/>
        </w:rPr>
        <w:t xml:space="preserve"> </w:t>
      </w:r>
      <w:r>
        <w:rPr>
          <w:lang w:val="en-US"/>
        </w:rPr>
        <w:t>for</w:t>
      </w:r>
      <w:r>
        <w:rPr>
          <w:spacing w:val="13"/>
          <w:lang w:val="en-US"/>
        </w:rPr>
        <w:t xml:space="preserve"> </w:t>
      </w:r>
      <w:r>
        <w:rPr>
          <w:spacing w:val="-3"/>
          <w:lang w:val="en-US"/>
        </w:rPr>
        <w:t xml:space="preserve">today’s </w:t>
      </w:r>
      <w:r>
        <w:rPr>
          <w:lang w:val="en-US"/>
        </w:rPr>
        <w:t>historical</w:t>
      </w:r>
      <w:r>
        <w:rPr>
          <w:spacing w:val="-3"/>
          <w:lang w:val="en-US"/>
        </w:rPr>
        <w:t xml:space="preserve"> </w:t>
      </w:r>
      <w:r>
        <w:rPr>
          <w:lang w:val="en-US"/>
        </w:rPr>
        <w:t>research, as</w:t>
      </w:r>
      <w:r>
        <w:rPr>
          <w:spacing w:val="-1"/>
          <w:lang w:val="en-US"/>
        </w:rPr>
        <w:t xml:space="preserve"> </w:t>
      </w:r>
      <w:r>
        <w:rPr>
          <w:lang w:val="en-US"/>
        </w:rPr>
        <w:t>well</w:t>
      </w:r>
      <w:r>
        <w:rPr>
          <w:spacing w:val="-2"/>
          <w:lang w:val="en-US"/>
        </w:rPr>
        <w:t xml:space="preserve"> </w:t>
      </w:r>
      <w:r>
        <w:rPr>
          <w:lang w:val="en-US"/>
        </w:rPr>
        <w:t>as</w:t>
      </w:r>
      <w:r>
        <w:rPr>
          <w:spacing w:val="-1"/>
          <w:lang w:val="en-US"/>
        </w:rPr>
        <w:t xml:space="preserve"> </w:t>
      </w:r>
      <w:r>
        <w:rPr>
          <w:lang w:val="en-US"/>
        </w:rPr>
        <w:t>inspiration</w:t>
      </w:r>
      <w:r>
        <w:rPr>
          <w:spacing w:val="-1"/>
          <w:lang w:val="en-US"/>
        </w:rPr>
        <w:t xml:space="preserve"> </w:t>
      </w:r>
      <w:r>
        <w:rPr>
          <w:lang w:val="en-US"/>
        </w:rPr>
        <w:t>for</w:t>
      </w:r>
      <w:r>
        <w:rPr>
          <w:spacing w:val="-1"/>
          <w:lang w:val="en-US"/>
        </w:rPr>
        <w:t xml:space="preserve"> </w:t>
      </w:r>
      <w:r>
        <w:rPr>
          <w:lang w:val="en-US"/>
        </w:rPr>
        <w:t>literature and</w:t>
      </w:r>
      <w:r>
        <w:rPr>
          <w:spacing w:val="-1"/>
          <w:lang w:val="en-US"/>
        </w:rPr>
        <w:t xml:space="preserve"> </w:t>
      </w:r>
      <w:r>
        <w:rPr>
          <w:lang w:val="en-US"/>
        </w:rPr>
        <w:t>entertainment</w:t>
      </w:r>
      <w:r>
        <w:rPr>
          <w:spacing w:val="-1"/>
          <w:lang w:val="en-US"/>
        </w:rPr>
        <w:t xml:space="preserve"> (</w:t>
      </w:r>
      <w:r>
        <w:rPr>
          <w:rFonts w:hint="eastAsia" w:ascii="宋体" w:hAnsi="宋体" w:eastAsia="宋体"/>
        </w:rPr>
        <w:t>娱乐</w:t>
      </w:r>
      <w:r>
        <w:rPr>
          <w:lang w:val="en-US"/>
        </w:rPr>
        <w:t>).</w:t>
      </w:r>
    </w:p>
    <w:p>
      <w:pPr>
        <w:pStyle w:val="4"/>
        <w:spacing w:line="309" w:lineRule="auto"/>
        <w:ind w:left="160" w:right="193" w:firstLine="419"/>
        <w:jc w:val="both"/>
        <w:rPr>
          <w:lang w:val="en-US"/>
        </w:rPr>
      </w:pPr>
      <w:r>
        <w:rPr>
          <w:lang w:val="en-US"/>
        </w:rPr>
        <w:t>Apart from giving people a glimpse of history, the Forbidden City is also creative in terms of marketing. Over the last decade, the museum has produced more than 10,000 cultural products featuring the imperial palace and its exhibits, ranging from exquisite fans, delicate notebooks to apps and sets of cosmetics.</w:t>
      </w:r>
    </w:p>
    <w:p>
      <w:pPr>
        <w:pStyle w:val="4"/>
        <w:spacing w:line="309" w:lineRule="auto"/>
        <w:ind w:left="160" w:right="193" w:firstLine="419"/>
        <w:jc w:val="both"/>
        <w:rPr>
          <w:lang w:val="en-US"/>
        </w:rPr>
      </w:pPr>
      <w:r>
        <w:rPr>
          <w:lang w:val="en-US"/>
        </w:rPr>
        <w:t>“The</w:t>
      </w:r>
      <w:r>
        <w:rPr>
          <w:spacing w:val="-10"/>
          <w:lang w:val="en-US"/>
        </w:rPr>
        <w:t xml:space="preserve"> </w:t>
      </w:r>
      <w:r>
        <w:rPr>
          <w:lang w:val="en-US"/>
        </w:rPr>
        <w:t>fundamental</w:t>
      </w:r>
      <w:r>
        <w:rPr>
          <w:spacing w:val="-8"/>
          <w:lang w:val="en-US"/>
        </w:rPr>
        <w:t xml:space="preserve"> </w:t>
      </w:r>
      <w:r>
        <w:rPr>
          <w:lang w:val="en-US"/>
        </w:rPr>
        <w:t>reason</w:t>
      </w:r>
      <w:r>
        <w:rPr>
          <w:spacing w:val="-10"/>
          <w:lang w:val="en-US"/>
        </w:rPr>
        <w:t xml:space="preserve"> </w:t>
      </w:r>
      <w:r>
        <w:rPr>
          <w:lang w:val="en-US"/>
        </w:rPr>
        <w:t>why</w:t>
      </w:r>
      <w:r>
        <w:rPr>
          <w:spacing w:val="-11"/>
          <w:lang w:val="en-US"/>
        </w:rPr>
        <w:t xml:space="preserve"> </w:t>
      </w:r>
      <w:r>
        <w:rPr>
          <w:lang w:val="en-US"/>
        </w:rPr>
        <w:t>the</w:t>
      </w:r>
      <w:r>
        <w:rPr>
          <w:spacing w:val="-10"/>
          <w:lang w:val="en-US"/>
        </w:rPr>
        <w:t xml:space="preserve"> </w:t>
      </w:r>
      <w:r>
        <w:rPr>
          <w:lang w:val="en-US"/>
        </w:rPr>
        <w:t>Palace</w:t>
      </w:r>
      <w:r>
        <w:rPr>
          <w:spacing w:val="-10"/>
          <w:lang w:val="en-US"/>
        </w:rPr>
        <w:t xml:space="preserve"> </w:t>
      </w:r>
      <w:r>
        <w:rPr>
          <w:lang w:val="en-US"/>
        </w:rPr>
        <w:t>Museum</w:t>
      </w:r>
      <w:r>
        <w:rPr>
          <w:spacing w:val="-12"/>
          <w:lang w:val="en-US"/>
        </w:rPr>
        <w:t xml:space="preserve"> </w:t>
      </w:r>
      <w:r>
        <w:rPr>
          <w:lang w:val="en-US"/>
        </w:rPr>
        <w:t>has</w:t>
      </w:r>
      <w:r>
        <w:rPr>
          <w:spacing w:val="-11"/>
          <w:lang w:val="en-US"/>
        </w:rPr>
        <w:t xml:space="preserve"> </w:t>
      </w:r>
      <w:r>
        <w:rPr>
          <w:lang w:val="en-US"/>
        </w:rPr>
        <w:t>become</w:t>
      </w:r>
      <w:r>
        <w:rPr>
          <w:spacing w:val="-8"/>
          <w:lang w:val="en-US"/>
        </w:rPr>
        <w:t xml:space="preserve"> </w:t>
      </w:r>
      <w:r>
        <w:rPr>
          <w:lang w:val="en-US"/>
        </w:rPr>
        <w:t>so</w:t>
      </w:r>
      <w:r>
        <w:rPr>
          <w:spacing w:val="-9"/>
          <w:lang w:val="en-US"/>
        </w:rPr>
        <w:t xml:space="preserve"> </w:t>
      </w:r>
      <w:r>
        <w:rPr>
          <w:lang w:val="en-US"/>
        </w:rPr>
        <w:t>popular</w:t>
      </w:r>
      <w:r>
        <w:rPr>
          <w:spacing w:val="-8"/>
          <w:lang w:val="en-US"/>
        </w:rPr>
        <w:t xml:space="preserve"> </w:t>
      </w:r>
      <w:r>
        <w:rPr>
          <w:lang w:val="en-US"/>
        </w:rPr>
        <w:t>among</w:t>
      </w:r>
      <w:r>
        <w:rPr>
          <w:spacing w:val="-7"/>
          <w:lang w:val="en-US"/>
        </w:rPr>
        <w:t xml:space="preserve"> </w:t>
      </w:r>
      <w:r>
        <w:rPr>
          <w:lang w:val="en-US"/>
        </w:rPr>
        <w:t>people</w:t>
      </w:r>
      <w:r>
        <w:rPr>
          <w:spacing w:val="-9"/>
          <w:lang w:val="en-US"/>
        </w:rPr>
        <w:t xml:space="preserve"> </w:t>
      </w:r>
      <w:r>
        <w:rPr>
          <w:lang w:val="en-US"/>
        </w:rPr>
        <w:t>is</w:t>
      </w:r>
      <w:r>
        <w:rPr>
          <w:spacing w:val="-8"/>
          <w:lang w:val="en-US"/>
        </w:rPr>
        <w:t xml:space="preserve"> </w:t>
      </w:r>
      <w:r>
        <w:rPr>
          <w:lang w:val="en-US"/>
        </w:rPr>
        <w:t>that it</w:t>
      </w:r>
      <w:r>
        <w:rPr>
          <w:spacing w:val="-9"/>
          <w:lang w:val="en-US"/>
        </w:rPr>
        <w:t xml:space="preserve"> </w:t>
      </w:r>
      <w:r>
        <w:rPr>
          <w:lang w:val="en-US"/>
        </w:rPr>
        <w:t>strikes</w:t>
      </w:r>
      <w:r>
        <w:rPr>
          <w:spacing w:val="-9"/>
          <w:lang w:val="en-US"/>
        </w:rPr>
        <w:t xml:space="preserve"> </w:t>
      </w:r>
      <w:r>
        <w:rPr>
          <w:lang w:val="en-US"/>
        </w:rPr>
        <w:t>the</w:t>
      </w:r>
      <w:r>
        <w:rPr>
          <w:spacing w:val="-9"/>
          <w:lang w:val="en-US"/>
        </w:rPr>
        <w:t xml:space="preserve"> </w:t>
      </w:r>
      <w:r>
        <w:rPr>
          <w:lang w:val="en-US"/>
        </w:rPr>
        <w:t>right</w:t>
      </w:r>
      <w:r>
        <w:rPr>
          <w:spacing w:val="-9"/>
          <w:lang w:val="en-US"/>
        </w:rPr>
        <w:t xml:space="preserve"> </w:t>
      </w:r>
      <w:r>
        <w:rPr>
          <w:lang w:val="en-US"/>
        </w:rPr>
        <w:t>balance</w:t>
      </w:r>
      <w:r>
        <w:rPr>
          <w:spacing w:val="-9"/>
          <w:lang w:val="en-US"/>
        </w:rPr>
        <w:t xml:space="preserve"> </w:t>
      </w:r>
      <w:r>
        <w:rPr>
          <w:lang w:val="en-US"/>
        </w:rPr>
        <w:t>between</w:t>
      </w:r>
      <w:r>
        <w:rPr>
          <w:spacing w:val="-9"/>
          <w:lang w:val="en-US"/>
        </w:rPr>
        <w:t xml:space="preserve"> </w:t>
      </w:r>
      <w:r>
        <w:rPr>
          <w:lang w:val="en-US"/>
        </w:rPr>
        <w:t>preserving</w:t>
      </w:r>
      <w:r>
        <w:rPr>
          <w:spacing w:val="-8"/>
          <w:lang w:val="en-US"/>
        </w:rPr>
        <w:t xml:space="preserve"> </w:t>
      </w:r>
      <w:r>
        <w:rPr>
          <w:spacing w:val="-3"/>
          <w:lang w:val="en-US"/>
        </w:rPr>
        <w:t>history,</w:t>
      </w:r>
      <w:r>
        <w:rPr>
          <w:spacing w:val="-8"/>
          <w:lang w:val="en-US"/>
        </w:rPr>
        <w:t xml:space="preserve"> </w:t>
      </w:r>
      <w:r>
        <w:rPr>
          <w:lang w:val="en-US"/>
        </w:rPr>
        <w:t>sharing</w:t>
      </w:r>
      <w:r>
        <w:rPr>
          <w:spacing w:val="-8"/>
          <w:lang w:val="en-US"/>
        </w:rPr>
        <w:t xml:space="preserve"> </w:t>
      </w:r>
      <w:r>
        <w:rPr>
          <w:lang w:val="en-US"/>
        </w:rPr>
        <w:t>knowledge,</w:t>
      </w:r>
      <w:r>
        <w:rPr>
          <w:spacing w:val="-8"/>
          <w:lang w:val="en-US"/>
        </w:rPr>
        <w:t xml:space="preserve"> </w:t>
      </w:r>
      <w:r>
        <w:rPr>
          <w:lang w:val="en-US"/>
        </w:rPr>
        <w:t>and</w:t>
      </w:r>
      <w:r>
        <w:rPr>
          <w:spacing w:val="-11"/>
          <w:lang w:val="en-US"/>
        </w:rPr>
        <w:t xml:space="preserve"> </w:t>
      </w:r>
      <w:r>
        <w:rPr>
          <w:lang w:val="en-US"/>
        </w:rPr>
        <w:t>providing</w:t>
      </w:r>
      <w:r>
        <w:rPr>
          <w:spacing w:val="-8"/>
          <w:lang w:val="en-US"/>
        </w:rPr>
        <w:t xml:space="preserve"> </w:t>
      </w:r>
      <w:r>
        <w:rPr>
          <w:lang w:val="en-US"/>
        </w:rPr>
        <w:t>interesting interactive displays,” Shan Jixiang, former director and curator of the museum,</w:t>
      </w:r>
      <w:r>
        <w:rPr>
          <w:spacing w:val="-13"/>
          <w:lang w:val="en-US"/>
        </w:rPr>
        <w:t xml:space="preserve"> </w:t>
      </w:r>
      <w:r>
        <w:rPr>
          <w:lang w:val="en-US"/>
        </w:rPr>
        <w:t>said.</w:t>
      </w:r>
    </w:p>
    <w:p>
      <w:pPr>
        <w:pStyle w:val="10"/>
        <w:numPr>
          <w:ilvl w:val="0"/>
          <w:numId w:val="2"/>
        </w:numPr>
        <w:tabs>
          <w:tab w:val="left" w:pos="521"/>
        </w:tabs>
        <w:spacing w:before="0"/>
        <w:ind w:left="520" w:hanging="361"/>
        <w:jc w:val="both"/>
        <w:rPr>
          <w:sz w:val="21"/>
          <w:lang w:val="en-US"/>
        </w:rPr>
      </w:pPr>
      <w:r>
        <w:rPr>
          <w:sz w:val="21"/>
          <w:lang w:val="en-US"/>
        </w:rPr>
        <w:t>Which of the following statement is</w:t>
      </w:r>
      <w:r>
        <w:rPr>
          <w:spacing w:val="-4"/>
          <w:sz w:val="21"/>
          <w:lang w:val="en-US"/>
        </w:rPr>
        <w:t xml:space="preserve"> </w:t>
      </w:r>
      <w:r>
        <w:rPr>
          <w:b/>
          <w:sz w:val="21"/>
          <w:lang w:val="en-US"/>
        </w:rPr>
        <w:t>True</w:t>
      </w:r>
      <w:r>
        <w:rPr>
          <w:sz w:val="21"/>
          <w:lang w:val="en-US"/>
        </w:rPr>
        <w:t>?</w:t>
      </w:r>
    </w:p>
    <w:p>
      <w:pPr>
        <w:pStyle w:val="10"/>
        <w:numPr>
          <w:ilvl w:val="1"/>
          <w:numId w:val="2"/>
        </w:numPr>
        <w:tabs>
          <w:tab w:val="left" w:pos="941"/>
        </w:tabs>
        <w:spacing w:before="67"/>
        <w:ind w:left="940" w:hanging="361"/>
        <w:rPr>
          <w:sz w:val="21"/>
          <w:lang w:val="en-US"/>
        </w:rPr>
      </w:pPr>
      <w:r>
        <w:rPr>
          <w:sz w:val="21"/>
          <w:lang w:val="en-US"/>
        </w:rPr>
        <w:t>The two-day live broadcast has received more than 34 billion</w:t>
      </w:r>
      <w:r>
        <w:rPr>
          <w:spacing w:val="-10"/>
          <w:sz w:val="21"/>
          <w:lang w:val="en-US"/>
        </w:rPr>
        <w:t xml:space="preserve"> </w:t>
      </w:r>
      <w:r>
        <w:rPr>
          <w:sz w:val="21"/>
          <w:lang w:val="en-US"/>
        </w:rPr>
        <w:t>views.</w:t>
      </w:r>
    </w:p>
    <w:p>
      <w:pPr>
        <w:pStyle w:val="10"/>
        <w:numPr>
          <w:ilvl w:val="1"/>
          <w:numId w:val="2"/>
        </w:numPr>
        <w:tabs>
          <w:tab w:val="left" w:pos="941"/>
        </w:tabs>
        <w:spacing w:before="70"/>
        <w:ind w:left="940" w:hanging="361"/>
        <w:rPr>
          <w:sz w:val="21"/>
          <w:lang w:val="en-US"/>
        </w:rPr>
      </w:pPr>
      <w:r>
        <w:rPr>
          <w:sz w:val="21"/>
          <w:lang w:val="en-US"/>
        </w:rPr>
        <w:t>The Forbidden City produced more than 10,000 cultural products last</w:t>
      </w:r>
      <w:r>
        <w:rPr>
          <w:spacing w:val="-7"/>
          <w:sz w:val="21"/>
          <w:lang w:val="en-US"/>
        </w:rPr>
        <w:t xml:space="preserve"> </w:t>
      </w:r>
      <w:r>
        <w:rPr>
          <w:spacing w:val="-4"/>
          <w:sz w:val="21"/>
          <w:lang w:val="en-US"/>
        </w:rPr>
        <w:t>year.</w:t>
      </w:r>
    </w:p>
    <w:p>
      <w:pPr>
        <w:pStyle w:val="10"/>
        <w:numPr>
          <w:ilvl w:val="1"/>
          <w:numId w:val="2"/>
        </w:numPr>
        <w:tabs>
          <w:tab w:val="left" w:pos="941"/>
        </w:tabs>
        <w:spacing w:before="71"/>
        <w:ind w:left="940" w:hanging="361"/>
        <w:rPr>
          <w:sz w:val="21"/>
          <w:lang w:val="en-US"/>
        </w:rPr>
      </w:pPr>
      <w:r>
        <w:rPr>
          <w:sz w:val="21"/>
          <w:lang w:val="en-US"/>
        </w:rPr>
        <w:t>Built in 1420, the Forbidden City has a history of 600</w:t>
      </w:r>
      <w:r>
        <w:rPr>
          <w:spacing w:val="-15"/>
          <w:sz w:val="21"/>
          <w:lang w:val="en-US"/>
        </w:rPr>
        <w:t xml:space="preserve"> </w:t>
      </w:r>
      <w:r>
        <w:rPr>
          <w:sz w:val="21"/>
          <w:lang w:val="en-US"/>
        </w:rPr>
        <w:t>years.</w:t>
      </w:r>
    </w:p>
    <w:p>
      <w:pPr>
        <w:pStyle w:val="10"/>
        <w:numPr>
          <w:ilvl w:val="1"/>
          <w:numId w:val="2"/>
        </w:numPr>
        <w:tabs>
          <w:tab w:val="left" w:pos="941"/>
        </w:tabs>
        <w:spacing w:before="70"/>
        <w:ind w:left="940" w:hanging="361"/>
        <w:rPr>
          <w:sz w:val="21"/>
          <w:lang w:val="en-US"/>
        </w:rPr>
      </w:pPr>
      <w:r>
        <w:rPr>
          <w:sz w:val="21"/>
          <w:lang w:val="en-US"/>
        </w:rPr>
        <w:t>The Forbidden City was closed from April 5 because of the</w:t>
      </w:r>
      <w:r>
        <w:rPr>
          <w:spacing w:val="-28"/>
          <w:sz w:val="21"/>
          <w:lang w:val="en-US"/>
        </w:rPr>
        <w:t xml:space="preserve"> </w:t>
      </w:r>
      <w:r>
        <w:rPr>
          <w:sz w:val="21"/>
          <w:lang w:val="en-US"/>
        </w:rPr>
        <w:t>pandemic.</w:t>
      </w:r>
    </w:p>
    <w:p>
      <w:pPr>
        <w:pStyle w:val="10"/>
        <w:numPr>
          <w:ilvl w:val="0"/>
          <w:numId w:val="2"/>
        </w:numPr>
        <w:tabs>
          <w:tab w:val="left" w:pos="521"/>
        </w:tabs>
        <w:spacing w:before="71"/>
        <w:ind w:left="520" w:hanging="361"/>
        <w:rPr>
          <w:sz w:val="21"/>
          <w:lang w:val="en-US"/>
        </w:rPr>
      </w:pPr>
      <w:r>
        <w:rPr>
          <w:sz w:val="21"/>
          <w:lang w:val="en-US"/>
        </w:rPr>
        <w:t>Which of the following object is not sold in the Forbidden</w:t>
      </w:r>
      <w:r>
        <w:rPr>
          <w:spacing w:val="-8"/>
          <w:sz w:val="21"/>
          <w:lang w:val="en-US"/>
        </w:rPr>
        <w:t xml:space="preserve"> </w:t>
      </w:r>
      <w:r>
        <w:rPr>
          <w:sz w:val="21"/>
          <w:lang w:val="en-US"/>
        </w:rPr>
        <w:t>City?</w:t>
      </w:r>
    </w:p>
    <w:p>
      <w:pPr>
        <w:pStyle w:val="10"/>
        <w:numPr>
          <w:ilvl w:val="1"/>
          <w:numId w:val="2"/>
        </w:numPr>
        <w:tabs>
          <w:tab w:val="left" w:pos="941"/>
          <w:tab w:val="left" w:pos="3520"/>
        </w:tabs>
        <w:spacing w:before="70"/>
        <w:ind w:left="940" w:hanging="361"/>
        <w:rPr>
          <w:sz w:val="21"/>
          <w:lang w:val="en-US"/>
        </w:rPr>
      </w:pPr>
      <w:r>
        <w:rPr>
          <w:sz w:val="21"/>
          <w:lang w:val="en-US"/>
        </w:rPr>
        <w:t>An</w:t>
      </w:r>
      <w:r>
        <w:rPr>
          <w:spacing w:val="-1"/>
          <w:sz w:val="21"/>
          <w:lang w:val="en-US"/>
        </w:rPr>
        <w:t xml:space="preserve"> </w:t>
      </w:r>
      <w:r>
        <w:rPr>
          <w:sz w:val="21"/>
          <w:lang w:val="en-US"/>
        </w:rPr>
        <w:t>exquisite</w:t>
      </w:r>
      <w:r>
        <w:rPr>
          <w:spacing w:val="-1"/>
          <w:sz w:val="21"/>
          <w:lang w:val="en-US"/>
        </w:rPr>
        <w:t xml:space="preserve"> </w:t>
      </w:r>
      <w:r>
        <w:rPr>
          <w:sz w:val="21"/>
          <w:lang w:val="en-US"/>
        </w:rPr>
        <w:t>fan.</w:t>
      </w:r>
      <w:r>
        <w:rPr>
          <w:sz w:val="21"/>
          <w:lang w:val="en-US"/>
        </w:rPr>
        <w:tab/>
      </w:r>
      <w:r>
        <w:rPr>
          <w:sz w:val="21"/>
          <w:lang w:val="en-US"/>
        </w:rPr>
        <w:t>B. A delicate</w:t>
      </w:r>
      <w:r>
        <w:rPr>
          <w:spacing w:val="-25"/>
          <w:sz w:val="21"/>
          <w:lang w:val="en-US"/>
        </w:rPr>
        <w:t xml:space="preserve"> </w:t>
      </w:r>
      <w:r>
        <w:rPr>
          <w:sz w:val="21"/>
          <w:lang w:val="en-US"/>
        </w:rPr>
        <w:t>notebook.</w:t>
      </w:r>
    </w:p>
    <w:p>
      <w:pPr>
        <w:pStyle w:val="4"/>
        <w:tabs>
          <w:tab w:val="left" w:pos="3520"/>
        </w:tabs>
        <w:spacing w:before="71"/>
        <w:ind w:left="580"/>
        <w:rPr>
          <w:lang w:val="en-US"/>
        </w:rPr>
      </w:pPr>
      <w:r>
        <w:rPr>
          <w:lang w:val="en-US"/>
        </w:rPr>
        <w:t>C.   An</w:t>
      </w:r>
      <w:r>
        <w:rPr>
          <w:spacing w:val="5"/>
          <w:lang w:val="en-US"/>
        </w:rPr>
        <w:t xml:space="preserve"> </w:t>
      </w:r>
      <w:r>
        <w:rPr>
          <w:lang w:val="en-US"/>
        </w:rPr>
        <w:t>electric appliance.</w:t>
      </w:r>
      <w:r>
        <w:rPr>
          <w:lang w:val="en-US"/>
        </w:rPr>
        <w:tab/>
      </w:r>
      <w:r>
        <w:rPr>
          <w:lang w:val="en-US"/>
        </w:rPr>
        <w:t>D. A set of</w:t>
      </w:r>
      <w:r>
        <w:rPr>
          <w:spacing w:val="-27"/>
          <w:lang w:val="en-US"/>
        </w:rPr>
        <w:t xml:space="preserve"> </w:t>
      </w:r>
      <w:r>
        <w:rPr>
          <w:lang w:val="en-US"/>
        </w:rPr>
        <w:t>cosmetics.</w:t>
      </w:r>
    </w:p>
    <w:p>
      <w:pPr>
        <w:pStyle w:val="10"/>
        <w:numPr>
          <w:ilvl w:val="0"/>
          <w:numId w:val="2"/>
        </w:numPr>
        <w:tabs>
          <w:tab w:val="left" w:pos="521"/>
        </w:tabs>
        <w:spacing w:before="71"/>
        <w:ind w:left="520" w:hanging="361"/>
        <w:rPr>
          <w:sz w:val="21"/>
          <w:lang w:val="en-US"/>
        </w:rPr>
      </w:pPr>
      <w:r>
        <w:rPr>
          <w:sz w:val="21"/>
          <w:lang w:val="en-US"/>
        </w:rPr>
        <w:t>What is the main factor for the popularity of the Forbidden</w:t>
      </w:r>
      <w:r>
        <w:rPr>
          <w:spacing w:val="-9"/>
          <w:sz w:val="21"/>
          <w:lang w:val="en-US"/>
        </w:rPr>
        <w:t xml:space="preserve"> </w:t>
      </w:r>
      <w:r>
        <w:rPr>
          <w:sz w:val="21"/>
          <w:lang w:val="en-US"/>
        </w:rPr>
        <w:t>City?</w:t>
      </w:r>
    </w:p>
    <w:p>
      <w:pPr>
        <w:pStyle w:val="10"/>
        <w:numPr>
          <w:ilvl w:val="1"/>
          <w:numId w:val="2"/>
        </w:numPr>
        <w:tabs>
          <w:tab w:val="left" w:pos="941"/>
        </w:tabs>
        <w:spacing w:before="70"/>
        <w:ind w:left="940" w:hanging="361"/>
        <w:rPr>
          <w:sz w:val="21"/>
          <w:lang w:val="en-US"/>
        </w:rPr>
      </w:pPr>
      <w:r>
        <w:rPr>
          <w:sz w:val="21"/>
          <w:lang w:val="en-US"/>
        </w:rPr>
        <w:t>It is the area where ancient emperors and the royal court</w:t>
      </w:r>
      <w:r>
        <w:rPr>
          <w:spacing w:val="-14"/>
          <w:sz w:val="21"/>
          <w:lang w:val="en-US"/>
        </w:rPr>
        <w:t xml:space="preserve"> </w:t>
      </w:r>
      <w:r>
        <w:rPr>
          <w:sz w:val="21"/>
          <w:lang w:val="en-US"/>
        </w:rPr>
        <w:t>lived.</w:t>
      </w:r>
    </w:p>
    <w:p>
      <w:pPr>
        <w:pStyle w:val="10"/>
        <w:numPr>
          <w:ilvl w:val="1"/>
          <w:numId w:val="2"/>
        </w:numPr>
        <w:tabs>
          <w:tab w:val="left" w:pos="941"/>
        </w:tabs>
        <w:spacing w:before="71"/>
        <w:ind w:left="940" w:hanging="361"/>
        <w:rPr>
          <w:sz w:val="21"/>
          <w:lang w:val="en-US"/>
        </w:rPr>
      </w:pPr>
      <w:r>
        <w:rPr>
          <w:sz w:val="21"/>
          <w:lang w:val="en-US"/>
        </w:rPr>
        <w:t xml:space="preserve">It can provide valuable material for </w:t>
      </w:r>
      <w:r>
        <w:rPr>
          <w:spacing w:val="-3"/>
          <w:sz w:val="21"/>
          <w:lang w:val="en-US"/>
        </w:rPr>
        <w:t xml:space="preserve">today’s </w:t>
      </w:r>
      <w:r>
        <w:rPr>
          <w:sz w:val="21"/>
          <w:lang w:val="en-US"/>
        </w:rPr>
        <w:t>historical</w:t>
      </w:r>
      <w:r>
        <w:rPr>
          <w:spacing w:val="-4"/>
          <w:sz w:val="21"/>
          <w:lang w:val="en-US"/>
        </w:rPr>
        <w:t xml:space="preserve"> </w:t>
      </w:r>
      <w:r>
        <w:rPr>
          <w:sz w:val="21"/>
          <w:lang w:val="en-US"/>
        </w:rPr>
        <w:t>research.</w:t>
      </w:r>
    </w:p>
    <w:p>
      <w:pPr>
        <w:pStyle w:val="10"/>
        <w:numPr>
          <w:ilvl w:val="1"/>
          <w:numId w:val="2"/>
        </w:numPr>
        <w:tabs>
          <w:tab w:val="left" w:pos="941"/>
        </w:tabs>
        <w:spacing w:before="70"/>
        <w:ind w:left="940" w:hanging="361"/>
        <w:rPr>
          <w:sz w:val="21"/>
          <w:lang w:val="en-US"/>
        </w:rPr>
      </w:pPr>
      <w:r>
        <w:rPr>
          <w:sz w:val="21"/>
          <w:lang w:val="en-US"/>
        </w:rPr>
        <w:t>It is very creative in producing and marketing cultural</w:t>
      </w:r>
      <w:r>
        <w:rPr>
          <w:spacing w:val="-4"/>
          <w:sz w:val="21"/>
          <w:lang w:val="en-US"/>
        </w:rPr>
        <w:t xml:space="preserve"> </w:t>
      </w:r>
      <w:r>
        <w:rPr>
          <w:sz w:val="21"/>
          <w:lang w:val="en-US"/>
        </w:rPr>
        <w:t>products.</w:t>
      </w:r>
    </w:p>
    <w:p>
      <w:pPr>
        <w:pStyle w:val="10"/>
        <w:numPr>
          <w:ilvl w:val="1"/>
          <w:numId w:val="2"/>
        </w:numPr>
        <w:tabs>
          <w:tab w:val="left" w:pos="941"/>
        </w:tabs>
        <w:spacing w:before="71"/>
        <w:ind w:left="940" w:hanging="361"/>
        <w:rPr>
          <w:sz w:val="21"/>
          <w:lang w:val="en-US"/>
        </w:rPr>
      </w:pPr>
      <w:r>
        <w:rPr>
          <w:sz w:val="21"/>
          <w:lang w:val="en-US"/>
        </w:rPr>
        <w:t xml:space="preserve">It found a balance between </w:t>
      </w:r>
      <w:r>
        <w:rPr>
          <w:spacing w:val="-3"/>
          <w:sz w:val="21"/>
          <w:lang w:val="en-US"/>
        </w:rPr>
        <w:t xml:space="preserve">history, </w:t>
      </w:r>
      <w:r>
        <w:rPr>
          <w:sz w:val="21"/>
          <w:lang w:val="en-US"/>
        </w:rPr>
        <w:t>knowledge, and</w:t>
      </w:r>
      <w:r>
        <w:rPr>
          <w:spacing w:val="-2"/>
          <w:sz w:val="21"/>
          <w:lang w:val="en-US"/>
        </w:rPr>
        <w:t xml:space="preserve"> </w:t>
      </w:r>
      <w:r>
        <w:rPr>
          <w:sz w:val="21"/>
          <w:lang w:val="en-US"/>
        </w:rPr>
        <w:t>displays.</w:t>
      </w:r>
    </w:p>
    <w:p>
      <w:pPr>
        <w:pStyle w:val="3"/>
        <w:spacing w:before="73"/>
        <w:ind w:left="0" w:right="36"/>
        <w:rPr>
          <w:lang w:val="en-US"/>
        </w:rPr>
      </w:pPr>
      <w:r>
        <w:rPr>
          <w:lang w:val="en-US"/>
        </w:rPr>
        <w:t>B</w:t>
      </w:r>
    </w:p>
    <w:p>
      <w:pPr>
        <w:pStyle w:val="4"/>
        <w:spacing w:before="68" w:line="309" w:lineRule="auto"/>
        <w:ind w:left="160" w:right="195" w:firstLine="419"/>
        <w:jc w:val="both"/>
        <w:rPr>
          <w:lang w:val="en-US"/>
        </w:rPr>
      </w:pPr>
      <w:r>
        <w:rPr>
          <w:lang w:val="en-US"/>
        </w:rPr>
        <w:t>Standing on the ruins after the fire where his house had been, Peter Ruprecht admitted that he was not sure how or when to rebuild. He was still shocked by what Australia’s increasingly changeable</w:t>
      </w:r>
      <w:r>
        <w:rPr>
          <w:spacing w:val="-6"/>
          <w:lang w:val="en-US"/>
        </w:rPr>
        <w:t xml:space="preserve"> </w:t>
      </w:r>
      <w:r>
        <w:rPr>
          <w:lang w:val="en-US"/>
        </w:rPr>
        <w:t>climate</w:t>
      </w:r>
      <w:r>
        <w:rPr>
          <w:spacing w:val="-6"/>
          <w:lang w:val="en-US"/>
        </w:rPr>
        <w:t xml:space="preserve"> </w:t>
      </w:r>
      <w:r>
        <w:rPr>
          <w:lang w:val="en-US"/>
        </w:rPr>
        <w:t>had</w:t>
      </w:r>
      <w:r>
        <w:rPr>
          <w:spacing w:val="-6"/>
          <w:lang w:val="en-US"/>
        </w:rPr>
        <w:t xml:space="preserve"> </w:t>
      </w:r>
      <w:r>
        <w:rPr>
          <w:lang w:val="en-US"/>
        </w:rPr>
        <w:t>already</w:t>
      </w:r>
      <w:r>
        <w:rPr>
          <w:spacing w:val="-10"/>
          <w:lang w:val="en-US"/>
        </w:rPr>
        <w:t xml:space="preserve"> </w:t>
      </w:r>
      <w:r>
        <w:rPr>
          <w:lang w:val="en-US"/>
        </w:rPr>
        <w:t>delivered:</w:t>
      </w:r>
      <w:r>
        <w:rPr>
          <w:spacing w:val="-6"/>
          <w:lang w:val="en-US"/>
        </w:rPr>
        <w:t xml:space="preserve"> </w:t>
      </w:r>
      <w:r>
        <w:rPr>
          <w:lang w:val="en-US"/>
        </w:rPr>
        <w:t>first</w:t>
      </w:r>
      <w:r>
        <w:rPr>
          <w:spacing w:val="-8"/>
          <w:lang w:val="en-US"/>
        </w:rPr>
        <w:t xml:space="preserve"> </w:t>
      </w:r>
      <w:r>
        <w:rPr>
          <w:lang w:val="en-US"/>
        </w:rPr>
        <w:t>a</w:t>
      </w:r>
      <w:r>
        <w:rPr>
          <w:spacing w:val="-6"/>
          <w:lang w:val="en-US"/>
        </w:rPr>
        <w:t xml:space="preserve"> </w:t>
      </w:r>
      <w:r>
        <w:rPr>
          <w:lang w:val="en-US"/>
        </w:rPr>
        <w:t>drought,</w:t>
      </w:r>
      <w:r>
        <w:rPr>
          <w:spacing w:val="-8"/>
          <w:lang w:val="en-US"/>
        </w:rPr>
        <w:t xml:space="preserve"> </w:t>
      </w:r>
      <w:r>
        <w:rPr>
          <w:lang w:val="en-US"/>
        </w:rPr>
        <w:t>then</w:t>
      </w:r>
      <w:r>
        <w:rPr>
          <w:spacing w:val="-5"/>
          <w:lang w:val="en-US"/>
        </w:rPr>
        <w:t xml:space="preserve"> </w:t>
      </w:r>
      <w:r>
        <w:rPr>
          <w:lang w:val="en-US"/>
        </w:rPr>
        <w:t>a</w:t>
      </w:r>
      <w:r>
        <w:rPr>
          <w:spacing w:val="-6"/>
          <w:lang w:val="en-US"/>
        </w:rPr>
        <w:t xml:space="preserve"> </w:t>
      </w:r>
      <w:r>
        <w:rPr>
          <w:lang w:val="en-US"/>
        </w:rPr>
        <w:t>destructive</w:t>
      </w:r>
      <w:r>
        <w:rPr>
          <w:spacing w:val="-6"/>
          <w:lang w:val="en-US"/>
        </w:rPr>
        <w:t xml:space="preserve"> </w:t>
      </w:r>
      <w:r>
        <w:rPr>
          <w:lang w:val="en-US"/>
        </w:rPr>
        <w:t>bush</w:t>
      </w:r>
      <w:r>
        <w:rPr>
          <w:spacing w:val="-6"/>
          <w:lang w:val="en-US"/>
        </w:rPr>
        <w:t xml:space="preserve"> </w:t>
      </w:r>
      <w:r>
        <w:rPr>
          <w:lang w:val="en-US"/>
        </w:rPr>
        <w:t>fire,</w:t>
      </w:r>
      <w:r>
        <w:rPr>
          <w:spacing w:val="-6"/>
          <w:lang w:val="en-US"/>
        </w:rPr>
        <w:t xml:space="preserve"> </w:t>
      </w:r>
      <w:r>
        <w:rPr>
          <w:lang w:val="en-US"/>
        </w:rPr>
        <w:t>then</w:t>
      </w:r>
      <w:r>
        <w:rPr>
          <w:spacing w:val="-5"/>
          <w:lang w:val="en-US"/>
        </w:rPr>
        <w:t xml:space="preserve"> </w:t>
      </w:r>
      <w:r>
        <w:rPr>
          <w:lang w:val="en-US"/>
        </w:rPr>
        <w:t>a</w:t>
      </w:r>
      <w:r>
        <w:rPr>
          <w:spacing w:val="-6"/>
          <w:lang w:val="en-US"/>
        </w:rPr>
        <w:t xml:space="preserve"> </w:t>
      </w:r>
      <w:r>
        <w:rPr>
          <w:lang w:val="en-US"/>
        </w:rPr>
        <w:t>foot</w:t>
      </w:r>
      <w:r>
        <w:rPr>
          <w:spacing w:val="-7"/>
          <w:lang w:val="en-US"/>
        </w:rPr>
        <w:t xml:space="preserve"> </w:t>
      </w:r>
      <w:r>
        <w:rPr>
          <w:lang w:val="en-US"/>
        </w:rPr>
        <w:t>of rain from a</w:t>
      </w:r>
      <w:r>
        <w:rPr>
          <w:spacing w:val="-5"/>
          <w:lang w:val="en-US"/>
        </w:rPr>
        <w:t xml:space="preserve"> </w:t>
      </w:r>
      <w:r>
        <w:rPr>
          <w:lang w:val="en-US"/>
        </w:rPr>
        <w:t>storm.</w:t>
      </w:r>
    </w:p>
    <w:p>
      <w:pPr>
        <w:pStyle w:val="4"/>
        <w:spacing w:before="2" w:line="309" w:lineRule="auto"/>
        <w:ind w:left="160" w:right="200" w:firstLine="419"/>
        <w:jc w:val="both"/>
        <w:rPr>
          <w:lang w:val="en-US"/>
        </w:rPr>
      </w:pPr>
      <w:r>
        <w:rPr>
          <w:lang w:val="en-US"/>
        </w:rPr>
        <w:t xml:space="preserve">“It’s unstoppable,” said Mr. Ruprecht, a former dairy farmer. “We speak about the warmth of Mother Nature, but nature can also be </w:t>
      </w:r>
      <w:r>
        <w:rPr>
          <w:b/>
          <w:u w:val="single"/>
          <w:lang w:val="en-US"/>
        </w:rPr>
        <w:t>vicious</w:t>
      </w:r>
      <w:r>
        <w:rPr>
          <w:b/>
          <w:lang w:val="en-US"/>
        </w:rPr>
        <w:t xml:space="preserve"> </w:t>
      </w:r>
      <w:r>
        <w:rPr>
          <w:lang w:val="en-US"/>
        </w:rPr>
        <w:t>and wild and unforgiving.”</w:t>
      </w:r>
    </w:p>
    <w:p>
      <w:pPr>
        <w:pStyle w:val="4"/>
        <w:spacing w:line="300" w:lineRule="auto"/>
        <w:ind w:left="160" w:right="196" w:firstLine="419"/>
        <w:jc w:val="both"/>
        <w:rPr>
          <w:lang w:val="en-US"/>
        </w:rPr>
      </w:pPr>
      <w:r>
        <w:rPr>
          <w:lang w:val="en-US"/>
        </w:rPr>
        <w:t>Australia’s hellish(</w:t>
      </w:r>
      <w:r>
        <w:rPr>
          <w:rFonts w:hint="eastAsia" w:ascii="宋体" w:hAnsi="宋体" w:eastAsia="宋体"/>
        </w:rPr>
        <w:t>地狱的</w:t>
      </w:r>
      <w:r>
        <w:rPr>
          <w:lang w:val="en-US"/>
        </w:rPr>
        <w:t>) fire season has eased, but its people are facing more than a single disaster. With floods destroying homes not far from where fires recently spread, they are facing a cycle of what scientists call “compound extremes”: one climate disaster strengthening the next.</w:t>
      </w:r>
    </w:p>
    <w:p>
      <w:pPr>
        <w:pStyle w:val="4"/>
        <w:spacing w:line="292" w:lineRule="auto"/>
        <w:ind w:left="160" w:right="195" w:firstLine="419"/>
        <w:jc w:val="both"/>
        <w:rPr>
          <w:lang w:val="en-US"/>
        </w:rPr>
      </w:pPr>
      <w:r>
        <w:rPr>
          <w:lang w:val="en-US"/>
        </w:rPr>
        <w:t>Warmer temperatures do more than just dry out the land. They also heat up the atmosphere, which means clouds hold more moisture(</w:t>
      </w:r>
      <w:r>
        <w:rPr>
          <w:rFonts w:hint="eastAsia" w:ascii="宋体" w:eastAsia="宋体"/>
        </w:rPr>
        <w:t>水汽</w:t>
      </w:r>
      <w:r>
        <w:rPr>
          <w:lang w:val="en-US"/>
        </w:rPr>
        <w:t>) for longer periods of time. So droughts get worse, giving way to fires, then to heavy rains that the land is too dry to absorb.</w:t>
      </w:r>
    </w:p>
    <w:p>
      <w:pPr>
        <w:pStyle w:val="4"/>
        <w:spacing w:before="16" w:line="309" w:lineRule="auto"/>
        <w:ind w:left="160" w:right="196" w:firstLine="419"/>
        <w:jc w:val="both"/>
        <w:rPr>
          <w:lang w:val="en-US"/>
        </w:rPr>
      </w:pPr>
      <w:r>
        <w:rPr>
          <w:lang w:val="en-US"/>
        </w:rPr>
        <w:t>Many Australians in disaster zones complain that their government, after ignoring climate change for years, has not yet to draw up recovery plans that are clear and that take future threats into account.</w:t>
      </w:r>
    </w:p>
    <w:p>
      <w:pPr>
        <w:spacing w:line="309" w:lineRule="auto"/>
        <w:jc w:val="both"/>
        <w:rPr>
          <w:lang w:val="en-US"/>
        </w:rPr>
        <w:sectPr>
          <w:pgSz w:w="11910" w:h="16840"/>
          <w:pgMar w:top="1380" w:right="1600" w:bottom="1400" w:left="1640" w:header="0" w:footer="1168" w:gutter="0"/>
          <w:cols w:space="720" w:num="1"/>
        </w:sectPr>
      </w:pPr>
    </w:p>
    <w:p>
      <w:pPr>
        <w:pStyle w:val="4"/>
        <w:spacing w:before="76" w:line="309" w:lineRule="auto"/>
        <w:ind w:left="160" w:right="195" w:firstLine="419"/>
        <w:jc w:val="both"/>
        <w:rPr>
          <w:lang w:val="en-US"/>
        </w:rPr>
      </w:pPr>
      <w:r>
        <w:rPr>
          <w:lang w:val="en-US"/>
        </w:rPr>
        <w:t xml:space="preserve">At the same time, the economic costs of a changing climate are rising </w:t>
      </w:r>
      <w:r>
        <w:rPr>
          <w:spacing w:val="-3"/>
          <w:lang w:val="en-US"/>
        </w:rPr>
        <w:t xml:space="preserve">quickly. </w:t>
      </w:r>
      <w:r>
        <w:rPr>
          <w:lang w:val="en-US"/>
        </w:rPr>
        <w:t>Philip Lowe, the</w:t>
      </w:r>
      <w:r>
        <w:rPr>
          <w:spacing w:val="-1"/>
          <w:lang w:val="en-US"/>
        </w:rPr>
        <w:t xml:space="preserve"> </w:t>
      </w:r>
      <w:r>
        <w:rPr>
          <w:lang w:val="en-US"/>
        </w:rPr>
        <w:t>governor</w:t>
      </w:r>
      <w:r>
        <w:rPr>
          <w:spacing w:val="-1"/>
          <w:lang w:val="en-US"/>
        </w:rPr>
        <w:t xml:space="preserve"> </w:t>
      </w:r>
      <w:r>
        <w:rPr>
          <w:lang w:val="en-US"/>
        </w:rPr>
        <w:t>of</w:t>
      </w:r>
      <w:r>
        <w:rPr>
          <w:spacing w:val="-3"/>
          <w:lang w:val="en-US"/>
        </w:rPr>
        <w:t xml:space="preserve"> </w:t>
      </w:r>
      <w:r>
        <w:rPr>
          <w:lang w:val="en-US"/>
        </w:rPr>
        <w:t>the</w:t>
      </w:r>
      <w:r>
        <w:rPr>
          <w:spacing w:val="-4"/>
          <w:lang w:val="en-US"/>
        </w:rPr>
        <w:t xml:space="preserve"> </w:t>
      </w:r>
      <w:r>
        <w:rPr>
          <w:lang w:val="en-US"/>
        </w:rPr>
        <w:t>Reserve</w:t>
      </w:r>
      <w:r>
        <w:rPr>
          <w:spacing w:val="-3"/>
          <w:lang w:val="en-US"/>
        </w:rPr>
        <w:t xml:space="preserve"> </w:t>
      </w:r>
      <w:r>
        <w:rPr>
          <w:lang w:val="en-US"/>
        </w:rPr>
        <w:t>Bank</w:t>
      </w:r>
      <w:r>
        <w:rPr>
          <w:spacing w:val="-3"/>
          <w:lang w:val="en-US"/>
        </w:rPr>
        <w:t xml:space="preserve"> </w:t>
      </w:r>
      <w:r>
        <w:rPr>
          <w:lang w:val="en-US"/>
        </w:rPr>
        <w:t>of</w:t>
      </w:r>
      <w:r>
        <w:rPr>
          <w:spacing w:val="-15"/>
          <w:lang w:val="en-US"/>
        </w:rPr>
        <w:t xml:space="preserve"> </w:t>
      </w:r>
      <w:r>
        <w:rPr>
          <w:lang w:val="en-US"/>
        </w:rPr>
        <w:t>Australia,</w:t>
      </w:r>
      <w:r>
        <w:rPr>
          <w:spacing w:val="-1"/>
          <w:lang w:val="en-US"/>
        </w:rPr>
        <w:t xml:space="preserve"> </w:t>
      </w:r>
      <w:r>
        <w:rPr>
          <w:lang w:val="en-US"/>
        </w:rPr>
        <w:t>warned recently</w:t>
      </w:r>
      <w:r>
        <w:rPr>
          <w:spacing w:val="-5"/>
          <w:lang w:val="en-US"/>
        </w:rPr>
        <w:t xml:space="preserve"> </w:t>
      </w:r>
      <w:r>
        <w:rPr>
          <w:lang w:val="en-US"/>
        </w:rPr>
        <w:t>that</w:t>
      </w:r>
      <w:r>
        <w:rPr>
          <w:spacing w:val="-13"/>
          <w:lang w:val="en-US"/>
        </w:rPr>
        <w:t xml:space="preserve"> </w:t>
      </w:r>
      <w:r>
        <w:rPr>
          <w:lang w:val="en-US"/>
        </w:rPr>
        <w:t>Australia</w:t>
      </w:r>
      <w:r>
        <w:rPr>
          <w:spacing w:val="-1"/>
          <w:lang w:val="en-US"/>
        </w:rPr>
        <w:t xml:space="preserve"> </w:t>
      </w:r>
      <w:r>
        <w:rPr>
          <w:lang w:val="en-US"/>
        </w:rPr>
        <w:t>was</w:t>
      </w:r>
      <w:r>
        <w:rPr>
          <w:spacing w:val="-1"/>
          <w:lang w:val="en-US"/>
        </w:rPr>
        <w:t xml:space="preserve"> </w:t>
      </w:r>
      <w:r>
        <w:rPr>
          <w:lang w:val="en-US"/>
        </w:rPr>
        <w:t>already</w:t>
      </w:r>
      <w:r>
        <w:rPr>
          <w:spacing w:val="-5"/>
          <w:lang w:val="en-US"/>
        </w:rPr>
        <w:t xml:space="preserve"> </w:t>
      </w:r>
      <w:r>
        <w:rPr>
          <w:lang w:val="en-US"/>
        </w:rPr>
        <w:t>paying</w:t>
      </w:r>
      <w:r>
        <w:rPr>
          <w:spacing w:val="-1"/>
          <w:lang w:val="en-US"/>
        </w:rPr>
        <w:t xml:space="preserve"> </w:t>
      </w:r>
      <w:r>
        <w:rPr>
          <w:lang w:val="en-US"/>
        </w:rPr>
        <w:t>a price, and that it would only go</w:t>
      </w:r>
      <w:r>
        <w:rPr>
          <w:spacing w:val="-5"/>
          <w:lang w:val="en-US"/>
        </w:rPr>
        <w:t xml:space="preserve"> </w:t>
      </w:r>
      <w:r>
        <w:rPr>
          <w:lang w:val="en-US"/>
        </w:rPr>
        <w:t>up.</w:t>
      </w:r>
    </w:p>
    <w:p>
      <w:pPr>
        <w:pStyle w:val="10"/>
        <w:numPr>
          <w:ilvl w:val="0"/>
          <w:numId w:val="2"/>
        </w:numPr>
        <w:tabs>
          <w:tab w:val="left" w:pos="521"/>
        </w:tabs>
        <w:spacing w:before="2"/>
        <w:ind w:left="520" w:hanging="361"/>
        <w:jc w:val="both"/>
        <w:rPr>
          <w:sz w:val="21"/>
          <w:lang w:val="en-US"/>
        </w:rPr>
      </w:pPr>
      <w:r>
        <w:rPr>
          <w:sz w:val="21"/>
          <w:lang w:val="en-US"/>
        </w:rPr>
        <w:t xml:space="preserve">Why </w:t>
      </w:r>
      <w:r>
        <w:rPr>
          <w:i/>
          <w:sz w:val="21"/>
          <w:lang w:val="en-US"/>
        </w:rPr>
        <w:t xml:space="preserve">Peter Ruprecht </w:t>
      </w:r>
      <w:r>
        <w:rPr>
          <w:sz w:val="21"/>
          <w:lang w:val="en-US"/>
        </w:rPr>
        <w:t>is mentioned in the</w:t>
      </w:r>
      <w:r>
        <w:rPr>
          <w:spacing w:val="-11"/>
          <w:sz w:val="21"/>
          <w:lang w:val="en-US"/>
        </w:rPr>
        <w:t xml:space="preserve"> </w:t>
      </w:r>
      <w:r>
        <w:rPr>
          <w:sz w:val="21"/>
          <w:lang w:val="en-US"/>
        </w:rPr>
        <w:t>beginning?</w:t>
      </w:r>
    </w:p>
    <w:p>
      <w:pPr>
        <w:pStyle w:val="10"/>
        <w:numPr>
          <w:ilvl w:val="1"/>
          <w:numId w:val="2"/>
        </w:numPr>
        <w:tabs>
          <w:tab w:val="left" w:pos="881"/>
          <w:tab w:val="left" w:pos="4360"/>
        </w:tabs>
        <w:spacing w:before="70"/>
        <w:ind w:left="880" w:hanging="361"/>
        <w:jc w:val="both"/>
        <w:rPr>
          <w:sz w:val="21"/>
          <w:lang w:val="en-US"/>
        </w:rPr>
      </w:pPr>
      <w:r>
        <w:rPr>
          <w:spacing w:val="-7"/>
          <w:sz w:val="21"/>
          <w:lang w:val="en-US"/>
        </w:rPr>
        <w:t xml:space="preserve">To </w:t>
      </w:r>
      <w:r>
        <w:rPr>
          <w:sz w:val="21"/>
          <w:lang w:val="en-US"/>
        </w:rPr>
        <w:t>arouse</w:t>
      </w:r>
      <w:r>
        <w:rPr>
          <w:spacing w:val="6"/>
          <w:sz w:val="21"/>
          <w:lang w:val="en-US"/>
        </w:rPr>
        <w:t xml:space="preserve"> </w:t>
      </w:r>
      <w:r>
        <w:rPr>
          <w:sz w:val="21"/>
          <w:lang w:val="en-US"/>
        </w:rPr>
        <w:t>readers’</w:t>
      </w:r>
      <w:r>
        <w:rPr>
          <w:spacing w:val="-15"/>
          <w:sz w:val="21"/>
          <w:lang w:val="en-US"/>
        </w:rPr>
        <w:t xml:space="preserve"> </w:t>
      </w:r>
      <w:r>
        <w:rPr>
          <w:spacing w:val="-4"/>
          <w:sz w:val="21"/>
          <w:lang w:val="en-US"/>
        </w:rPr>
        <w:t>pity.</w:t>
      </w:r>
      <w:r>
        <w:rPr>
          <w:spacing w:val="-4"/>
          <w:sz w:val="21"/>
          <w:lang w:val="en-US"/>
        </w:rPr>
        <w:tab/>
      </w:r>
      <w:r>
        <w:rPr>
          <w:sz w:val="21"/>
          <w:lang w:val="en-US"/>
        </w:rPr>
        <w:t xml:space="preserve">B. </w:t>
      </w:r>
      <w:r>
        <w:rPr>
          <w:spacing w:val="-7"/>
          <w:sz w:val="21"/>
          <w:lang w:val="en-US"/>
        </w:rPr>
        <w:t xml:space="preserve">To </w:t>
      </w:r>
      <w:r>
        <w:rPr>
          <w:sz w:val="21"/>
          <w:lang w:val="en-US"/>
        </w:rPr>
        <w:t>introduce the</w:t>
      </w:r>
      <w:r>
        <w:rPr>
          <w:spacing w:val="1"/>
          <w:sz w:val="21"/>
          <w:lang w:val="en-US"/>
        </w:rPr>
        <w:t xml:space="preserve"> </w:t>
      </w:r>
      <w:r>
        <w:rPr>
          <w:sz w:val="21"/>
          <w:lang w:val="en-US"/>
        </w:rPr>
        <w:t>topic.</w:t>
      </w:r>
    </w:p>
    <w:p>
      <w:pPr>
        <w:pStyle w:val="4"/>
        <w:tabs>
          <w:tab w:val="left" w:pos="4360"/>
        </w:tabs>
        <w:spacing w:before="71"/>
        <w:ind w:left="520"/>
        <w:jc w:val="both"/>
        <w:rPr>
          <w:lang w:val="en-US"/>
        </w:rPr>
      </w:pPr>
      <w:r>
        <w:rPr>
          <w:lang w:val="en-US"/>
        </w:rPr>
        <w:t xml:space="preserve">C.   </w:t>
      </w:r>
      <w:r>
        <w:rPr>
          <w:spacing w:val="-7"/>
          <w:lang w:val="en-US"/>
        </w:rPr>
        <w:t xml:space="preserve">To </w:t>
      </w:r>
      <w:r>
        <w:rPr>
          <w:lang w:val="en-US"/>
        </w:rPr>
        <w:t>stress</w:t>
      </w:r>
      <w:r>
        <w:rPr>
          <w:spacing w:val="10"/>
          <w:lang w:val="en-US"/>
        </w:rPr>
        <w:t xml:space="preserve"> </w:t>
      </w:r>
      <w:r>
        <w:rPr>
          <w:lang w:val="en-US"/>
        </w:rPr>
        <w:t>the problem.</w:t>
      </w:r>
      <w:r>
        <w:rPr>
          <w:lang w:val="en-US"/>
        </w:rPr>
        <w:tab/>
      </w:r>
      <w:r>
        <w:rPr>
          <w:lang w:val="en-US"/>
        </w:rPr>
        <w:t xml:space="preserve">D. </w:t>
      </w:r>
      <w:r>
        <w:rPr>
          <w:spacing w:val="-9"/>
          <w:lang w:val="en-US"/>
        </w:rPr>
        <w:t xml:space="preserve">To </w:t>
      </w:r>
      <w:r>
        <w:rPr>
          <w:lang w:val="en-US"/>
        </w:rPr>
        <w:t>call on readers to</w:t>
      </w:r>
      <w:r>
        <w:rPr>
          <w:spacing w:val="2"/>
          <w:lang w:val="en-US"/>
        </w:rPr>
        <w:t xml:space="preserve"> </w:t>
      </w:r>
      <w:r>
        <w:rPr>
          <w:lang w:val="en-US"/>
        </w:rPr>
        <w:t>help.</w:t>
      </w:r>
    </w:p>
    <w:p>
      <w:pPr>
        <w:pStyle w:val="10"/>
        <w:numPr>
          <w:ilvl w:val="0"/>
          <w:numId w:val="2"/>
        </w:numPr>
        <w:tabs>
          <w:tab w:val="left" w:pos="478"/>
        </w:tabs>
        <w:spacing w:before="70"/>
        <w:ind w:left="477" w:hanging="318"/>
        <w:jc w:val="both"/>
        <w:rPr>
          <w:sz w:val="21"/>
          <w:lang w:val="en-US"/>
        </w:rPr>
      </w:pPr>
      <w:r>
        <w:rPr>
          <w:sz w:val="21"/>
          <w:lang w:val="en-US"/>
        </w:rPr>
        <w:t xml:space="preserve">Which word can replace the underlined word </w:t>
      </w:r>
      <w:r>
        <w:rPr>
          <w:b/>
          <w:sz w:val="21"/>
          <w:lang w:val="en-US"/>
        </w:rPr>
        <w:t>“</w:t>
      </w:r>
      <w:r>
        <w:rPr>
          <w:b/>
          <w:sz w:val="21"/>
          <w:u w:val="single"/>
          <w:lang w:val="en-US"/>
        </w:rPr>
        <w:t>vicious</w:t>
      </w:r>
      <w:r>
        <w:rPr>
          <w:b/>
          <w:sz w:val="21"/>
          <w:lang w:val="en-US"/>
        </w:rPr>
        <w:t xml:space="preserve">” </w:t>
      </w:r>
      <w:r>
        <w:rPr>
          <w:sz w:val="21"/>
          <w:lang w:val="en-US"/>
        </w:rPr>
        <w:t>in Paragraph</w:t>
      </w:r>
      <w:r>
        <w:rPr>
          <w:spacing w:val="-15"/>
          <w:sz w:val="21"/>
          <w:lang w:val="en-US"/>
        </w:rPr>
        <w:t xml:space="preserve"> </w:t>
      </w:r>
      <w:r>
        <w:rPr>
          <w:sz w:val="21"/>
          <w:lang w:val="en-US"/>
        </w:rPr>
        <w:t>1?</w:t>
      </w:r>
    </w:p>
    <w:p>
      <w:pPr>
        <w:pStyle w:val="4"/>
        <w:tabs>
          <w:tab w:val="left" w:pos="2260"/>
          <w:tab w:val="left" w:pos="4360"/>
          <w:tab w:val="left" w:pos="6461"/>
        </w:tabs>
        <w:spacing w:before="71"/>
        <w:ind w:left="474"/>
        <w:jc w:val="both"/>
        <w:rPr>
          <w:lang w:val="en-US"/>
        </w:rPr>
      </w:pPr>
      <w:r>
        <w:rPr>
          <w:lang w:val="en-US"/>
        </w:rPr>
        <w:t>A. graceful</w:t>
      </w:r>
      <w:r>
        <w:rPr>
          <w:lang w:val="en-US"/>
        </w:rPr>
        <w:tab/>
      </w:r>
      <w:r>
        <w:rPr>
          <w:lang w:val="en-US"/>
        </w:rPr>
        <w:t>B.</w:t>
      </w:r>
      <w:r>
        <w:rPr>
          <w:spacing w:val="-1"/>
          <w:lang w:val="en-US"/>
        </w:rPr>
        <w:t xml:space="preserve"> </w:t>
      </w:r>
      <w:r>
        <w:rPr>
          <w:lang w:val="en-US"/>
        </w:rPr>
        <w:t>advanced</w:t>
      </w:r>
      <w:r>
        <w:rPr>
          <w:lang w:val="en-US"/>
        </w:rPr>
        <w:tab/>
      </w:r>
      <w:r>
        <w:rPr>
          <w:lang w:val="en-US"/>
        </w:rPr>
        <w:t>C. responsible</w:t>
      </w:r>
      <w:r>
        <w:rPr>
          <w:lang w:val="en-US"/>
        </w:rPr>
        <w:tab/>
      </w:r>
      <w:r>
        <w:rPr>
          <w:lang w:val="en-US"/>
        </w:rPr>
        <w:t>D. violent</w:t>
      </w:r>
    </w:p>
    <w:p>
      <w:pPr>
        <w:pStyle w:val="10"/>
        <w:numPr>
          <w:ilvl w:val="0"/>
          <w:numId w:val="2"/>
        </w:numPr>
        <w:tabs>
          <w:tab w:val="left" w:pos="473"/>
        </w:tabs>
        <w:spacing w:before="70"/>
        <w:ind w:left="472" w:hanging="313"/>
        <w:jc w:val="both"/>
        <w:rPr>
          <w:sz w:val="21"/>
          <w:lang w:val="en-US"/>
        </w:rPr>
      </w:pPr>
      <w:r>
        <w:rPr>
          <w:sz w:val="21"/>
          <w:lang w:val="en-US"/>
        </w:rPr>
        <w:t>What is the main cause of “compound extremes” in</w:t>
      </w:r>
      <w:r>
        <w:rPr>
          <w:spacing w:val="-17"/>
          <w:sz w:val="21"/>
          <w:lang w:val="en-US"/>
        </w:rPr>
        <w:t xml:space="preserve"> </w:t>
      </w:r>
      <w:r>
        <w:rPr>
          <w:sz w:val="21"/>
          <w:lang w:val="en-US"/>
        </w:rPr>
        <w:t>Australia?</w:t>
      </w:r>
    </w:p>
    <w:p>
      <w:pPr>
        <w:pStyle w:val="4"/>
        <w:tabs>
          <w:tab w:val="left" w:pos="4360"/>
        </w:tabs>
        <w:spacing w:before="71"/>
        <w:ind w:left="580"/>
        <w:jc w:val="both"/>
        <w:rPr>
          <w:lang w:val="en-US"/>
        </w:rPr>
      </w:pPr>
      <w:r>
        <w:rPr>
          <w:lang w:val="en-US"/>
        </w:rPr>
        <w:t>A.</w:t>
      </w:r>
      <w:r>
        <w:rPr>
          <w:spacing w:val="-3"/>
          <w:lang w:val="en-US"/>
        </w:rPr>
        <w:t xml:space="preserve"> </w:t>
      </w:r>
      <w:r>
        <w:rPr>
          <w:lang w:val="en-US"/>
        </w:rPr>
        <w:t>Government</w:t>
      </w:r>
      <w:r>
        <w:rPr>
          <w:spacing w:val="-1"/>
          <w:lang w:val="en-US"/>
        </w:rPr>
        <w:t xml:space="preserve"> </w:t>
      </w:r>
      <w:r>
        <w:rPr>
          <w:lang w:val="en-US"/>
        </w:rPr>
        <w:t>inaction.</w:t>
      </w:r>
      <w:r>
        <w:rPr>
          <w:lang w:val="en-US"/>
        </w:rPr>
        <w:tab/>
      </w:r>
      <w:r>
        <w:rPr>
          <w:lang w:val="en-US"/>
        </w:rPr>
        <w:t xml:space="preserve">B. </w:t>
      </w:r>
      <w:r>
        <w:rPr>
          <w:spacing w:val="-4"/>
          <w:lang w:val="en-US"/>
        </w:rPr>
        <w:t>Warmer</w:t>
      </w:r>
      <w:r>
        <w:rPr>
          <w:spacing w:val="-6"/>
          <w:lang w:val="en-US"/>
        </w:rPr>
        <w:t xml:space="preserve"> </w:t>
      </w:r>
      <w:r>
        <w:rPr>
          <w:lang w:val="en-US"/>
        </w:rPr>
        <w:t>temperature.</w:t>
      </w:r>
    </w:p>
    <w:p>
      <w:pPr>
        <w:pStyle w:val="4"/>
        <w:tabs>
          <w:tab w:val="left" w:pos="4360"/>
        </w:tabs>
        <w:spacing w:before="70"/>
        <w:ind w:left="580"/>
        <w:jc w:val="both"/>
      </w:pPr>
      <w:r>
        <w:rPr>
          <w:lang w:val="en-US"/>
        </w:rPr>
        <w:t>C. The lack</w:t>
      </w:r>
      <w:r>
        <w:rPr>
          <w:spacing w:val="-4"/>
          <w:lang w:val="en-US"/>
        </w:rPr>
        <w:t xml:space="preserve"> </w:t>
      </w:r>
      <w:r>
        <w:rPr>
          <w:lang w:val="en-US"/>
        </w:rPr>
        <w:t>of</w:t>
      </w:r>
      <w:r>
        <w:rPr>
          <w:spacing w:val="1"/>
          <w:lang w:val="en-US"/>
        </w:rPr>
        <w:t xml:space="preserve"> </w:t>
      </w:r>
      <w:r>
        <w:rPr>
          <w:spacing w:val="-4"/>
          <w:lang w:val="en-US"/>
        </w:rPr>
        <w:t>money.</w:t>
      </w:r>
      <w:r>
        <w:rPr>
          <w:spacing w:val="-4"/>
          <w:lang w:val="en-US"/>
        </w:rPr>
        <w:tab/>
      </w:r>
      <w:r>
        <w:t>D. No recovery</w:t>
      </w:r>
      <w:r>
        <w:rPr>
          <w:spacing w:val="-8"/>
        </w:rPr>
        <w:t xml:space="preserve"> </w:t>
      </w:r>
      <w:r>
        <w:t>plans.</w:t>
      </w:r>
    </w:p>
    <w:p>
      <w:pPr>
        <w:pStyle w:val="10"/>
        <w:numPr>
          <w:ilvl w:val="0"/>
          <w:numId w:val="2"/>
        </w:numPr>
        <w:tabs>
          <w:tab w:val="left" w:pos="473"/>
        </w:tabs>
        <w:spacing w:before="71"/>
        <w:ind w:left="472" w:hanging="313"/>
        <w:jc w:val="both"/>
        <w:rPr>
          <w:sz w:val="21"/>
          <w:lang w:val="en-US"/>
        </w:rPr>
      </w:pPr>
      <w:r>
        <w:rPr>
          <w:sz w:val="21"/>
          <w:lang w:val="en-US"/>
        </w:rPr>
        <w:t>Where is the text probably</w:t>
      </w:r>
      <w:r>
        <w:rPr>
          <w:spacing w:val="-5"/>
          <w:sz w:val="21"/>
          <w:lang w:val="en-US"/>
        </w:rPr>
        <w:t xml:space="preserve"> </w:t>
      </w:r>
      <w:r>
        <w:rPr>
          <w:sz w:val="21"/>
          <w:lang w:val="en-US"/>
        </w:rPr>
        <w:t>from?</w:t>
      </w:r>
    </w:p>
    <w:p>
      <w:pPr>
        <w:pStyle w:val="4"/>
        <w:spacing w:before="71"/>
        <w:ind w:left="580"/>
        <w:jc w:val="both"/>
        <w:rPr>
          <w:lang w:val="en-US"/>
        </w:rPr>
      </w:pPr>
      <w:r>
        <w:rPr>
          <w:lang w:val="en-US"/>
        </w:rPr>
        <w:t>A. A guidebook. B. A travel journal. C. A news report. D. A book review.</w:t>
      </w:r>
    </w:p>
    <w:p>
      <w:pPr>
        <w:pStyle w:val="3"/>
        <w:spacing w:before="73"/>
        <w:ind w:left="0" w:right="34"/>
        <w:rPr>
          <w:lang w:val="en-US"/>
        </w:rPr>
      </w:pPr>
      <w:r>
        <w:rPr>
          <w:lang w:val="en-US"/>
        </w:rPr>
        <w:t>C</w:t>
      </w:r>
    </w:p>
    <w:p>
      <w:pPr>
        <w:pStyle w:val="4"/>
        <w:spacing w:before="56" w:line="300" w:lineRule="auto"/>
        <w:ind w:left="160" w:right="192" w:firstLine="419"/>
        <w:jc w:val="both"/>
        <w:rPr>
          <w:lang w:val="en-US"/>
        </w:rPr>
      </w:pPr>
      <w:r>
        <w:rPr>
          <w:lang w:val="en-US"/>
        </w:rPr>
        <w:t>Since</w:t>
      </w:r>
      <w:r>
        <w:rPr>
          <w:spacing w:val="3"/>
          <w:lang w:val="en-US"/>
        </w:rPr>
        <w:t xml:space="preserve"> </w:t>
      </w:r>
      <w:r>
        <w:rPr>
          <w:lang w:val="en-US"/>
        </w:rPr>
        <w:t>the</w:t>
      </w:r>
      <w:r>
        <w:rPr>
          <w:spacing w:val="1"/>
          <w:lang w:val="en-US"/>
        </w:rPr>
        <w:t xml:space="preserve"> </w:t>
      </w:r>
      <w:r>
        <w:rPr>
          <w:lang w:val="en-US"/>
        </w:rPr>
        <w:t>age</w:t>
      </w:r>
      <w:r>
        <w:rPr>
          <w:spacing w:val="2"/>
          <w:lang w:val="en-US"/>
        </w:rPr>
        <w:t xml:space="preserve"> </w:t>
      </w:r>
      <w:r>
        <w:rPr>
          <w:lang w:val="en-US"/>
        </w:rPr>
        <w:t>of</w:t>
      </w:r>
      <w:r>
        <w:rPr>
          <w:spacing w:val="1"/>
          <w:lang w:val="en-US"/>
        </w:rPr>
        <w:t xml:space="preserve"> </w:t>
      </w:r>
      <w:r>
        <w:rPr>
          <w:lang w:val="en-US"/>
        </w:rPr>
        <w:t>three,</w:t>
      </w:r>
      <w:r>
        <w:rPr>
          <w:spacing w:val="1"/>
          <w:lang w:val="en-US"/>
        </w:rPr>
        <w:t xml:space="preserve"> </w:t>
      </w:r>
      <w:r>
        <w:rPr>
          <w:lang w:val="en-US"/>
        </w:rPr>
        <w:t>Chelsie</w:t>
      </w:r>
      <w:r>
        <w:rPr>
          <w:spacing w:val="3"/>
          <w:lang w:val="en-US"/>
        </w:rPr>
        <w:t xml:space="preserve"> </w:t>
      </w:r>
      <w:r>
        <w:rPr>
          <w:lang w:val="en-US"/>
        </w:rPr>
        <w:t>Hill</w:t>
      </w:r>
      <w:r>
        <w:rPr>
          <w:spacing w:val="3"/>
          <w:lang w:val="en-US"/>
        </w:rPr>
        <w:t xml:space="preserve"> </w:t>
      </w:r>
      <w:r>
        <w:rPr>
          <w:lang w:val="en-US"/>
        </w:rPr>
        <w:t>had</w:t>
      </w:r>
      <w:r>
        <w:rPr>
          <w:spacing w:val="3"/>
          <w:lang w:val="en-US"/>
        </w:rPr>
        <w:t xml:space="preserve"> </w:t>
      </w:r>
      <w:r>
        <w:rPr>
          <w:lang w:val="en-US"/>
        </w:rPr>
        <w:t>dreamed</w:t>
      </w:r>
      <w:r>
        <w:rPr>
          <w:spacing w:val="4"/>
          <w:lang w:val="en-US"/>
        </w:rPr>
        <w:t xml:space="preserve"> </w:t>
      </w:r>
      <w:r>
        <w:rPr>
          <w:lang w:val="en-US"/>
        </w:rPr>
        <w:t>of becoming</w:t>
      </w:r>
      <w:r>
        <w:rPr>
          <w:spacing w:val="4"/>
          <w:lang w:val="en-US"/>
        </w:rPr>
        <w:t xml:space="preserve"> </w:t>
      </w:r>
      <w:r>
        <w:rPr>
          <w:lang w:val="en-US"/>
        </w:rPr>
        <w:t>a</w:t>
      </w:r>
      <w:r>
        <w:rPr>
          <w:spacing w:val="3"/>
          <w:lang w:val="en-US"/>
        </w:rPr>
        <w:t xml:space="preserve"> </w:t>
      </w:r>
      <w:r>
        <w:rPr>
          <w:lang w:val="en-US"/>
        </w:rPr>
        <w:t>dancer. That</w:t>
      </w:r>
      <w:r>
        <w:rPr>
          <w:spacing w:val="3"/>
          <w:lang w:val="en-US"/>
        </w:rPr>
        <w:t xml:space="preserve"> </w:t>
      </w:r>
      <w:r>
        <w:rPr>
          <w:lang w:val="en-US"/>
        </w:rPr>
        <w:t>ambition</w:t>
      </w:r>
      <w:r>
        <w:rPr>
          <w:spacing w:val="3"/>
          <w:lang w:val="en-US"/>
        </w:rPr>
        <w:t xml:space="preserve"> (</w:t>
      </w:r>
      <w:r>
        <w:rPr>
          <w:rFonts w:hint="eastAsia" w:ascii="宋体" w:hAnsi="宋体" w:eastAsia="宋体"/>
          <w:spacing w:val="-2"/>
        </w:rPr>
        <w:t>雄心</w:t>
      </w:r>
      <w:r>
        <w:rPr>
          <w:lang w:val="en-US"/>
        </w:rPr>
        <w:t>) nearly ended one night in 2010. Hill, then a 17-year-old high school senior in California, was in a car</w:t>
      </w:r>
      <w:r>
        <w:rPr>
          <w:spacing w:val="-9"/>
          <w:lang w:val="en-US"/>
        </w:rPr>
        <w:t xml:space="preserve"> </w:t>
      </w:r>
      <w:r>
        <w:rPr>
          <w:lang w:val="en-US"/>
        </w:rPr>
        <w:t>accident</w:t>
      </w:r>
      <w:r>
        <w:rPr>
          <w:spacing w:val="-9"/>
          <w:lang w:val="en-US"/>
        </w:rPr>
        <w:t xml:space="preserve"> </w:t>
      </w:r>
      <w:r>
        <w:rPr>
          <w:lang w:val="en-US"/>
        </w:rPr>
        <w:t>that</w:t>
      </w:r>
      <w:r>
        <w:rPr>
          <w:spacing w:val="-9"/>
          <w:lang w:val="en-US"/>
        </w:rPr>
        <w:t xml:space="preserve"> </w:t>
      </w:r>
      <w:r>
        <w:rPr>
          <w:lang w:val="en-US"/>
        </w:rPr>
        <w:t>left</w:t>
      </w:r>
      <w:r>
        <w:rPr>
          <w:spacing w:val="-8"/>
          <w:lang w:val="en-US"/>
        </w:rPr>
        <w:t xml:space="preserve"> </w:t>
      </w:r>
      <w:r>
        <w:rPr>
          <w:lang w:val="en-US"/>
        </w:rPr>
        <w:t>her</w:t>
      </w:r>
      <w:r>
        <w:rPr>
          <w:spacing w:val="-8"/>
          <w:lang w:val="en-US"/>
        </w:rPr>
        <w:t xml:space="preserve"> </w:t>
      </w:r>
      <w:r>
        <w:rPr>
          <w:lang w:val="en-US"/>
        </w:rPr>
        <w:t>paralyzed</w:t>
      </w:r>
      <w:r>
        <w:rPr>
          <w:spacing w:val="-4"/>
          <w:lang w:val="en-US"/>
        </w:rPr>
        <w:t xml:space="preserve"> (</w:t>
      </w:r>
      <w:r>
        <w:rPr>
          <w:rFonts w:hint="eastAsia" w:ascii="宋体" w:hAnsi="宋体" w:eastAsia="宋体"/>
        </w:rPr>
        <w:t>残疾的</w:t>
      </w:r>
      <w:r>
        <w:rPr>
          <w:spacing w:val="-4"/>
          <w:lang w:val="en-US"/>
        </w:rPr>
        <w:t xml:space="preserve">) </w:t>
      </w:r>
      <w:r>
        <w:rPr>
          <w:lang w:val="en-US"/>
        </w:rPr>
        <w:t>from</w:t>
      </w:r>
      <w:r>
        <w:rPr>
          <w:spacing w:val="-11"/>
          <w:lang w:val="en-US"/>
        </w:rPr>
        <w:t xml:space="preserve"> </w:t>
      </w:r>
      <w:r>
        <w:rPr>
          <w:lang w:val="en-US"/>
        </w:rPr>
        <w:t>the</w:t>
      </w:r>
      <w:r>
        <w:rPr>
          <w:spacing w:val="-9"/>
          <w:lang w:val="en-US"/>
        </w:rPr>
        <w:t xml:space="preserve"> </w:t>
      </w:r>
      <w:r>
        <w:rPr>
          <w:lang w:val="en-US"/>
        </w:rPr>
        <w:t>waist</w:t>
      </w:r>
      <w:r>
        <w:rPr>
          <w:spacing w:val="-9"/>
          <w:lang w:val="en-US"/>
        </w:rPr>
        <w:t xml:space="preserve"> </w:t>
      </w:r>
      <w:r>
        <w:rPr>
          <w:lang w:val="en-US"/>
        </w:rPr>
        <w:t>down.</w:t>
      </w:r>
      <w:r>
        <w:rPr>
          <w:spacing w:val="-7"/>
          <w:lang w:val="en-US"/>
        </w:rPr>
        <w:t xml:space="preserve"> </w:t>
      </w:r>
      <w:r>
        <w:rPr>
          <w:lang w:val="en-US"/>
        </w:rPr>
        <w:t>For</w:t>
      </w:r>
      <w:r>
        <w:rPr>
          <w:spacing w:val="-6"/>
          <w:lang w:val="en-US"/>
        </w:rPr>
        <w:t xml:space="preserve"> </w:t>
      </w:r>
      <w:r>
        <w:rPr>
          <w:lang w:val="en-US"/>
        </w:rPr>
        <w:t>most</w:t>
      </w:r>
      <w:r>
        <w:rPr>
          <w:spacing w:val="-9"/>
          <w:lang w:val="en-US"/>
        </w:rPr>
        <w:t xml:space="preserve"> </w:t>
      </w:r>
      <w:r>
        <w:rPr>
          <w:lang w:val="en-US"/>
        </w:rPr>
        <w:t>people,</w:t>
      </w:r>
      <w:r>
        <w:rPr>
          <w:spacing w:val="-8"/>
          <w:lang w:val="en-US"/>
        </w:rPr>
        <w:t xml:space="preserve"> </w:t>
      </w:r>
      <w:r>
        <w:rPr>
          <w:lang w:val="en-US"/>
        </w:rPr>
        <w:t>that</w:t>
      </w:r>
      <w:r>
        <w:rPr>
          <w:spacing w:val="-9"/>
          <w:lang w:val="en-US"/>
        </w:rPr>
        <w:t xml:space="preserve"> </w:t>
      </w:r>
      <w:r>
        <w:rPr>
          <w:lang w:val="en-US"/>
        </w:rPr>
        <w:t>would</w:t>
      </w:r>
      <w:r>
        <w:rPr>
          <w:spacing w:val="-7"/>
          <w:lang w:val="en-US"/>
        </w:rPr>
        <w:t xml:space="preserve"> </w:t>
      </w:r>
      <w:r>
        <w:rPr>
          <w:lang w:val="en-US"/>
        </w:rPr>
        <w:t>have ruined any hope of a dancing career. For Hill, it was the beginning. Far from being an obstacle, her wheelchair encouraged her. “I wanted to prove to my community—and to myself—that I was still ‘normal.’”</w:t>
      </w:r>
    </w:p>
    <w:p>
      <w:pPr>
        <w:pStyle w:val="4"/>
        <w:spacing w:before="4" w:line="307" w:lineRule="auto"/>
        <w:ind w:left="160" w:right="143" w:firstLine="419"/>
        <w:jc w:val="right"/>
        <w:rPr>
          <w:lang w:val="en-US"/>
        </w:rPr>
      </w:pPr>
      <w:r>
        <w:rPr>
          <w:lang w:val="en-US"/>
        </w:rPr>
        <w:t>Normal</w:t>
      </w:r>
      <w:r>
        <w:rPr>
          <w:spacing w:val="9"/>
          <w:lang w:val="en-US"/>
        </w:rPr>
        <w:t xml:space="preserve"> </w:t>
      </w:r>
      <w:r>
        <w:rPr>
          <w:lang w:val="en-US"/>
        </w:rPr>
        <w:t>for</w:t>
      </w:r>
      <w:r>
        <w:rPr>
          <w:spacing w:val="11"/>
          <w:lang w:val="en-US"/>
        </w:rPr>
        <w:t xml:space="preserve"> </w:t>
      </w:r>
      <w:r>
        <w:rPr>
          <w:lang w:val="en-US"/>
        </w:rPr>
        <w:t>her</w:t>
      </w:r>
      <w:r>
        <w:rPr>
          <w:spacing w:val="11"/>
          <w:lang w:val="en-US"/>
        </w:rPr>
        <w:t xml:space="preserve"> </w:t>
      </w:r>
      <w:r>
        <w:rPr>
          <w:lang w:val="en-US"/>
        </w:rPr>
        <w:t>meant</w:t>
      </w:r>
      <w:r>
        <w:rPr>
          <w:spacing w:val="10"/>
          <w:lang w:val="en-US"/>
        </w:rPr>
        <w:t xml:space="preserve"> </w:t>
      </w:r>
      <w:r>
        <w:rPr>
          <w:lang w:val="en-US"/>
        </w:rPr>
        <w:t>dancing,</w:t>
      </w:r>
      <w:r>
        <w:rPr>
          <w:spacing w:val="11"/>
          <w:lang w:val="en-US"/>
        </w:rPr>
        <w:t xml:space="preserve"> </w:t>
      </w:r>
      <w:r>
        <w:rPr>
          <w:lang w:val="en-US"/>
        </w:rPr>
        <w:t>so</w:t>
      </w:r>
      <w:r>
        <w:rPr>
          <w:spacing w:val="9"/>
          <w:lang w:val="en-US"/>
        </w:rPr>
        <w:t xml:space="preserve"> </w:t>
      </w:r>
      <w:r>
        <w:rPr>
          <w:lang w:val="en-US"/>
        </w:rPr>
        <w:t>Hill</w:t>
      </w:r>
      <w:r>
        <w:rPr>
          <w:spacing w:val="11"/>
          <w:lang w:val="en-US"/>
        </w:rPr>
        <w:t xml:space="preserve"> </w:t>
      </w:r>
      <w:r>
        <w:rPr>
          <w:lang w:val="en-US"/>
        </w:rPr>
        <w:t>did</w:t>
      </w:r>
      <w:r>
        <w:rPr>
          <w:spacing w:val="12"/>
          <w:lang w:val="en-US"/>
        </w:rPr>
        <w:t xml:space="preserve"> </w:t>
      </w:r>
      <w:r>
        <w:rPr>
          <w:lang w:val="en-US"/>
        </w:rPr>
        <w:t>it</w:t>
      </w:r>
      <w:r>
        <w:rPr>
          <w:spacing w:val="10"/>
          <w:lang w:val="en-US"/>
        </w:rPr>
        <w:t xml:space="preserve"> </w:t>
      </w:r>
      <w:r>
        <w:rPr>
          <w:lang w:val="en-US"/>
        </w:rPr>
        <w:t>in</w:t>
      </w:r>
      <w:r>
        <w:rPr>
          <w:spacing w:val="9"/>
          <w:lang w:val="en-US"/>
        </w:rPr>
        <w:t xml:space="preserve"> </w:t>
      </w:r>
      <w:r>
        <w:rPr>
          <w:lang w:val="en-US"/>
        </w:rPr>
        <w:t>her</w:t>
      </w:r>
      <w:r>
        <w:rPr>
          <w:spacing w:val="11"/>
          <w:lang w:val="en-US"/>
        </w:rPr>
        <w:t xml:space="preserve"> </w:t>
      </w:r>
      <w:r>
        <w:rPr>
          <w:lang w:val="en-US"/>
        </w:rPr>
        <w:t>wheelchair</w:t>
      </w:r>
      <w:r>
        <w:rPr>
          <w:spacing w:val="3"/>
          <w:lang w:val="en-US"/>
        </w:rPr>
        <w:t>. “</w:t>
      </w:r>
      <w:r>
        <w:rPr>
          <w:lang w:val="en-US"/>
        </w:rPr>
        <w:t>Half</w:t>
      </w:r>
      <w:r>
        <w:rPr>
          <w:spacing w:val="10"/>
          <w:lang w:val="en-US"/>
        </w:rPr>
        <w:t xml:space="preserve"> </w:t>
      </w:r>
      <w:r>
        <w:rPr>
          <w:lang w:val="en-US"/>
        </w:rPr>
        <w:t>of</w:t>
      </w:r>
      <w:r>
        <w:rPr>
          <w:spacing w:val="11"/>
          <w:lang w:val="en-US"/>
        </w:rPr>
        <w:t xml:space="preserve"> </w:t>
      </w:r>
      <w:r>
        <w:rPr>
          <w:lang w:val="en-US"/>
        </w:rPr>
        <w:t>my</w:t>
      </w:r>
      <w:r>
        <w:rPr>
          <w:spacing w:val="7"/>
          <w:lang w:val="en-US"/>
        </w:rPr>
        <w:t xml:space="preserve"> </w:t>
      </w:r>
      <w:r>
        <w:rPr>
          <w:lang w:val="en-US"/>
        </w:rPr>
        <w:t>body</w:t>
      </w:r>
      <w:r>
        <w:rPr>
          <w:spacing w:val="7"/>
          <w:lang w:val="en-US"/>
        </w:rPr>
        <w:t xml:space="preserve"> </w:t>
      </w:r>
      <w:r>
        <w:rPr>
          <w:lang w:val="en-US"/>
        </w:rPr>
        <w:t>was</w:t>
      </w:r>
      <w:r>
        <w:rPr>
          <w:spacing w:val="10"/>
          <w:lang w:val="en-US"/>
        </w:rPr>
        <w:t xml:space="preserve"> </w:t>
      </w:r>
      <w:r>
        <w:rPr>
          <w:lang w:val="en-US"/>
        </w:rPr>
        <w:t>taken away</w:t>
      </w:r>
      <w:r>
        <w:rPr>
          <w:spacing w:val="-18"/>
          <w:lang w:val="en-US"/>
        </w:rPr>
        <w:t xml:space="preserve"> </w:t>
      </w:r>
      <w:r>
        <w:rPr>
          <w:lang w:val="en-US"/>
        </w:rPr>
        <w:t>from</w:t>
      </w:r>
      <w:r>
        <w:rPr>
          <w:spacing w:val="-13"/>
          <w:lang w:val="en-US"/>
        </w:rPr>
        <w:t xml:space="preserve"> </w:t>
      </w:r>
      <w:r>
        <w:rPr>
          <w:lang w:val="en-US"/>
        </w:rPr>
        <w:t>me,</w:t>
      </w:r>
      <w:r>
        <w:rPr>
          <w:spacing w:val="-12"/>
          <w:lang w:val="en-US"/>
        </w:rPr>
        <w:t xml:space="preserve"> </w:t>
      </w:r>
      <w:r>
        <w:rPr>
          <w:lang w:val="en-US"/>
        </w:rPr>
        <w:t>and</w:t>
      </w:r>
      <w:r>
        <w:rPr>
          <w:spacing w:val="-12"/>
          <w:lang w:val="en-US"/>
        </w:rPr>
        <w:t xml:space="preserve"> </w:t>
      </w:r>
      <w:r>
        <w:rPr>
          <w:lang w:val="en-US"/>
        </w:rPr>
        <w:t>I</w:t>
      </w:r>
      <w:r>
        <w:rPr>
          <w:spacing w:val="-15"/>
          <w:lang w:val="en-US"/>
        </w:rPr>
        <w:t xml:space="preserve"> </w:t>
      </w:r>
      <w:r>
        <w:rPr>
          <w:lang w:val="en-US"/>
        </w:rPr>
        <w:t>have</w:t>
      </w:r>
      <w:r>
        <w:rPr>
          <w:spacing w:val="-12"/>
          <w:lang w:val="en-US"/>
        </w:rPr>
        <w:t xml:space="preserve"> </w:t>
      </w:r>
      <w:r>
        <w:rPr>
          <w:lang w:val="en-US"/>
        </w:rPr>
        <w:t>to</w:t>
      </w:r>
      <w:r>
        <w:rPr>
          <w:spacing w:val="-10"/>
          <w:lang w:val="en-US"/>
        </w:rPr>
        <w:t xml:space="preserve"> </w:t>
      </w:r>
      <w:r>
        <w:rPr>
          <w:lang w:val="en-US"/>
        </w:rPr>
        <w:t>move</w:t>
      </w:r>
      <w:r>
        <w:rPr>
          <w:spacing w:val="-12"/>
          <w:lang w:val="en-US"/>
        </w:rPr>
        <w:t xml:space="preserve"> </w:t>
      </w:r>
      <w:r>
        <w:rPr>
          <w:lang w:val="en-US"/>
        </w:rPr>
        <w:t>it</w:t>
      </w:r>
      <w:r>
        <w:rPr>
          <w:spacing w:val="-14"/>
          <w:lang w:val="en-US"/>
        </w:rPr>
        <w:t xml:space="preserve"> </w:t>
      </w:r>
      <w:r>
        <w:rPr>
          <w:lang w:val="en-US"/>
        </w:rPr>
        <w:t>with</w:t>
      </w:r>
      <w:r>
        <w:rPr>
          <w:spacing w:val="-12"/>
          <w:lang w:val="en-US"/>
        </w:rPr>
        <w:t xml:space="preserve"> </w:t>
      </w:r>
      <w:r>
        <w:rPr>
          <w:lang w:val="en-US"/>
        </w:rPr>
        <w:t>my</w:t>
      </w:r>
      <w:r>
        <w:rPr>
          <w:spacing w:val="-15"/>
          <w:lang w:val="en-US"/>
        </w:rPr>
        <w:t xml:space="preserve"> </w:t>
      </w:r>
      <w:r>
        <w:rPr>
          <w:lang w:val="en-US"/>
        </w:rPr>
        <w:t>hands</w:t>
      </w:r>
      <w:r>
        <w:rPr>
          <w:spacing w:val="-6"/>
          <w:lang w:val="en-US"/>
        </w:rPr>
        <w:t xml:space="preserve">. </w:t>
      </w:r>
      <w:r>
        <w:rPr>
          <w:lang w:val="en-US"/>
        </w:rPr>
        <w:t>It</w:t>
      </w:r>
      <w:r>
        <w:rPr>
          <w:spacing w:val="-13"/>
          <w:lang w:val="en-US"/>
        </w:rPr>
        <w:t xml:space="preserve"> </w:t>
      </w:r>
      <w:r>
        <w:rPr>
          <w:lang w:val="en-US"/>
        </w:rPr>
        <w:t>definitely</w:t>
      </w:r>
      <w:r>
        <w:rPr>
          <w:spacing w:val="-15"/>
          <w:lang w:val="en-US"/>
        </w:rPr>
        <w:t xml:space="preserve"> </w:t>
      </w:r>
      <w:r>
        <w:rPr>
          <w:lang w:val="en-US"/>
        </w:rPr>
        <w:t>took</w:t>
      </w:r>
      <w:r>
        <w:rPr>
          <w:spacing w:val="-12"/>
          <w:lang w:val="en-US"/>
        </w:rPr>
        <w:t xml:space="preserve"> </w:t>
      </w:r>
      <w:r>
        <w:rPr>
          <w:lang w:val="en-US"/>
        </w:rPr>
        <w:t>a</w:t>
      </w:r>
      <w:r>
        <w:rPr>
          <w:spacing w:val="-12"/>
          <w:lang w:val="en-US"/>
        </w:rPr>
        <w:t xml:space="preserve"> </w:t>
      </w:r>
      <w:r>
        <w:rPr>
          <w:lang w:val="en-US"/>
        </w:rPr>
        <w:t>lot</w:t>
      </w:r>
      <w:r>
        <w:rPr>
          <w:spacing w:val="-13"/>
          <w:lang w:val="en-US"/>
        </w:rPr>
        <w:t xml:space="preserve"> </w:t>
      </w:r>
      <w:r>
        <w:rPr>
          <w:lang w:val="en-US"/>
        </w:rPr>
        <w:t>of</w:t>
      </w:r>
      <w:r>
        <w:rPr>
          <w:spacing w:val="-14"/>
          <w:lang w:val="en-US"/>
        </w:rPr>
        <w:t xml:space="preserve"> </w:t>
      </w:r>
      <w:r>
        <w:rPr>
          <w:lang w:val="en-US"/>
        </w:rPr>
        <w:t>learning</w:t>
      </w:r>
      <w:r>
        <w:rPr>
          <w:spacing w:val="-12"/>
          <w:lang w:val="en-US"/>
        </w:rPr>
        <w:t xml:space="preserve"> </w:t>
      </w:r>
      <w:r>
        <w:rPr>
          <w:lang w:val="en-US"/>
        </w:rPr>
        <w:t>and</w:t>
      </w:r>
      <w:r>
        <w:rPr>
          <w:spacing w:val="-12"/>
          <w:lang w:val="en-US"/>
        </w:rPr>
        <w:t xml:space="preserve"> </w:t>
      </w:r>
      <w:r>
        <w:rPr>
          <w:lang w:val="en-US"/>
        </w:rPr>
        <w:t>patience.” After</w:t>
      </w:r>
      <w:r>
        <w:rPr>
          <w:spacing w:val="-9"/>
          <w:lang w:val="en-US"/>
        </w:rPr>
        <w:t xml:space="preserve"> </w:t>
      </w:r>
      <w:r>
        <w:rPr>
          <w:lang w:val="en-US"/>
        </w:rPr>
        <w:t>graduation,</w:t>
      </w:r>
      <w:r>
        <w:rPr>
          <w:spacing w:val="-11"/>
          <w:lang w:val="en-US"/>
        </w:rPr>
        <w:t xml:space="preserve"> </w:t>
      </w:r>
      <w:r>
        <w:rPr>
          <w:lang w:val="en-US"/>
        </w:rPr>
        <w:t>Hill</w:t>
      </w:r>
      <w:r>
        <w:rPr>
          <w:spacing w:val="-8"/>
          <w:lang w:val="en-US"/>
        </w:rPr>
        <w:t xml:space="preserve"> </w:t>
      </w:r>
      <w:r>
        <w:rPr>
          <w:lang w:val="en-US"/>
        </w:rPr>
        <w:t>wanted</w:t>
      </w:r>
      <w:r>
        <w:rPr>
          <w:spacing w:val="-8"/>
          <w:lang w:val="en-US"/>
        </w:rPr>
        <w:t xml:space="preserve"> </w:t>
      </w:r>
      <w:r>
        <w:rPr>
          <w:lang w:val="en-US"/>
        </w:rPr>
        <w:t>to</w:t>
      </w:r>
      <w:r>
        <w:rPr>
          <w:spacing w:val="-8"/>
          <w:lang w:val="en-US"/>
        </w:rPr>
        <w:t xml:space="preserve"> </w:t>
      </w:r>
      <w:r>
        <w:rPr>
          <w:lang w:val="en-US"/>
        </w:rPr>
        <w:t>expand</w:t>
      </w:r>
      <w:r>
        <w:rPr>
          <w:spacing w:val="-7"/>
          <w:lang w:val="en-US"/>
        </w:rPr>
        <w:t xml:space="preserve"> </w:t>
      </w:r>
      <w:r>
        <w:rPr>
          <w:lang w:val="en-US"/>
        </w:rPr>
        <w:t>her</w:t>
      </w:r>
      <w:r>
        <w:rPr>
          <w:spacing w:val="-12"/>
          <w:lang w:val="en-US"/>
        </w:rPr>
        <w:t xml:space="preserve"> </w:t>
      </w:r>
      <w:r>
        <w:rPr>
          <w:lang w:val="en-US"/>
        </w:rPr>
        <w:t>dance</w:t>
      </w:r>
      <w:r>
        <w:rPr>
          <w:spacing w:val="-10"/>
          <w:lang w:val="en-US"/>
        </w:rPr>
        <w:t xml:space="preserve"> </w:t>
      </w:r>
      <w:r>
        <w:rPr>
          <w:lang w:val="en-US"/>
        </w:rPr>
        <w:t>network</w:t>
      </w:r>
      <w:r>
        <w:rPr>
          <w:spacing w:val="-8"/>
          <w:lang w:val="en-US"/>
        </w:rPr>
        <w:t xml:space="preserve"> </w:t>
      </w:r>
      <w:r>
        <w:rPr>
          <w:lang w:val="en-US"/>
        </w:rPr>
        <w:t>to</w:t>
      </w:r>
      <w:r>
        <w:rPr>
          <w:spacing w:val="-8"/>
          <w:lang w:val="en-US"/>
        </w:rPr>
        <w:t xml:space="preserve"> </w:t>
      </w:r>
      <w:r>
        <w:rPr>
          <w:lang w:val="en-US"/>
        </w:rPr>
        <w:t>include</w:t>
      </w:r>
      <w:r>
        <w:rPr>
          <w:spacing w:val="-8"/>
          <w:lang w:val="en-US"/>
        </w:rPr>
        <w:t xml:space="preserve"> </w:t>
      </w:r>
      <w:r>
        <w:rPr>
          <w:lang w:val="en-US"/>
        </w:rPr>
        <w:t>women</w:t>
      </w:r>
      <w:r>
        <w:rPr>
          <w:spacing w:val="-9"/>
          <w:lang w:val="en-US"/>
        </w:rPr>
        <w:t xml:space="preserve"> </w:t>
      </w:r>
      <w:r>
        <w:rPr>
          <w:lang w:val="en-US"/>
        </w:rPr>
        <w:t>like</w:t>
      </w:r>
      <w:r>
        <w:rPr>
          <w:spacing w:val="-8"/>
          <w:lang w:val="en-US"/>
        </w:rPr>
        <w:t xml:space="preserve"> </w:t>
      </w:r>
      <w:r>
        <w:rPr>
          <w:lang w:val="en-US"/>
        </w:rPr>
        <w:t>her</w:t>
      </w:r>
      <w:r>
        <w:rPr>
          <w:spacing w:val="-6"/>
          <w:lang w:val="en-US"/>
        </w:rPr>
        <w:t xml:space="preserve">. </w:t>
      </w:r>
      <w:r>
        <w:rPr>
          <w:lang w:val="en-US"/>
        </w:rPr>
        <w:t>She</w:t>
      </w:r>
      <w:r>
        <w:rPr>
          <w:spacing w:val="-8"/>
          <w:lang w:val="en-US"/>
        </w:rPr>
        <w:t xml:space="preserve"> </w:t>
      </w:r>
      <w:r>
        <w:rPr>
          <w:lang w:val="en-US"/>
        </w:rPr>
        <w:t>met people</w:t>
      </w:r>
      <w:r>
        <w:rPr>
          <w:spacing w:val="-14"/>
          <w:lang w:val="en-US"/>
        </w:rPr>
        <w:t xml:space="preserve"> </w:t>
      </w:r>
      <w:r>
        <w:rPr>
          <w:lang w:val="en-US"/>
        </w:rPr>
        <w:t>online</w:t>
      </w:r>
      <w:r>
        <w:rPr>
          <w:spacing w:val="-13"/>
          <w:lang w:val="en-US"/>
        </w:rPr>
        <w:t xml:space="preserve"> </w:t>
      </w:r>
      <w:r>
        <w:rPr>
          <w:lang w:val="en-US"/>
        </w:rPr>
        <w:t>who</w:t>
      </w:r>
      <w:r>
        <w:rPr>
          <w:spacing w:val="-16"/>
          <w:lang w:val="en-US"/>
        </w:rPr>
        <w:t xml:space="preserve"> </w:t>
      </w:r>
      <w:r>
        <w:rPr>
          <w:lang w:val="en-US"/>
        </w:rPr>
        <w:t>had</w:t>
      </w:r>
      <w:r>
        <w:rPr>
          <w:spacing w:val="-16"/>
          <w:lang w:val="en-US"/>
        </w:rPr>
        <w:t xml:space="preserve"> </w:t>
      </w:r>
      <w:r>
        <w:rPr>
          <w:lang w:val="en-US"/>
        </w:rPr>
        <w:t>suffered</w:t>
      </w:r>
      <w:r>
        <w:rPr>
          <w:spacing w:val="-13"/>
          <w:lang w:val="en-US"/>
        </w:rPr>
        <w:t xml:space="preserve"> </w:t>
      </w:r>
      <w:r>
        <w:rPr>
          <w:lang w:val="en-US"/>
        </w:rPr>
        <w:t>various</w:t>
      </w:r>
      <w:r>
        <w:rPr>
          <w:spacing w:val="-14"/>
          <w:lang w:val="en-US"/>
        </w:rPr>
        <w:t xml:space="preserve"> </w:t>
      </w:r>
      <w:r>
        <w:rPr>
          <w:lang w:val="en-US"/>
        </w:rPr>
        <w:t>spinal</w:t>
      </w:r>
      <w:r>
        <w:rPr>
          <w:spacing w:val="-14"/>
          <w:lang w:val="en-US"/>
        </w:rPr>
        <w:t xml:space="preserve"> </w:t>
      </w:r>
      <w:r>
        <w:rPr>
          <w:lang w:val="en-US"/>
        </w:rPr>
        <w:t>cord</w:t>
      </w:r>
      <w:r>
        <w:rPr>
          <w:spacing w:val="-13"/>
          <w:lang w:val="en-US"/>
        </w:rPr>
        <w:t xml:space="preserve"> </w:t>
      </w:r>
      <w:r>
        <w:rPr>
          <w:lang w:val="en-US"/>
        </w:rPr>
        <w:t>injuries</w:t>
      </w:r>
      <w:r>
        <w:rPr>
          <w:spacing w:val="-8"/>
          <w:lang w:val="en-US"/>
        </w:rPr>
        <w:t xml:space="preserve"> (</w:t>
      </w:r>
      <w:r>
        <w:rPr>
          <w:rFonts w:hint="eastAsia" w:ascii="宋体" w:hAnsi="宋体" w:eastAsia="宋体"/>
          <w:spacing w:val="-2"/>
        </w:rPr>
        <w:t>脊柱损伤</w:t>
      </w:r>
      <w:r>
        <w:rPr>
          <w:spacing w:val="-8"/>
          <w:lang w:val="en-US"/>
        </w:rPr>
        <w:t xml:space="preserve">) </w:t>
      </w:r>
      <w:r>
        <w:rPr>
          <w:lang w:val="en-US"/>
        </w:rPr>
        <w:t>but</w:t>
      </w:r>
      <w:r>
        <w:rPr>
          <w:spacing w:val="-14"/>
          <w:lang w:val="en-US"/>
        </w:rPr>
        <w:t xml:space="preserve"> </w:t>
      </w:r>
      <w:r>
        <w:rPr>
          <w:lang w:val="en-US"/>
        </w:rPr>
        <w:t>shared</w:t>
      </w:r>
      <w:r>
        <w:rPr>
          <w:spacing w:val="-16"/>
          <w:lang w:val="en-US"/>
        </w:rPr>
        <w:t xml:space="preserve"> </w:t>
      </w:r>
      <w:r>
        <w:rPr>
          <w:lang w:val="en-US"/>
        </w:rPr>
        <w:t>her</w:t>
      </w:r>
      <w:r>
        <w:rPr>
          <w:spacing w:val="-14"/>
          <w:lang w:val="en-US"/>
        </w:rPr>
        <w:t xml:space="preserve"> </w:t>
      </w:r>
      <w:r>
        <w:rPr>
          <w:lang w:val="en-US"/>
        </w:rPr>
        <w:t>determination,</w:t>
      </w:r>
    </w:p>
    <w:p>
      <w:pPr>
        <w:pStyle w:val="4"/>
        <w:spacing w:line="218" w:lineRule="exact"/>
        <w:ind w:left="160"/>
        <w:jc w:val="both"/>
        <w:rPr>
          <w:lang w:val="en-US"/>
        </w:rPr>
      </w:pPr>
      <w:r>
        <w:rPr>
          <w:lang w:val="en-US"/>
        </w:rPr>
        <w:t>and she invited them to dance with her. “It was such an amazing experience.”</w:t>
      </w:r>
    </w:p>
    <w:p>
      <w:pPr>
        <w:pStyle w:val="4"/>
        <w:spacing w:before="70" w:line="309" w:lineRule="auto"/>
        <w:ind w:left="160" w:right="198" w:firstLine="419"/>
        <w:jc w:val="both"/>
        <w:rPr>
          <w:lang w:val="en-US"/>
        </w:rPr>
      </w:pPr>
      <w:r>
        <w:rPr>
          <w:lang w:val="en-US"/>
        </w:rPr>
        <w:t>Hoping to reach more people in a larger city, Hill moved to Los Angeles in 2014 and formed a team of dancers with disabilities she calls the Rollettes. “I want to break down the stereotype of wheelchair users and show that dance is dance, whether you’re walking or you’re rolling.”</w:t>
      </w:r>
    </w:p>
    <w:p>
      <w:pPr>
        <w:pStyle w:val="4"/>
        <w:spacing w:before="2" w:line="309" w:lineRule="auto"/>
        <w:ind w:left="160" w:right="197" w:firstLine="419"/>
        <w:jc w:val="both"/>
        <w:rPr>
          <w:lang w:val="en-US"/>
        </w:rPr>
      </w:pPr>
      <w:r>
        <w:rPr>
          <w:lang w:val="en-US"/>
        </w:rPr>
        <w:t>Dancing on wheels, the Rollettes discovered, can be just as fast-paced, artful, and fulfilling as the foot-based variety. Edna Serrano says that being part of the Rollettes team has given her the courage. “I didn’t know I could do so many things that these girls have taught me,” she says. “They’re my teachers. I have more confidence.”</w:t>
      </w:r>
    </w:p>
    <w:p>
      <w:pPr>
        <w:pStyle w:val="10"/>
        <w:numPr>
          <w:ilvl w:val="0"/>
          <w:numId w:val="2"/>
        </w:numPr>
        <w:tabs>
          <w:tab w:val="left" w:pos="478"/>
        </w:tabs>
        <w:spacing w:before="2"/>
        <w:ind w:left="477" w:hanging="318"/>
        <w:jc w:val="both"/>
        <w:rPr>
          <w:sz w:val="21"/>
          <w:lang w:val="en-US"/>
        </w:rPr>
      </w:pPr>
      <w:r>
        <w:rPr>
          <w:sz w:val="21"/>
          <w:lang w:val="en-US"/>
        </w:rPr>
        <w:t>Which of the following words can best describe</w:t>
      </w:r>
      <w:r>
        <w:rPr>
          <w:spacing w:val="-9"/>
          <w:sz w:val="21"/>
          <w:lang w:val="en-US"/>
        </w:rPr>
        <w:t xml:space="preserve"> </w:t>
      </w:r>
      <w:r>
        <w:rPr>
          <w:sz w:val="21"/>
          <w:lang w:val="en-US"/>
        </w:rPr>
        <w:t>Hill?</w:t>
      </w:r>
    </w:p>
    <w:p>
      <w:pPr>
        <w:pStyle w:val="4"/>
        <w:tabs>
          <w:tab w:val="left" w:pos="5201"/>
        </w:tabs>
        <w:spacing w:before="70"/>
        <w:ind w:left="580"/>
        <w:jc w:val="both"/>
        <w:rPr>
          <w:lang w:val="en-US"/>
        </w:rPr>
      </w:pPr>
      <w:r>
        <w:rPr>
          <w:lang w:val="en-US"/>
        </w:rPr>
        <w:t>A. confident and</w:t>
      </w:r>
      <w:r>
        <w:rPr>
          <w:spacing w:val="-2"/>
          <w:lang w:val="en-US"/>
        </w:rPr>
        <w:t xml:space="preserve"> </w:t>
      </w:r>
      <w:r>
        <w:rPr>
          <w:lang w:val="en-US"/>
        </w:rPr>
        <w:t>honest</w:t>
      </w:r>
      <w:r>
        <w:rPr>
          <w:lang w:val="en-US"/>
        </w:rPr>
        <w:tab/>
      </w:r>
      <w:r>
        <w:rPr>
          <w:lang w:val="en-US"/>
        </w:rPr>
        <w:t>B. determined and patient</w:t>
      </w:r>
    </w:p>
    <w:p>
      <w:pPr>
        <w:pStyle w:val="4"/>
        <w:tabs>
          <w:tab w:val="left" w:pos="5201"/>
        </w:tabs>
        <w:spacing w:before="71"/>
        <w:ind w:left="580"/>
        <w:jc w:val="both"/>
        <w:rPr>
          <w:lang w:val="en-US"/>
        </w:rPr>
      </w:pPr>
      <w:r>
        <w:rPr>
          <w:lang w:val="en-US"/>
        </w:rPr>
        <w:t>C. courageous</w:t>
      </w:r>
      <w:r>
        <w:rPr>
          <w:spacing w:val="-4"/>
          <w:lang w:val="en-US"/>
        </w:rPr>
        <w:t xml:space="preserve"> </w:t>
      </w:r>
      <w:r>
        <w:rPr>
          <w:lang w:val="en-US"/>
        </w:rPr>
        <w:t>and</w:t>
      </w:r>
      <w:r>
        <w:rPr>
          <w:spacing w:val="1"/>
          <w:lang w:val="en-US"/>
        </w:rPr>
        <w:t xml:space="preserve"> </w:t>
      </w:r>
      <w:r>
        <w:rPr>
          <w:lang w:val="en-US"/>
        </w:rPr>
        <w:t>smart</w:t>
      </w:r>
      <w:r>
        <w:rPr>
          <w:lang w:val="en-US"/>
        </w:rPr>
        <w:tab/>
      </w:r>
      <w:r>
        <w:rPr>
          <w:lang w:val="en-US"/>
        </w:rPr>
        <w:t>D. learned and</w:t>
      </w:r>
      <w:r>
        <w:rPr>
          <w:spacing w:val="-3"/>
          <w:lang w:val="en-US"/>
        </w:rPr>
        <w:t xml:space="preserve"> </w:t>
      </w:r>
      <w:r>
        <w:rPr>
          <w:lang w:val="en-US"/>
        </w:rPr>
        <w:t>experienced</w:t>
      </w:r>
    </w:p>
    <w:p>
      <w:pPr>
        <w:pStyle w:val="10"/>
        <w:numPr>
          <w:ilvl w:val="0"/>
          <w:numId w:val="2"/>
        </w:numPr>
        <w:tabs>
          <w:tab w:val="left" w:pos="478"/>
        </w:tabs>
        <w:spacing w:before="71"/>
        <w:ind w:left="477" w:hanging="318"/>
        <w:jc w:val="both"/>
        <w:rPr>
          <w:sz w:val="21"/>
          <w:lang w:val="en-US"/>
        </w:rPr>
      </w:pPr>
      <w:r>
        <w:rPr>
          <w:sz w:val="21"/>
          <w:lang w:val="en-US"/>
        </w:rPr>
        <w:t>What can be inferred about the</w:t>
      </w:r>
      <w:r>
        <w:rPr>
          <w:spacing w:val="-6"/>
          <w:sz w:val="21"/>
          <w:lang w:val="en-US"/>
        </w:rPr>
        <w:t xml:space="preserve"> </w:t>
      </w:r>
      <w:r>
        <w:rPr>
          <w:sz w:val="21"/>
          <w:lang w:val="en-US"/>
        </w:rPr>
        <w:t>Rollettes?</w:t>
      </w:r>
    </w:p>
    <w:p>
      <w:pPr>
        <w:pStyle w:val="10"/>
        <w:numPr>
          <w:ilvl w:val="1"/>
          <w:numId w:val="2"/>
        </w:numPr>
        <w:tabs>
          <w:tab w:val="left" w:pos="840"/>
        </w:tabs>
        <w:spacing w:before="70"/>
        <w:ind w:left="839" w:hanging="260"/>
        <w:rPr>
          <w:sz w:val="21"/>
          <w:lang w:val="en-US"/>
        </w:rPr>
      </w:pPr>
      <w:r>
        <w:rPr>
          <w:sz w:val="21"/>
          <w:lang w:val="en-US"/>
        </w:rPr>
        <w:t>It helped many disabled people like</w:t>
      </w:r>
      <w:r>
        <w:rPr>
          <w:spacing w:val="-7"/>
          <w:sz w:val="21"/>
          <w:lang w:val="en-US"/>
        </w:rPr>
        <w:t xml:space="preserve"> </w:t>
      </w:r>
      <w:r>
        <w:rPr>
          <w:sz w:val="21"/>
          <w:lang w:val="en-US"/>
        </w:rPr>
        <w:t>Hill.</w:t>
      </w:r>
    </w:p>
    <w:p>
      <w:pPr>
        <w:pStyle w:val="10"/>
        <w:numPr>
          <w:ilvl w:val="1"/>
          <w:numId w:val="2"/>
        </w:numPr>
        <w:tabs>
          <w:tab w:val="left" w:pos="828"/>
        </w:tabs>
        <w:spacing w:before="71"/>
        <w:ind w:left="827" w:hanging="248"/>
        <w:rPr>
          <w:sz w:val="21"/>
          <w:lang w:val="en-US"/>
        </w:rPr>
      </w:pPr>
      <w:r>
        <w:rPr>
          <w:sz w:val="21"/>
          <w:lang w:val="en-US"/>
        </w:rPr>
        <w:t>It was founded in Hill’s</w:t>
      </w:r>
      <w:r>
        <w:rPr>
          <w:spacing w:val="-6"/>
          <w:sz w:val="21"/>
          <w:lang w:val="en-US"/>
        </w:rPr>
        <w:t xml:space="preserve"> </w:t>
      </w:r>
      <w:r>
        <w:rPr>
          <w:sz w:val="21"/>
          <w:lang w:val="en-US"/>
        </w:rPr>
        <w:t>hometown.</w:t>
      </w:r>
    </w:p>
    <w:p>
      <w:pPr>
        <w:pStyle w:val="10"/>
        <w:numPr>
          <w:ilvl w:val="1"/>
          <w:numId w:val="2"/>
        </w:numPr>
        <w:tabs>
          <w:tab w:val="left" w:pos="828"/>
        </w:tabs>
        <w:spacing w:before="70"/>
        <w:ind w:left="827" w:hanging="248"/>
        <w:rPr>
          <w:sz w:val="21"/>
          <w:lang w:val="en-US"/>
        </w:rPr>
      </w:pPr>
      <w:r>
        <w:rPr>
          <w:sz w:val="21"/>
          <w:lang w:val="en-US"/>
        </w:rPr>
        <w:t>It included normal and disabled</w:t>
      </w:r>
      <w:r>
        <w:rPr>
          <w:spacing w:val="-3"/>
          <w:sz w:val="21"/>
          <w:lang w:val="en-US"/>
        </w:rPr>
        <w:t xml:space="preserve"> </w:t>
      </w:r>
      <w:r>
        <w:rPr>
          <w:sz w:val="21"/>
          <w:lang w:val="en-US"/>
        </w:rPr>
        <w:t>dancers.</w:t>
      </w:r>
    </w:p>
    <w:p>
      <w:pPr>
        <w:pStyle w:val="10"/>
        <w:numPr>
          <w:ilvl w:val="1"/>
          <w:numId w:val="2"/>
        </w:numPr>
        <w:tabs>
          <w:tab w:val="left" w:pos="840"/>
        </w:tabs>
        <w:spacing w:before="71"/>
        <w:ind w:left="839" w:hanging="260"/>
        <w:rPr>
          <w:sz w:val="21"/>
          <w:lang w:val="en-US"/>
        </w:rPr>
      </w:pPr>
      <w:r>
        <w:rPr>
          <w:sz w:val="21"/>
          <w:lang w:val="en-US"/>
        </w:rPr>
        <w:t>It aimed to take part in dance</w:t>
      </w:r>
      <w:r>
        <w:rPr>
          <w:spacing w:val="-3"/>
          <w:sz w:val="21"/>
          <w:lang w:val="en-US"/>
        </w:rPr>
        <w:t xml:space="preserve"> </w:t>
      </w:r>
      <w:r>
        <w:rPr>
          <w:sz w:val="21"/>
          <w:lang w:val="en-US"/>
        </w:rPr>
        <w:t>competitions.</w:t>
      </w:r>
    </w:p>
    <w:p>
      <w:pPr>
        <w:pStyle w:val="10"/>
        <w:numPr>
          <w:ilvl w:val="0"/>
          <w:numId w:val="2"/>
        </w:numPr>
        <w:tabs>
          <w:tab w:val="left" w:pos="478"/>
        </w:tabs>
        <w:spacing w:before="71"/>
        <w:ind w:left="477" w:hanging="318"/>
        <w:rPr>
          <w:sz w:val="21"/>
          <w:lang w:val="en-US"/>
        </w:rPr>
      </w:pPr>
      <w:r>
        <w:rPr>
          <w:sz w:val="21"/>
          <w:lang w:val="en-US"/>
        </w:rPr>
        <w:t>Which of the following is conveyed in the</w:t>
      </w:r>
      <w:r>
        <w:rPr>
          <w:spacing w:val="-5"/>
          <w:sz w:val="21"/>
          <w:lang w:val="en-US"/>
        </w:rPr>
        <w:t xml:space="preserve"> </w:t>
      </w:r>
      <w:r>
        <w:rPr>
          <w:sz w:val="21"/>
          <w:lang w:val="en-US"/>
        </w:rPr>
        <w:t>text??</w:t>
      </w:r>
    </w:p>
    <w:p>
      <w:pPr>
        <w:pStyle w:val="4"/>
        <w:tabs>
          <w:tab w:val="left" w:pos="4781"/>
        </w:tabs>
        <w:spacing w:before="70"/>
        <w:ind w:left="580"/>
        <w:rPr>
          <w:lang w:val="en-US"/>
        </w:rPr>
      </w:pPr>
      <w:r>
        <w:rPr>
          <w:lang w:val="en-US"/>
        </w:rPr>
        <w:t>A. It is never too late</w:t>
      </w:r>
      <w:r>
        <w:rPr>
          <w:spacing w:val="-7"/>
          <w:lang w:val="en-US"/>
        </w:rPr>
        <w:t xml:space="preserve"> </w:t>
      </w:r>
      <w:r>
        <w:rPr>
          <w:lang w:val="en-US"/>
        </w:rPr>
        <w:t>to</w:t>
      </w:r>
      <w:r>
        <w:rPr>
          <w:spacing w:val="-1"/>
          <w:lang w:val="en-US"/>
        </w:rPr>
        <w:t xml:space="preserve"> </w:t>
      </w:r>
      <w:r>
        <w:rPr>
          <w:lang w:val="en-US"/>
        </w:rPr>
        <w:t>learn.</w:t>
      </w:r>
      <w:r>
        <w:rPr>
          <w:lang w:val="en-US"/>
        </w:rPr>
        <w:tab/>
      </w:r>
      <w:r>
        <w:rPr>
          <w:lang w:val="en-US"/>
        </w:rPr>
        <w:t>B. Misfortunes never come</w:t>
      </w:r>
      <w:r>
        <w:rPr>
          <w:spacing w:val="-2"/>
          <w:lang w:val="en-US"/>
        </w:rPr>
        <w:t xml:space="preserve"> </w:t>
      </w:r>
      <w:r>
        <w:rPr>
          <w:lang w:val="en-US"/>
        </w:rPr>
        <w:t>alone.</w:t>
      </w:r>
    </w:p>
    <w:p>
      <w:pPr>
        <w:pStyle w:val="4"/>
        <w:tabs>
          <w:tab w:val="left" w:pos="4781"/>
        </w:tabs>
        <w:spacing w:before="71"/>
        <w:ind w:left="580"/>
        <w:rPr>
          <w:lang w:val="en-US"/>
        </w:rPr>
      </w:pPr>
      <w:r>
        <w:rPr>
          <w:lang w:val="en-US"/>
        </w:rPr>
        <w:t>C. Constant dropping wears</w:t>
      </w:r>
      <w:r>
        <w:rPr>
          <w:spacing w:val="-5"/>
          <w:lang w:val="en-US"/>
        </w:rPr>
        <w:t xml:space="preserve"> </w:t>
      </w:r>
      <w:r>
        <w:rPr>
          <w:lang w:val="en-US"/>
        </w:rPr>
        <w:t>the stone.</w:t>
      </w:r>
      <w:r>
        <w:rPr>
          <w:lang w:val="en-US"/>
        </w:rPr>
        <w:tab/>
      </w:r>
      <w:r>
        <w:rPr>
          <w:lang w:val="en-US"/>
        </w:rPr>
        <w:t>D. Where there is a will, there is a</w:t>
      </w:r>
      <w:r>
        <w:rPr>
          <w:spacing w:val="-7"/>
          <w:lang w:val="en-US"/>
        </w:rPr>
        <w:t xml:space="preserve"> </w:t>
      </w:r>
      <w:r>
        <w:rPr>
          <w:lang w:val="en-US"/>
        </w:rPr>
        <w:t>way.</w:t>
      </w:r>
    </w:p>
    <w:p>
      <w:pPr>
        <w:pStyle w:val="4"/>
        <w:spacing w:before="58"/>
        <w:ind w:left="160"/>
        <w:rPr>
          <w:rFonts w:ascii="宋体"/>
          <w:lang w:val="en-US"/>
        </w:rPr>
      </w:pPr>
      <w:r>
        <w:rPr>
          <w:rFonts w:ascii="宋体"/>
          <w:lang w:val="en-US"/>
        </w:rPr>
        <w:t xml:space="preserve"> </w:t>
      </w:r>
    </w:p>
    <w:p>
      <w:pPr>
        <w:rPr>
          <w:rFonts w:ascii="宋体"/>
          <w:lang w:val="en-US"/>
        </w:rPr>
        <w:sectPr>
          <w:pgSz w:w="11910" w:h="16840"/>
          <w:pgMar w:top="1380" w:right="1600" w:bottom="1400" w:left="1640" w:header="0" w:footer="1168" w:gutter="0"/>
          <w:cols w:space="720" w:num="1"/>
        </w:sectPr>
      </w:pPr>
    </w:p>
    <w:p>
      <w:pPr>
        <w:pStyle w:val="4"/>
        <w:spacing w:before="44"/>
        <w:ind w:left="160"/>
        <w:rPr>
          <w:rFonts w:ascii="宋体" w:eastAsia="宋体"/>
        </w:rPr>
      </w:pPr>
      <w:r>
        <w:rPr>
          <w:rFonts w:hint="eastAsia" w:ascii="宋体" w:eastAsia="宋体"/>
        </w:rPr>
        <w:t xml:space="preserve">第二节（共 5 小题；每小题 2 分，满分 10 分） </w:t>
      </w:r>
    </w:p>
    <w:p>
      <w:pPr>
        <w:pStyle w:val="4"/>
        <w:spacing w:before="43" w:line="278" w:lineRule="auto"/>
        <w:ind w:left="160" w:right="191" w:firstLine="419"/>
        <w:rPr>
          <w:rFonts w:ascii="宋体" w:eastAsia="宋体"/>
        </w:rPr>
      </w:pPr>
      <w:r>
        <w:rPr>
          <w:rFonts w:hint="eastAsia" w:ascii="宋体" w:eastAsia="宋体"/>
          <w:spacing w:val="-10"/>
        </w:rPr>
        <w:t>根据短文内容，从短文后的选项中选出能填入空白处的最佳选项。选项中有两项为多余</w:t>
      </w:r>
      <w:r>
        <w:rPr>
          <w:rFonts w:hint="eastAsia" w:ascii="宋体" w:eastAsia="宋体"/>
          <w:spacing w:val="-8"/>
        </w:rPr>
        <w:t>选项。</w:t>
      </w:r>
      <w:r>
        <w:rPr>
          <w:rFonts w:hint="eastAsia" w:ascii="宋体" w:eastAsia="宋体"/>
        </w:rPr>
        <w:t xml:space="preserve"> </w:t>
      </w:r>
    </w:p>
    <w:p>
      <w:pPr>
        <w:pStyle w:val="4"/>
        <w:spacing w:before="12" w:line="309" w:lineRule="auto"/>
        <w:ind w:left="160" w:right="193" w:firstLine="419"/>
        <w:jc w:val="both"/>
        <w:rPr>
          <w:lang w:val="en-US"/>
        </w:rPr>
      </w:pPr>
      <w:r>
        <w:rPr>
          <w:lang w:val="en-US"/>
        </w:rPr>
        <w:t>Just like training the body, the heart and mind also needs to stay healthy, happy and focused. Engaging in physical activity actually improves emotional and mental health, so don’t hang up the sweat pants just yet.</w:t>
      </w:r>
      <w:r>
        <w:rPr>
          <w:u w:val="single"/>
          <w:lang w:val="en-US"/>
        </w:rPr>
        <w:t xml:space="preserve"> </w:t>
      </w:r>
      <w:r>
        <w:rPr>
          <w:lang w:val="en-US"/>
        </w:rPr>
        <w:t>31</w:t>
      </w:r>
      <w:r>
        <w:rPr>
          <w:u w:val="single"/>
          <w:lang w:val="en-US"/>
        </w:rPr>
        <w:t xml:space="preserve"> </w:t>
      </w:r>
      <w:r>
        <w:rPr>
          <w:lang w:val="en-US"/>
        </w:rPr>
        <w:t>, which are much easier than you think.</w:t>
      </w:r>
    </w:p>
    <w:p>
      <w:pPr>
        <w:pStyle w:val="4"/>
        <w:tabs>
          <w:tab w:val="left" w:pos="688"/>
          <w:tab w:val="left" w:pos="1470"/>
        </w:tabs>
        <w:spacing w:before="1"/>
        <w:ind w:left="160"/>
        <w:rPr>
          <w:lang w:val="en-US"/>
        </w:rPr>
      </w:pPr>
      <w:r>
        <w:rPr>
          <w:u w:val="single"/>
          <w:lang w:val="en-US"/>
        </w:rPr>
        <w:t xml:space="preserve"> </w:t>
      </w:r>
      <w:r>
        <w:rPr>
          <w:u w:val="single"/>
          <w:lang w:val="en-US"/>
        </w:rPr>
        <w:tab/>
      </w:r>
      <w:r>
        <w:rPr>
          <w:lang w:val="en-US"/>
        </w:rPr>
        <w:t>32</w:t>
      </w:r>
      <w:r>
        <w:rPr>
          <w:u w:val="single"/>
          <w:lang w:val="en-US"/>
        </w:rPr>
        <w:t xml:space="preserve"> </w:t>
      </w:r>
      <w:r>
        <w:rPr>
          <w:u w:val="single"/>
          <w:lang w:val="en-US"/>
        </w:rPr>
        <w:tab/>
      </w:r>
    </w:p>
    <w:p>
      <w:pPr>
        <w:pStyle w:val="4"/>
        <w:spacing w:before="71" w:line="309" w:lineRule="auto"/>
        <w:ind w:left="160" w:right="194" w:firstLine="419"/>
        <w:jc w:val="both"/>
        <w:rPr>
          <w:lang w:val="en-US"/>
        </w:rPr>
      </w:pPr>
      <w:r>
        <w:rPr>
          <w:lang w:val="en-US"/>
        </w:rPr>
        <w:t>Forming positive relationships with others is a basic human necessity that is essential for keeping the black dog at bay. Our connections with family, friends, workmates and the people we engage</w:t>
      </w:r>
      <w:r>
        <w:rPr>
          <w:spacing w:val="-7"/>
          <w:lang w:val="en-US"/>
        </w:rPr>
        <w:t xml:space="preserve"> </w:t>
      </w:r>
      <w:r>
        <w:rPr>
          <w:lang w:val="en-US"/>
        </w:rPr>
        <w:t>with</w:t>
      </w:r>
      <w:r>
        <w:rPr>
          <w:spacing w:val="-6"/>
          <w:lang w:val="en-US"/>
        </w:rPr>
        <w:t xml:space="preserve"> </w:t>
      </w:r>
      <w:r>
        <w:rPr>
          <w:lang w:val="en-US"/>
        </w:rPr>
        <w:t>improve</w:t>
      </w:r>
      <w:r>
        <w:rPr>
          <w:spacing w:val="-6"/>
          <w:lang w:val="en-US"/>
        </w:rPr>
        <w:t xml:space="preserve"> </w:t>
      </w:r>
      <w:r>
        <w:rPr>
          <w:lang w:val="en-US"/>
        </w:rPr>
        <w:t>wellbeing.</w:t>
      </w:r>
      <w:r>
        <w:rPr>
          <w:spacing w:val="-8"/>
          <w:lang w:val="en-US"/>
        </w:rPr>
        <w:t xml:space="preserve"> </w:t>
      </w:r>
      <w:r>
        <w:rPr>
          <w:lang w:val="en-US"/>
        </w:rPr>
        <w:t>Your</w:t>
      </w:r>
      <w:r>
        <w:rPr>
          <w:spacing w:val="-7"/>
          <w:lang w:val="en-US"/>
        </w:rPr>
        <w:t xml:space="preserve"> </w:t>
      </w:r>
      <w:r>
        <w:rPr>
          <w:lang w:val="en-US"/>
        </w:rPr>
        <w:t>investment</w:t>
      </w:r>
      <w:r>
        <w:rPr>
          <w:spacing w:val="-7"/>
          <w:lang w:val="en-US"/>
        </w:rPr>
        <w:t xml:space="preserve"> </w:t>
      </w:r>
      <w:r>
        <w:rPr>
          <w:lang w:val="en-US"/>
        </w:rPr>
        <w:t>in</w:t>
      </w:r>
      <w:r>
        <w:rPr>
          <w:spacing w:val="-6"/>
          <w:lang w:val="en-US"/>
        </w:rPr>
        <w:t xml:space="preserve"> </w:t>
      </w:r>
      <w:r>
        <w:rPr>
          <w:lang w:val="en-US"/>
        </w:rPr>
        <w:t>relationships</w:t>
      </w:r>
      <w:r>
        <w:rPr>
          <w:spacing w:val="-7"/>
          <w:lang w:val="en-US"/>
        </w:rPr>
        <w:t xml:space="preserve"> </w:t>
      </w:r>
      <w:r>
        <w:rPr>
          <w:lang w:val="en-US"/>
        </w:rPr>
        <w:t>is</w:t>
      </w:r>
      <w:r>
        <w:rPr>
          <w:spacing w:val="-6"/>
          <w:lang w:val="en-US"/>
        </w:rPr>
        <w:t xml:space="preserve"> </w:t>
      </w:r>
      <w:r>
        <w:rPr>
          <w:lang w:val="en-US"/>
        </w:rPr>
        <w:t>as</w:t>
      </w:r>
      <w:r>
        <w:rPr>
          <w:spacing w:val="-7"/>
          <w:lang w:val="en-US"/>
        </w:rPr>
        <w:t xml:space="preserve"> </w:t>
      </w:r>
      <w:r>
        <w:rPr>
          <w:lang w:val="en-US"/>
        </w:rPr>
        <w:t>important</w:t>
      </w:r>
      <w:r>
        <w:rPr>
          <w:spacing w:val="-7"/>
          <w:lang w:val="en-US"/>
        </w:rPr>
        <w:t xml:space="preserve"> </w:t>
      </w:r>
      <w:r>
        <w:rPr>
          <w:lang w:val="en-US"/>
        </w:rPr>
        <w:t>to</w:t>
      </w:r>
      <w:r>
        <w:rPr>
          <w:spacing w:val="-6"/>
          <w:lang w:val="en-US"/>
        </w:rPr>
        <w:t xml:space="preserve"> </w:t>
      </w:r>
      <w:r>
        <w:rPr>
          <w:lang w:val="en-US"/>
        </w:rPr>
        <w:t>others</w:t>
      </w:r>
      <w:r>
        <w:rPr>
          <w:spacing w:val="-6"/>
          <w:lang w:val="en-US"/>
        </w:rPr>
        <w:t xml:space="preserve"> </w:t>
      </w:r>
      <w:r>
        <w:rPr>
          <w:lang w:val="en-US"/>
        </w:rPr>
        <w:t>as</w:t>
      </w:r>
      <w:r>
        <w:rPr>
          <w:spacing w:val="-7"/>
          <w:lang w:val="en-US"/>
        </w:rPr>
        <w:t xml:space="preserve"> </w:t>
      </w:r>
      <w:r>
        <w:rPr>
          <w:lang w:val="en-US"/>
        </w:rPr>
        <w:t>it</w:t>
      </w:r>
      <w:r>
        <w:rPr>
          <w:spacing w:val="-8"/>
          <w:lang w:val="en-US"/>
        </w:rPr>
        <w:t xml:space="preserve"> </w:t>
      </w:r>
      <w:r>
        <w:rPr>
          <w:lang w:val="en-US"/>
        </w:rPr>
        <w:t>is</w:t>
      </w:r>
      <w:r>
        <w:rPr>
          <w:spacing w:val="-6"/>
          <w:lang w:val="en-US"/>
        </w:rPr>
        <w:t xml:space="preserve"> </w:t>
      </w:r>
      <w:r>
        <w:rPr>
          <w:lang w:val="en-US"/>
        </w:rPr>
        <w:t>to you, so it’s a</w:t>
      </w:r>
      <w:r>
        <w:rPr>
          <w:spacing w:val="-2"/>
          <w:lang w:val="en-US"/>
        </w:rPr>
        <w:t xml:space="preserve"> </w:t>
      </w:r>
      <w:r>
        <w:rPr>
          <w:lang w:val="en-US"/>
        </w:rPr>
        <w:t>win-win.</w:t>
      </w:r>
    </w:p>
    <w:p>
      <w:pPr>
        <w:pStyle w:val="3"/>
        <w:jc w:val="both"/>
        <w:rPr>
          <w:lang w:val="en-US"/>
        </w:rPr>
      </w:pPr>
      <w:r>
        <w:rPr>
          <w:lang w:val="en-US"/>
        </w:rPr>
        <w:t>Be thankful</w:t>
      </w:r>
    </w:p>
    <w:p>
      <w:pPr>
        <w:pStyle w:val="4"/>
        <w:spacing w:before="69" w:line="309" w:lineRule="auto"/>
        <w:ind w:left="160" w:right="195" w:firstLine="419"/>
        <w:jc w:val="both"/>
        <w:rPr>
          <w:lang w:val="en-US"/>
        </w:rPr>
      </w:pPr>
      <w:r>
        <w:rPr>
          <w:lang w:val="en-US"/>
        </w:rPr>
        <w:t>Counting</w:t>
      </w:r>
      <w:r>
        <w:rPr>
          <w:spacing w:val="-13"/>
          <w:lang w:val="en-US"/>
        </w:rPr>
        <w:t xml:space="preserve"> </w:t>
      </w:r>
      <w:r>
        <w:rPr>
          <w:lang w:val="en-US"/>
        </w:rPr>
        <w:t>our</w:t>
      </w:r>
      <w:r>
        <w:rPr>
          <w:spacing w:val="-14"/>
          <w:lang w:val="en-US"/>
        </w:rPr>
        <w:t xml:space="preserve"> </w:t>
      </w:r>
      <w:r>
        <w:rPr>
          <w:lang w:val="en-US"/>
        </w:rPr>
        <w:t>blessings</w:t>
      </w:r>
      <w:r>
        <w:rPr>
          <w:spacing w:val="-10"/>
          <w:lang w:val="en-US"/>
        </w:rPr>
        <w:t xml:space="preserve"> </w:t>
      </w:r>
      <w:r>
        <w:rPr>
          <w:lang w:val="en-US"/>
        </w:rPr>
        <w:t>is</w:t>
      </w:r>
      <w:r>
        <w:rPr>
          <w:spacing w:val="-11"/>
          <w:lang w:val="en-US"/>
        </w:rPr>
        <w:t xml:space="preserve"> </w:t>
      </w:r>
      <w:r>
        <w:rPr>
          <w:lang w:val="en-US"/>
        </w:rPr>
        <w:t>a</w:t>
      </w:r>
      <w:r>
        <w:rPr>
          <w:spacing w:val="-12"/>
          <w:lang w:val="en-US"/>
        </w:rPr>
        <w:t xml:space="preserve"> </w:t>
      </w:r>
      <w:r>
        <w:rPr>
          <w:lang w:val="en-US"/>
        </w:rPr>
        <w:t>simple</w:t>
      </w:r>
      <w:r>
        <w:rPr>
          <w:spacing w:val="-11"/>
          <w:lang w:val="en-US"/>
        </w:rPr>
        <w:t xml:space="preserve"> </w:t>
      </w:r>
      <w:r>
        <w:rPr>
          <w:lang w:val="en-US"/>
        </w:rPr>
        <w:t>way</w:t>
      </w:r>
      <w:r>
        <w:rPr>
          <w:spacing w:val="-16"/>
          <w:lang w:val="en-US"/>
        </w:rPr>
        <w:t xml:space="preserve"> </w:t>
      </w:r>
      <w:r>
        <w:rPr>
          <w:lang w:val="en-US"/>
        </w:rPr>
        <w:t>to</w:t>
      </w:r>
      <w:r>
        <w:rPr>
          <w:spacing w:val="-10"/>
          <w:lang w:val="en-US"/>
        </w:rPr>
        <w:t xml:space="preserve"> </w:t>
      </w:r>
      <w:r>
        <w:rPr>
          <w:lang w:val="en-US"/>
        </w:rPr>
        <w:t>reaffirm</w:t>
      </w:r>
      <w:r>
        <w:rPr>
          <w:spacing w:val="-14"/>
          <w:lang w:val="en-US"/>
        </w:rPr>
        <w:t xml:space="preserve"> </w:t>
      </w:r>
      <w:r>
        <w:rPr>
          <w:lang w:val="en-US"/>
        </w:rPr>
        <w:t>what</w:t>
      </w:r>
      <w:r>
        <w:rPr>
          <w:spacing w:val="-11"/>
          <w:lang w:val="en-US"/>
        </w:rPr>
        <w:t xml:space="preserve"> </w:t>
      </w:r>
      <w:r>
        <w:rPr>
          <w:lang w:val="en-US"/>
        </w:rPr>
        <w:t>is</w:t>
      </w:r>
      <w:r>
        <w:rPr>
          <w:spacing w:val="-11"/>
          <w:lang w:val="en-US"/>
        </w:rPr>
        <w:t xml:space="preserve"> </w:t>
      </w:r>
      <w:r>
        <w:rPr>
          <w:lang w:val="en-US"/>
        </w:rPr>
        <w:t>good</w:t>
      </w:r>
      <w:r>
        <w:rPr>
          <w:spacing w:val="-12"/>
          <w:lang w:val="en-US"/>
        </w:rPr>
        <w:t xml:space="preserve"> </w:t>
      </w:r>
      <w:r>
        <w:rPr>
          <w:lang w:val="en-US"/>
        </w:rPr>
        <w:t>and</w:t>
      </w:r>
      <w:r>
        <w:rPr>
          <w:spacing w:val="-13"/>
          <w:lang w:val="en-US"/>
        </w:rPr>
        <w:t xml:space="preserve"> </w:t>
      </w:r>
      <w:r>
        <w:rPr>
          <w:lang w:val="en-US"/>
        </w:rPr>
        <w:t>positive</w:t>
      </w:r>
      <w:r>
        <w:rPr>
          <w:spacing w:val="-11"/>
          <w:lang w:val="en-US"/>
        </w:rPr>
        <w:t xml:space="preserve"> </w:t>
      </w:r>
      <w:r>
        <w:rPr>
          <w:lang w:val="en-US"/>
        </w:rPr>
        <w:t>in</w:t>
      </w:r>
      <w:r>
        <w:rPr>
          <w:spacing w:val="-10"/>
          <w:lang w:val="en-US"/>
        </w:rPr>
        <w:t xml:space="preserve"> </w:t>
      </w:r>
      <w:r>
        <w:rPr>
          <w:lang w:val="en-US"/>
        </w:rPr>
        <w:t>our</w:t>
      </w:r>
      <w:r>
        <w:rPr>
          <w:spacing w:val="-11"/>
          <w:lang w:val="en-US"/>
        </w:rPr>
        <w:t xml:space="preserve"> </w:t>
      </w:r>
      <w:r>
        <w:rPr>
          <w:lang w:val="en-US"/>
        </w:rPr>
        <w:t>lives.</w:t>
      </w:r>
      <w:r>
        <w:rPr>
          <w:spacing w:val="-10"/>
          <w:lang w:val="en-US"/>
        </w:rPr>
        <w:t xml:space="preserve"> </w:t>
      </w:r>
      <w:r>
        <w:rPr>
          <w:lang w:val="en-US"/>
        </w:rPr>
        <w:t>Those of us living a comfortable existence in the first world tend to forget how lucky we are to be free from poverty, oppression, violence and disease.</w:t>
      </w:r>
      <w:r>
        <w:rPr>
          <w:u w:val="single"/>
          <w:lang w:val="en-US"/>
        </w:rPr>
        <w:t xml:space="preserve"> </w:t>
      </w:r>
      <w:r>
        <w:rPr>
          <w:lang w:val="en-US"/>
        </w:rPr>
        <w:t>33</w:t>
      </w:r>
      <w:r>
        <w:rPr>
          <w:spacing w:val="45"/>
          <w:u w:val="single"/>
          <w:lang w:val="en-US"/>
        </w:rPr>
        <w:t xml:space="preserve"> </w:t>
      </w:r>
      <w:r>
        <w:rPr>
          <w:lang w:val="en-US"/>
        </w:rPr>
        <w:t>.</w:t>
      </w:r>
    </w:p>
    <w:p>
      <w:pPr>
        <w:pStyle w:val="3"/>
        <w:jc w:val="both"/>
        <w:rPr>
          <w:lang w:val="en-US"/>
        </w:rPr>
      </w:pPr>
      <w:r>
        <w:rPr>
          <w:lang w:val="en-US"/>
        </w:rPr>
        <w:t>Be mindful</w:t>
      </w:r>
    </w:p>
    <w:p>
      <w:pPr>
        <w:pStyle w:val="4"/>
        <w:spacing w:before="68" w:line="309" w:lineRule="auto"/>
        <w:ind w:left="160" w:right="194" w:firstLine="419"/>
        <w:jc w:val="both"/>
        <w:rPr>
          <w:lang w:val="en-US"/>
        </w:rPr>
      </w:pPr>
      <w:r>
        <w:rPr>
          <w:lang w:val="en-US"/>
        </w:rPr>
        <w:t xml:space="preserve">Some people spend a lot of </w:t>
      </w:r>
      <w:r>
        <w:rPr>
          <w:spacing w:val="-3"/>
          <w:lang w:val="en-US"/>
        </w:rPr>
        <w:t xml:space="preserve">time </w:t>
      </w:r>
      <w:r>
        <w:rPr>
          <w:lang w:val="en-US"/>
        </w:rPr>
        <w:t>focusing on things that have happened in the past, or worry about the future, rather than just being present.</w:t>
      </w:r>
      <w:r>
        <w:rPr>
          <w:u w:val="single"/>
          <w:lang w:val="en-US"/>
        </w:rPr>
        <w:t xml:space="preserve">        </w:t>
      </w:r>
      <w:r>
        <w:rPr>
          <w:lang w:val="en-US"/>
        </w:rPr>
        <w:t>34</w:t>
      </w:r>
      <w:r>
        <w:rPr>
          <w:u w:val="single"/>
          <w:lang w:val="en-US"/>
        </w:rPr>
        <w:t xml:space="preserve">         </w:t>
      </w:r>
      <w:r>
        <w:rPr>
          <w:lang w:val="en-US"/>
        </w:rPr>
        <w:t>. In short, it can enhance our feelings of gratitude, decrease feelings of negativity, improve interpersonal relationships, and reduce stress and even the effects of</w:t>
      </w:r>
      <w:r>
        <w:rPr>
          <w:spacing w:val="-2"/>
          <w:lang w:val="en-US"/>
        </w:rPr>
        <w:t xml:space="preserve"> </w:t>
      </w:r>
      <w:r>
        <w:rPr>
          <w:lang w:val="en-US"/>
        </w:rPr>
        <w:t>illness.</w:t>
      </w:r>
    </w:p>
    <w:p>
      <w:pPr>
        <w:pStyle w:val="3"/>
        <w:jc w:val="both"/>
        <w:rPr>
          <w:lang w:val="en-US"/>
        </w:rPr>
      </w:pPr>
      <w:r>
        <w:rPr>
          <w:lang w:val="en-US"/>
        </w:rPr>
        <w:t>Be strong</w:t>
      </w:r>
    </w:p>
    <w:p>
      <w:pPr>
        <w:pStyle w:val="4"/>
        <w:spacing w:before="68" w:line="309" w:lineRule="auto"/>
        <w:ind w:left="160" w:right="194" w:firstLine="419"/>
        <w:jc w:val="both"/>
        <w:rPr>
          <w:lang w:val="en-US"/>
        </w:rPr>
      </w:pPr>
      <w:r>
        <w:rPr>
          <w:u w:val="single"/>
          <w:lang w:val="en-US"/>
        </w:rPr>
        <w:t xml:space="preserve">         </w:t>
      </w:r>
      <w:r>
        <w:rPr>
          <w:spacing w:val="2"/>
          <w:u w:val="single"/>
          <w:lang w:val="en-US"/>
        </w:rPr>
        <w:t xml:space="preserve"> </w:t>
      </w:r>
      <w:r>
        <w:rPr>
          <w:lang w:val="en-US"/>
        </w:rPr>
        <w:t>35</w:t>
      </w:r>
      <w:r>
        <w:rPr>
          <w:u w:val="single"/>
          <w:lang w:val="en-US"/>
        </w:rPr>
        <w:t xml:space="preserve">       </w:t>
      </w:r>
      <w:r>
        <w:rPr>
          <w:lang w:val="en-US"/>
        </w:rPr>
        <w:t>. We all have a particular talent and if you think you don’t, there are tools such as an online strengths questionnaire to help you identify the things you are particularly good at. Using these talents can do wonders for your sense of purpose and may lead you onto bigger and better</w:t>
      </w:r>
      <w:r>
        <w:rPr>
          <w:spacing w:val="-2"/>
          <w:lang w:val="en-US"/>
        </w:rPr>
        <w:t xml:space="preserve"> </w:t>
      </w:r>
      <w:r>
        <w:rPr>
          <w:lang w:val="en-US"/>
        </w:rPr>
        <w:t>things.</w:t>
      </w:r>
    </w:p>
    <w:p>
      <w:pPr>
        <w:pStyle w:val="10"/>
        <w:numPr>
          <w:ilvl w:val="0"/>
          <w:numId w:val="3"/>
        </w:numPr>
        <w:tabs>
          <w:tab w:val="left" w:pos="581"/>
        </w:tabs>
        <w:spacing w:before="0" w:line="265" w:lineRule="exact"/>
        <w:ind w:hanging="421"/>
        <w:rPr>
          <w:sz w:val="21"/>
        </w:rPr>
      </w:pPr>
      <w:r>
        <w:rPr>
          <w:sz w:val="21"/>
        </w:rPr>
        <w:t>Be</w:t>
      </w:r>
      <w:r>
        <w:rPr>
          <w:spacing w:val="-1"/>
          <w:sz w:val="21"/>
        </w:rPr>
        <w:t xml:space="preserve"> </w:t>
      </w:r>
      <w:r>
        <w:rPr>
          <w:sz w:val="21"/>
        </w:rPr>
        <w:t>positive</w:t>
      </w:r>
    </w:p>
    <w:p>
      <w:pPr>
        <w:pStyle w:val="10"/>
        <w:numPr>
          <w:ilvl w:val="0"/>
          <w:numId w:val="3"/>
        </w:numPr>
        <w:tabs>
          <w:tab w:val="left" w:pos="581"/>
        </w:tabs>
        <w:ind w:hanging="421"/>
        <w:rPr>
          <w:sz w:val="21"/>
        </w:rPr>
      </w:pPr>
      <w:r>
        <w:rPr>
          <w:sz w:val="21"/>
        </w:rPr>
        <w:t>Be social</w:t>
      </w:r>
    </w:p>
    <w:p>
      <w:pPr>
        <w:pStyle w:val="10"/>
        <w:numPr>
          <w:ilvl w:val="0"/>
          <w:numId w:val="3"/>
        </w:numPr>
        <w:tabs>
          <w:tab w:val="left" w:pos="581"/>
        </w:tabs>
        <w:ind w:hanging="421"/>
        <w:rPr>
          <w:sz w:val="21"/>
          <w:lang w:val="en-US"/>
        </w:rPr>
      </w:pPr>
      <w:r>
        <w:rPr>
          <w:sz w:val="21"/>
          <w:lang w:val="en-US"/>
        </w:rPr>
        <w:t>Here are some top tips to train the brain and lift the</w:t>
      </w:r>
      <w:r>
        <w:rPr>
          <w:spacing w:val="-4"/>
          <w:sz w:val="21"/>
          <w:lang w:val="en-US"/>
        </w:rPr>
        <w:t xml:space="preserve"> </w:t>
      </w:r>
      <w:r>
        <w:rPr>
          <w:sz w:val="21"/>
          <w:lang w:val="en-US"/>
        </w:rPr>
        <w:t>emotions</w:t>
      </w:r>
    </w:p>
    <w:p>
      <w:pPr>
        <w:pStyle w:val="10"/>
        <w:numPr>
          <w:ilvl w:val="0"/>
          <w:numId w:val="3"/>
        </w:numPr>
        <w:tabs>
          <w:tab w:val="left" w:pos="581"/>
        </w:tabs>
        <w:ind w:hanging="421"/>
        <w:rPr>
          <w:sz w:val="21"/>
          <w:lang w:val="en-US"/>
        </w:rPr>
      </w:pPr>
      <w:r>
        <w:rPr>
          <w:sz w:val="21"/>
          <w:lang w:val="en-US"/>
        </w:rPr>
        <w:t>Identifying your strengths is a powerful way to enhance</w:t>
      </w:r>
      <w:r>
        <w:rPr>
          <w:spacing w:val="-6"/>
          <w:sz w:val="21"/>
          <w:lang w:val="en-US"/>
        </w:rPr>
        <w:t xml:space="preserve"> </w:t>
      </w:r>
      <w:r>
        <w:rPr>
          <w:sz w:val="21"/>
          <w:lang w:val="en-US"/>
        </w:rPr>
        <w:t>wellbeing</w:t>
      </w:r>
    </w:p>
    <w:p>
      <w:pPr>
        <w:pStyle w:val="10"/>
        <w:numPr>
          <w:ilvl w:val="0"/>
          <w:numId w:val="3"/>
        </w:numPr>
        <w:tabs>
          <w:tab w:val="left" w:pos="581"/>
        </w:tabs>
        <w:ind w:hanging="421"/>
        <w:rPr>
          <w:sz w:val="21"/>
          <w:lang w:val="en-US"/>
        </w:rPr>
      </w:pPr>
      <w:r>
        <w:rPr>
          <w:sz w:val="21"/>
          <w:lang w:val="en-US"/>
        </w:rPr>
        <w:t>Keeping a journal of gratitude for each day can keep us from feeling</w:t>
      </w:r>
      <w:r>
        <w:rPr>
          <w:spacing w:val="-13"/>
          <w:sz w:val="21"/>
          <w:lang w:val="en-US"/>
        </w:rPr>
        <w:t xml:space="preserve"> </w:t>
      </w:r>
      <w:r>
        <w:rPr>
          <w:sz w:val="21"/>
          <w:lang w:val="en-US"/>
        </w:rPr>
        <w:t>blue</w:t>
      </w:r>
    </w:p>
    <w:p>
      <w:pPr>
        <w:pStyle w:val="10"/>
        <w:numPr>
          <w:ilvl w:val="0"/>
          <w:numId w:val="3"/>
        </w:numPr>
        <w:tabs>
          <w:tab w:val="left" w:pos="581"/>
        </w:tabs>
        <w:ind w:hanging="421"/>
        <w:rPr>
          <w:sz w:val="21"/>
          <w:lang w:val="en-US"/>
        </w:rPr>
      </w:pPr>
      <w:r>
        <w:rPr>
          <w:sz w:val="21"/>
          <w:lang w:val="en-US"/>
        </w:rPr>
        <w:t>Mindfulness reminds us to think about the present moment and observe without</w:t>
      </w:r>
      <w:r>
        <w:rPr>
          <w:spacing w:val="-11"/>
          <w:sz w:val="21"/>
          <w:lang w:val="en-US"/>
        </w:rPr>
        <w:t xml:space="preserve"> </w:t>
      </w:r>
      <w:r>
        <w:rPr>
          <w:sz w:val="21"/>
          <w:lang w:val="en-US"/>
        </w:rPr>
        <w:t>judgment</w:t>
      </w:r>
    </w:p>
    <w:p>
      <w:pPr>
        <w:pStyle w:val="10"/>
        <w:numPr>
          <w:ilvl w:val="0"/>
          <w:numId w:val="3"/>
        </w:numPr>
        <w:tabs>
          <w:tab w:val="left" w:pos="581"/>
        </w:tabs>
        <w:ind w:hanging="421"/>
        <w:rPr>
          <w:sz w:val="21"/>
          <w:lang w:val="en-US"/>
        </w:rPr>
      </w:pPr>
      <w:r>
        <w:rPr>
          <w:sz w:val="21"/>
          <w:lang w:val="en-US"/>
        </w:rPr>
        <w:t>Focusing on the past cannot reduce our stress and may have negative impact on</w:t>
      </w:r>
      <w:r>
        <w:rPr>
          <w:spacing w:val="-15"/>
          <w:sz w:val="21"/>
          <w:lang w:val="en-US"/>
        </w:rPr>
        <w:t xml:space="preserve"> </w:t>
      </w:r>
      <w:r>
        <w:rPr>
          <w:sz w:val="21"/>
          <w:lang w:val="en-US"/>
        </w:rPr>
        <w:t>relationships</w:t>
      </w:r>
    </w:p>
    <w:p>
      <w:pPr>
        <w:pStyle w:val="4"/>
        <w:spacing w:before="8"/>
        <w:rPr>
          <w:sz w:val="20"/>
          <w:lang w:val="en-US"/>
        </w:rPr>
      </w:pPr>
    </w:p>
    <w:p>
      <w:pPr>
        <w:pStyle w:val="2"/>
      </w:pPr>
      <w:r>
        <w:t>第三部分 语言运用（共两节，满分 45 分）</w:t>
      </w:r>
      <w:r>
        <w:rPr>
          <w:w w:val="200"/>
        </w:rPr>
        <w:t xml:space="preserve"> </w:t>
      </w:r>
    </w:p>
    <w:p>
      <w:pPr>
        <w:pStyle w:val="4"/>
        <w:spacing w:before="16"/>
        <w:ind w:left="160"/>
        <w:rPr>
          <w:rFonts w:ascii="宋体" w:eastAsia="宋体"/>
        </w:rPr>
      </w:pPr>
      <w:r>
        <w:rPr>
          <w:rFonts w:hint="eastAsia" w:ascii="宋体" w:eastAsia="宋体"/>
        </w:rPr>
        <w:t xml:space="preserve">第一节 完形填空（共 20 小题；每小题 1.5 分，满分 30 分） </w:t>
      </w:r>
    </w:p>
    <w:p>
      <w:pPr>
        <w:pStyle w:val="4"/>
        <w:spacing w:before="92" w:line="319" w:lineRule="auto"/>
        <w:ind w:left="160" w:right="191" w:firstLine="419"/>
        <w:rPr>
          <w:rFonts w:ascii="宋体" w:eastAsia="宋体"/>
        </w:rPr>
      </w:pPr>
      <w:r>
        <w:rPr>
          <w:rFonts w:hint="eastAsia" w:ascii="宋体" w:eastAsia="宋体"/>
          <w:spacing w:val="-9"/>
        </w:rPr>
        <w:t xml:space="preserve">阅读下面短文，从短文后各题所给的 </w:t>
      </w:r>
      <w:r>
        <w:rPr>
          <w:rFonts w:hint="eastAsia" w:ascii="宋体" w:eastAsia="宋体"/>
        </w:rPr>
        <w:t>A</w:t>
      </w:r>
      <w:r>
        <w:rPr>
          <w:rFonts w:hint="eastAsia" w:ascii="宋体" w:eastAsia="宋体"/>
          <w:spacing w:val="-24"/>
        </w:rPr>
        <w:t>、</w:t>
      </w:r>
      <w:r>
        <w:rPr>
          <w:rFonts w:hint="eastAsia" w:ascii="宋体" w:eastAsia="宋体"/>
          <w:spacing w:val="-3"/>
        </w:rPr>
        <w:t>B</w:t>
      </w:r>
      <w:r>
        <w:rPr>
          <w:rFonts w:hint="eastAsia" w:ascii="宋体" w:eastAsia="宋体"/>
          <w:spacing w:val="-24"/>
        </w:rPr>
        <w:t>、</w:t>
      </w:r>
      <w:r>
        <w:rPr>
          <w:rFonts w:hint="eastAsia" w:ascii="宋体" w:eastAsia="宋体"/>
        </w:rPr>
        <w:t>C</w:t>
      </w:r>
      <w:r>
        <w:rPr>
          <w:rFonts w:hint="eastAsia" w:ascii="宋体" w:eastAsia="宋体"/>
          <w:spacing w:val="-30"/>
        </w:rPr>
        <w:t xml:space="preserve"> 和 </w:t>
      </w:r>
      <w:r>
        <w:rPr>
          <w:rFonts w:hint="eastAsia" w:ascii="宋体" w:eastAsia="宋体"/>
        </w:rPr>
        <w:t>D</w:t>
      </w:r>
      <w:r>
        <w:rPr>
          <w:rFonts w:hint="eastAsia" w:ascii="宋体" w:eastAsia="宋体"/>
          <w:spacing w:val="-10"/>
        </w:rPr>
        <w:t xml:space="preserve"> 四个选项中，选出可以填入空白处的</w:t>
      </w:r>
      <w:r>
        <w:rPr>
          <w:rFonts w:hint="eastAsia" w:ascii="宋体" w:eastAsia="宋体"/>
          <w:spacing w:val="-5"/>
        </w:rPr>
        <w:t>最佳选项，并在答题纸上将该项涂黑。</w:t>
      </w:r>
      <w:r>
        <w:rPr>
          <w:rFonts w:hint="eastAsia" w:ascii="宋体" w:eastAsia="宋体"/>
        </w:rPr>
        <w:t xml:space="preserve"> </w:t>
      </w:r>
    </w:p>
    <w:p>
      <w:pPr>
        <w:pStyle w:val="4"/>
        <w:spacing w:line="309" w:lineRule="auto"/>
        <w:ind w:left="160" w:right="140" w:firstLine="419"/>
        <w:jc w:val="both"/>
        <w:rPr>
          <w:lang w:val="en-US"/>
        </w:rPr>
      </w:pPr>
      <w:r>
        <w:rPr>
          <w:lang w:val="en-US"/>
        </w:rPr>
        <w:t>When</w:t>
      </w:r>
      <w:r>
        <w:rPr>
          <w:spacing w:val="-11"/>
          <w:lang w:val="en-US"/>
        </w:rPr>
        <w:t xml:space="preserve"> </w:t>
      </w:r>
      <w:r>
        <w:rPr>
          <w:lang w:val="en-US"/>
        </w:rPr>
        <w:t>Julie</w:t>
      </w:r>
      <w:r>
        <w:rPr>
          <w:spacing w:val="-8"/>
          <w:lang w:val="en-US"/>
        </w:rPr>
        <w:t xml:space="preserve"> </w:t>
      </w:r>
      <w:r>
        <w:rPr>
          <w:lang w:val="en-US"/>
        </w:rPr>
        <w:t>got</w:t>
      </w:r>
      <w:r>
        <w:rPr>
          <w:spacing w:val="-8"/>
          <w:lang w:val="en-US"/>
        </w:rPr>
        <w:t xml:space="preserve"> </w:t>
      </w:r>
      <w:r>
        <w:rPr>
          <w:lang w:val="en-US"/>
        </w:rPr>
        <w:t>back</w:t>
      </w:r>
      <w:r>
        <w:rPr>
          <w:spacing w:val="-8"/>
          <w:lang w:val="en-US"/>
        </w:rPr>
        <w:t xml:space="preserve"> </w:t>
      </w:r>
      <w:r>
        <w:rPr>
          <w:lang w:val="en-US"/>
        </w:rPr>
        <w:t>home</w:t>
      </w:r>
      <w:r>
        <w:rPr>
          <w:spacing w:val="-8"/>
          <w:lang w:val="en-US"/>
        </w:rPr>
        <w:t xml:space="preserve"> </w:t>
      </w:r>
      <w:r>
        <w:rPr>
          <w:lang w:val="en-US"/>
        </w:rPr>
        <w:t>from</w:t>
      </w:r>
      <w:r>
        <w:rPr>
          <w:spacing w:val="-12"/>
          <w:lang w:val="en-US"/>
        </w:rPr>
        <w:t xml:space="preserve"> </w:t>
      </w:r>
      <w:r>
        <w:rPr>
          <w:lang w:val="en-US"/>
        </w:rPr>
        <w:t>school</w:t>
      </w:r>
      <w:r>
        <w:rPr>
          <w:spacing w:val="-8"/>
          <w:lang w:val="en-US"/>
        </w:rPr>
        <w:t xml:space="preserve"> </w:t>
      </w:r>
      <w:r>
        <w:rPr>
          <w:lang w:val="en-US"/>
        </w:rPr>
        <w:t>that</w:t>
      </w:r>
      <w:r>
        <w:rPr>
          <w:spacing w:val="-9"/>
          <w:lang w:val="en-US"/>
        </w:rPr>
        <w:t xml:space="preserve"> </w:t>
      </w:r>
      <w:r>
        <w:rPr>
          <w:lang w:val="en-US"/>
        </w:rPr>
        <w:t>afternoon,</w:t>
      </w:r>
      <w:r>
        <w:rPr>
          <w:spacing w:val="-10"/>
          <w:lang w:val="en-US"/>
        </w:rPr>
        <w:t xml:space="preserve"> </w:t>
      </w:r>
      <w:r>
        <w:rPr>
          <w:lang w:val="en-US"/>
        </w:rPr>
        <w:t>she</w:t>
      </w:r>
      <w:r>
        <w:rPr>
          <w:spacing w:val="-11"/>
          <w:lang w:val="en-US"/>
        </w:rPr>
        <w:t xml:space="preserve"> </w:t>
      </w:r>
      <w:r>
        <w:rPr>
          <w:lang w:val="en-US"/>
        </w:rPr>
        <w:t>noticed</w:t>
      </w:r>
      <w:r>
        <w:rPr>
          <w:spacing w:val="-7"/>
          <w:lang w:val="en-US"/>
        </w:rPr>
        <w:t xml:space="preserve"> </w:t>
      </w:r>
      <w:r>
        <w:rPr>
          <w:lang w:val="en-US"/>
        </w:rPr>
        <w:t>a</w:t>
      </w:r>
      <w:r>
        <w:rPr>
          <w:spacing w:val="-11"/>
          <w:lang w:val="en-US"/>
        </w:rPr>
        <w:t xml:space="preserve"> </w:t>
      </w:r>
      <w:r>
        <w:rPr>
          <w:lang w:val="en-US"/>
        </w:rPr>
        <w:t>pigeon</w:t>
      </w:r>
      <w:r>
        <w:rPr>
          <w:spacing w:val="-10"/>
          <w:lang w:val="en-US"/>
        </w:rPr>
        <w:t xml:space="preserve"> </w:t>
      </w:r>
      <w:r>
        <w:rPr>
          <w:lang w:val="en-US"/>
        </w:rPr>
        <w:t>sitting</w:t>
      </w:r>
      <w:r>
        <w:rPr>
          <w:spacing w:val="-7"/>
          <w:lang w:val="en-US"/>
        </w:rPr>
        <w:t xml:space="preserve"> </w:t>
      </w:r>
      <w:r>
        <w:rPr>
          <w:lang w:val="en-US"/>
        </w:rPr>
        <w:t>very</w:t>
      </w:r>
      <w:r>
        <w:rPr>
          <w:spacing w:val="-10"/>
          <w:lang w:val="en-US"/>
        </w:rPr>
        <w:t xml:space="preserve"> </w:t>
      </w:r>
      <w:r>
        <w:rPr>
          <w:lang w:val="en-US"/>
        </w:rPr>
        <w:t xml:space="preserve">closely to the front door of her </w:t>
      </w:r>
      <w:r>
        <w:rPr>
          <w:u w:val="single"/>
          <w:lang w:val="en-US"/>
        </w:rPr>
        <w:t xml:space="preserve">    36     </w:t>
      </w:r>
      <w:r>
        <w:rPr>
          <w:lang w:val="en-US"/>
        </w:rPr>
        <w:t xml:space="preserve">. It seemed the pigeon hadn’t moved at all. Julie moved </w:t>
      </w:r>
      <w:r>
        <w:rPr>
          <w:u w:val="single"/>
          <w:lang w:val="en-US"/>
        </w:rPr>
        <w:t xml:space="preserve">     37 </w:t>
      </w:r>
      <w:r>
        <w:rPr>
          <w:spacing w:val="34"/>
          <w:u w:val="single"/>
          <w:lang w:val="en-US"/>
        </w:rPr>
        <w:t xml:space="preserve"> </w:t>
      </w:r>
      <w:r>
        <w:rPr>
          <w:lang w:val="en-US"/>
        </w:rPr>
        <w:t xml:space="preserve">. She noticed the pigeon had a wound on its wing. She was worried that a dog or a cat would eat the </w:t>
      </w:r>
      <w:r>
        <w:rPr>
          <w:u w:val="single"/>
          <w:lang w:val="en-US"/>
        </w:rPr>
        <w:t>38</w:t>
      </w:r>
      <w:r>
        <w:rPr>
          <w:lang w:val="en-US"/>
        </w:rPr>
        <w:t xml:space="preserve"> animal. Julie ran upstairs to tell her mom about the</w:t>
      </w:r>
      <w:r>
        <w:rPr>
          <w:spacing w:val="-9"/>
          <w:lang w:val="en-US"/>
        </w:rPr>
        <w:t xml:space="preserve"> </w:t>
      </w:r>
      <w:r>
        <w:rPr>
          <w:lang w:val="en-US"/>
        </w:rPr>
        <w:t>pigeon.</w:t>
      </w:r>
    </w:p>
    <w:p>
      <w:pPr>
        <w:pStyle w:val="4"/>
        <w:spacing w:line="309" w:lineRule="auto"/>
        <w:ind w:left="160" w:right="196" w:firstLine="419"/>
        <w:jc w:val="both"/>
        <w:rPr>
          <w:lang w:val="en-US"/>
        </w:rPr>
      </w:pPr>
      <w:r>
        <w:rPr>
          <w:lang w:val="en-US"/>
        </w:rPr>
        <w:t>“We have to help it!” Julie insisted. Julie’s mom made a disgusted face. “I don’t want to. Pigeons have</w:t>
      </w:r>
      <w:r>
        <w:rPr>
          <w:u w:val="single"/>
          <w:lang w:val="en-US"/>
        </w:rPr>
        <w:t xml:space="preserve"> 39 </w:t>
      </w:r>
      <w:r>
        <w:rPr>
          <w:lang w:val="en-US"/>
        </w:rPr>
        <w:t>,” she said. Julie began to cry. This made Julie’s mom feel bad. She</w:t>
      </w:r>
    </w:p>
    <w:p>
      <w:pPr>
        <w:spacing w:line="309" w:lineRule="auto"/>
        <w:jc w:val="both"/>
        <w:rPr>
          <w:lang w:val="en-US"/>
        </w:rPr>
        <w:sectPr>
          <w:pgSz w:w="11910" w:h="16840"/>
          <w:pgMar w:top="1400" w:right="1600" w:bottom="1400" w:left="1640" w:header="0" w:footer="1168" w:gutter="0"/>
          <w:cols w:space="720" w:num="1"/>
        </w:sectPr>
      </w:pPr>
    </w:p>
    <w:p>
      <w:pPr>
        <w:pStyle w:val="4"/>
        <w:spacing w:before="76" w:line="309" w:lineRule="auto"/>
        <w:ind w:left="160" w:right="195"/>
        <w:jc w:val="both"/>
        <w:rPr>
          <w:lang w:val="en-US"/>
        </w:rPr>
      </w:pPr>
      <w:r>
        <w:rPr>
          <w:u w:val="single"/>
          <w:lang w:val="en-US"/>
        </w:rPr>
        <w:t xml:space="preserve">40  </w:t>
      </w:r>
      <w:r>
        <w:rPr>
          <w:lang w:val="en-US"/>
        </w:rPr>
        <w:t xml:space="preserve"> , but she gave Julie some</w:t>
      </w:r>
      <w:r>
        <w:rPr>
          <w:u w:val="single"/>
          <w:lang w:val="en-US"/>
        </w:rPr>
        <w:t xml:space="preserve">   41   </w:t>
      </w:r>
      <w:r>
        <w:rPr>
          <w:lang w:val="en-US"/>
        </w:rPr>
        <w:t xml:space="preserve"> . The pigeon had to stay in the kitchen in a storage bin.   Julie’s mom didn’t want to touch the</w:t>
      </w:r>
      <w:r>
        <w:rPr>
          <w:u w:val="single"/>
          <w:lang w:val="en-US"/>
        </w:rPr>
        <w:t xml:space="preserve"> 42</w:t>
      </w:r>
      <w:r>
        <w:rPr>
          <w:spacing w:val="44"/>
          <w:lang w:val="en-US"/>
        </w:rPr>
        <w:t xml:space="preserve"> </w:t>
      </w:r>
      <w:r>
        <w:rPr>
          <w:lang w:val="en-US"/>
        </w:rPr>
        <w:t>bird.</w:t>
      </w:r>
    </w:p>
    <w:p>
      <w:pPr>
        <w:pStyle w:val="4"/>
        <w:spacing w:before="1" w:line="309" w:lineRule="auto"/>
        <w:ind w:left="160" w:right="192" w:firstLine="419"/>
        <w:jc w:val="both"/>
        <w:rPr>
          <w:lang w:val="en-US"/>
        </w:rPr>
      </w:pPr>
      <w:r>
        <w:rPr>
          <w:lang w:val="en-US"/>
        </w:rPr>
        <w:t>While</w:t>
      </w:r>
      <w:r>
        <w:rPr>
          <w:spacing w:val="-13"/>
          <w:lang w:val="en-US"/>
        </w:rPr>
        <w:t xml:space="preserve"> </w:t>
      </w:r>
      <w:r>
        <w:rPr>
          <w:lang w:val="en-US"/>
        </w:rPr>
        <w:t>Julie</w:t>
      </w:r>
      <w:r>
        <w:rPr>
          <w:spacing w:val="-13"/>
          <w:lang w:val="en-US"/>
        </w:rPr>
        <w:t xml:space="preserve"> </w:t>
      </w:r>
      <w:r>
        <w:rPr>
          <w:lang w:val="en-US"/>
        </w:rPr>
        <w:t>tried</w:t>
      </w:r>
      <w:r>
        <w:rPr>
          <w:spacing w:val="-12"/>
          <w:lang w:val="en-US"/>
        </w:rPr>
        <w:t xml:space="preserve"> </w:t>
      </w:r>
      <w:r>
        <w:rPr>
          <w:lang w:val="en-US"/>
        </w:rPr>
        <w:t>to</w:t>
      </w:r>
      <w:r>
        <w:rPr>
          <w:spacing w:val="-13"/>
          <w:lang w:val="en-US"/>
        </w:rPr>
        <w:t xml:space="preserve"> </w:t>
      </w:r>
      <w:r>
        <w:rPr>
          <w:lang w:val="en-US"/>
        </w:rPr>
        <w:t>feed</w:t>
      </w:r>
      <w:r>
        <w:rPr>
          <w:spacing w:val="-13"/>
          <w:lang w:val="en-US"/>
        </w:rPr>
        <w:t xml:space="preserve"> </w:t>
      </w:r>
      <w:r>
        <w:rPr>
          <w:lang w:val="en-US"/>
        </w:rPr>
        <w:t>the</w:t>
      </w:r>
      <w:r>
        <w:rPr>
          <w:spacing w:val="-13"/>
          <w:lang w:val="en-US"/>
        </w:rPr>
        <w:t xml:space="preserve"> </w:t>
      </w:r>
      <w:r>
        <w:rPr>
          <w:lang w:val="en-US"/>
        </w:rPr>
        <w:t>bird</w:t>
      </w:r>
      <w:r>
        <w:rPr>
          <w:spacing w:val="-12"/>
          <w:lang w:val="en-US"/>
        </w:rPr>
        <w:t xml:space="preserve"> </w:t>
      </w:r>
      <w:r>
        <w:rPr>
          <w:lang w:val="en-US"/>
        </w:rPr>
        <w:t>bits</w:t>
      </w:r>
      <w:r>
        <w:rPr>
          <w:spacing w:val="-14"/>
          <w:lang w:val="en-US"/>
        </w:rPr>
        <w:t xml:space="preserve"> </w:t>
      </w:r>
      <w:r>
        <w:rPr>
          <w:lang w:val="en-US"/>
        </w:rPr>
        <w:t>of</w:t>
      </w:r>
      <w:r>
        <w:rPr>
          <w:spacing w:val="-9"/>
          <w:lang w:val="en-US"/>
        </w:rPr>
        <w:t xml:space="preserve"> </w:t>
      </w:r>
      <w:r>
        <w:rPr>
          <w:lang w:val="en-US"/>
        </w:rPr>
        <w:t>moist</w:t>
      </w:r>
      <w:r>
        <w:rPr>
          <w:spacing w:val="-14"/>
          <w:lang w:val="en-US"/>
        </w:rPr>
        <w:t xml:space="preserve"> </w:t>
      </w:r>
      <w:r>
        <w:rPr>
          <w:lang w:val="en-US"/>
        </w:rPr>
        <w:t>bread,</w:t>
      </w:r>
      <w:r>
        <w:rPr>
          <w:spacing w:val="-13"/>
          <w:lang w:val="en-US"/>
        </w:rPr>
        <w:t xml:space="preserve"> </w:t>
      </w:r>
      <w:r>
        <w:rPr>
          <w:lang w:val="en-US"/>
        </w:rPr>
        <w:t>Julie’s</w:t>
      </w:r>
      <w:r>
        <w:rPr>
          <w:spacing w:val="-13"/>
          <w:lang w:val="en-US"/>
        </w:rPr>
        <w:t xml:space="preserve"> </w:t>
      </w:r>
      <w:r>
        <w:rPr>
          <w:lang w:val="en-US"/>
        </w:rPr>
        <w:t>mom</w:t>
      </w:r>
      <w:r>
        <w:rPr>
          <w:spacing w:val="-14"/>
          <w:lang w:val="en-US"/>
        </w:rPr>
        <w:t xml:space="preserve"> </w:t>
      </w:r>
      <w:r>
        <w:rPr>
          <w:lang w:val="en-US"/>
        </w:rPr>
        <w:t>looked</w:t>
      </w:r>
      <w:r>
        <w:rPr>
          <w:spacing w:val="-12"/>
          <w:lang w:val="en-US"/>
        </w:rPr>
        <w:t xml:space="preserve"> </w:t>
      </w:r>
      <w:r>
        <w:rPr>
          <w:lang w:val="en-US"/>
        </w:rPr>
        <w:t>online</w:t>
      </w:r>
      <w:r>
        <w:rPr>
          <w:spacing w:val="-12"/>
          <w:lang w:val="en-US"/>
        </w:rPr>
        <w:t xml:space="preserve"> </w:t>
      </w:r>
      <w:r>
        <w:rPr>
          <w:lang w:val="en-US"/>
        </w:rPr>
        <w:t>for</w:t>
      </w:r>
      <w:r>
        <w:rPr>
          <w:spacing w:val="-13"/>
          <w:lang w:val="en-US"/>
        </w:rPr>
        <w:t xml:space="preserve"> </w:t>
      </w:r>
      <w:r>
        <w:rPr>
          <w:lang w:val="en-US"/>
        </w:rPr>
        <w:t>local</w:t>
      </w:r>
      <w:r>
        <w:rPr>
          <w:spacing w:val="-12"/>
          <w:lang w:val="en-US"/>
        </w:rPr>
        <w:t xml:space="preserve"> </w:t>
      </w:r>
      <w:r>
        <w:rPr>
          <w:lang w:val="en-US"/>
        </w:rPr>
        <w:t xml:space="preserve">animal </w:t>
      </w:r>
      <w:r>
        <w:rPr>
          <w:u w:val="single"/>
          <w:lang w:val="en-US"/>
        </w:rPr>
        <w:t xml:space="preserve">43    </w:t>
      </w:r>
      <w:r>
        <w:rPr>
          <w:lang w:val="en-US"/>
        </w:rPr>
        <w:t xml:space="preserve">  organizations. She felt silly trying to save an injured pigeon </w:t>
      </w:r>
      <w:r>
        <w:rPr>
          <w:u w:val="single"/>
          <w:lang w:val="en-US"/>
        </w:rPr>
        <w:t xml:space="preserve">      44      </w:t>
      </w:r>
      <w:r>
        <w:rPr>
          <w:lang w:val="en-US"/>
        </w:rPr>
        <w:t xml:space="preserve">. Finally she found   an organization that would </w:t>
      </w:r>
      <w:r>
        <w:rPr>
          <w:u w:val="single"/>
          <w:lang w:val="en-US"/>
        </w:rPr>
        <w:t xml:space="preserve">   45   </w:t>
      </w:r>
      <w:r>
        <w:rPr>
          <w:lang w:val="en-US"/>
        </w:rPr>
        <w:t xml:space="preserve"> the bird, but not until the next morning. Julie stayed up all   night</w:t>
      </w:r>
      <w:r>
        <w:rPr>
          <w:u w:val="single"/>
          <w:lang w:val="en-US"/>
        </w:rPr>
        <w:t xml:space="preserve"> 46</w:t>
      </w:r>
      <w:r>
        <w:rPr>
          <w:lang w:val="en-US"/>
        </w:rPr>
        <w:t xml:space="preserve"> the</w:t>
      </w:r>
      <w:r>
        <w:rPr>
          <w:spacing w:val="-2"/>
          <w:lang w:val="en-US"/>
        </w:rPr>
        <w:t xml:space="preserve"> </w:t>
      </w:r>
      <w:r>
        <w:rPr>
          <w:lang w:val="en-US"/>
        </w:rPr>
        <w:t>bird.</w:t>
      </w:r>
    </w:p>
    <w:p>
      <w:pPr>
        <w:pStyle w:val="4"/>
        <w:spacing w:before="2" w:after="13" w:line="309" w:lineRule="auto"/>
        <w:ind w:left="160" w:right="192" w:firstLine="419"/>
        <w:jc w:val="both"/>
        <w:rPr>
          <w:lang w:val="en-US"/>
        </w:rPr>
      </w:pPr>
      <w:r>
        <w:rPr>
          <w:lang w:val="en-US"/>
        </w:rPr>
        <w:t xml:space="preserve">The next morning Julia and her mother  took the </w:t>
      </w:r>
      <w:r>
        <w:rPr>
          <w:u w:val="single"/>
          <w:lang w:val="en-US"/>
        </w:rPr>
        <w:t xml:space="preserve">   47   </w:t>
      </w:r>
      <w:r>
        <w:rPr>
          <w:lang w:val="en-US"/>
        </w:rPr>
        <w:t xml:space="preserve"> to the bird rescue organization.   Many people on the train gave Julie and her mother</w:t>
      </w:r>
      <w:r>
        <w:rPr>
          <w:u w:val="single"/>
          <w:lang w:val="en-US"/>
        </w:rPr>
        <w:t xml:space="preserve">  48  </w:t>
      </w:r>
      <w:r>
        <w:rPr>
          <w:spacing w:val="18"/>
          <w:lang w:val="en-US"/>
        </w:rPr>
        <w:t xml:space="preserve"> </w:t>
      </w:r>
      <w:r>
        <w:rPr>
          <w:lang w:val="en-US"/>
        </w:rPr>
        <w:t xml:space="preserve">looks. Julie’s mother just shrugged. When they got to the </w:t>
      </w:r>
      <w:r>
        <w:rPr>
          <w:u w:val="single"/>
          <w:lang w:val="en-US"/>
        </w:rPr>
        <w:t xml:space="preserve">    49     </w:t>
      </w:r>
      <w:r>
        <w:rPr>
          <w:lang w:val="en-US"/>
        </w:rPr>
        <w:t xml:space="preserve">, the worker smiled warmly, “It’s so kind </w:t>
      </w:r>
      <w:r>
        <w:rPr>
          <w:u w:val="single"/>
          <w:lang w:val="en-US"/>
        </w:rPr>
        <w:t xml:space="preserve">    50    </w:t>
      </w:r>
      <w:r>
        <w:rPr>
          <w:lang w:val="en-US"/>
        </w:rPr>
        <w:t xml:space="preserve">  you to do this. This means </w:t>
      </w:r>
      <w:r>
        <w:rPr>
          <w:u w:val="single"/>
          <w:lang w:val="en-US"/>
        </w:rPr>
        <w:t xml:space="preserve">     51    </w:t>
      </w:r>
      <w:r>
        <w:rPr>
          <w:lang w:val="en-US"/>
        </w:rPr>
        <w:t xml:space="preserve">  to the pigeon!” </w:t>
      </w:r>
      <w:r>
        <w:rPr>
          <w:u w:val="single"/>
          <w:lang w:val="en-US"/>
        </w:rPr>
        <w:t xml:space="preserve">      52     </w:t>
      </w:r>
      <w:r>
        <w:rPr>
          <w:lang w:val="en-US"/>
        </w:rPr>
        <w:t xml:space="preserve">  goodbye to the worker, Julie looked so </w:t>
      </w:r>
      <w:r>
        <w:rPr>
          <w:u w:val="single"/>
          <w:lang w:val="en-US"/>
        </w:rPr>
        <w:t xml:space="preserve">      53</w:t>
      </w:r>
      <w:r>
        <w:rPr>
          <w:lang w:val="en-US"/>
        </w:rPr>
        <w:t xml:space="preserve">  with a slight flush on her cheeks. On their way home, leaning on her mother’ shoulder, Julie said softly, “Thank you,  mom, for  your support and</w:t>
      </w:r>
      <w:r>
        <w:rPr>
          <w:u w:val="single"/>
          <w:lang w:val="en-US"/>
        </w:rPr>
        <w:t xml:space="preserve">   54   </w:t>
      </w:r>
      <w:r>
        <w:rPr>
          <w:lang w:val="en-US"/>
        </w:rPr>
        <w:t>.” Julie’s mom patted her head, “I’m    proud of you, sweetheart. You’ve taught  me</w:t>
      </w:r>
      <w:r>
        <w:rPr>
          <w:u w:val="single"/>
          <w:lang w:val="en-US"/>
        </w:rPr>
        <w:t xml:space="preserve">  55  </w:t>
      </w:r>
      <w:r>
        <w:rPr>
          <w:lang w:val="en-US"/>
        </w:rPr>
        <w:t>: Every life  deserves  to be respected and loved.”</w:t>
      </w:r>
    </w:p>
    <w:tbl>
      <w:tblPr>
        <w:tblStyle w:val="7"/>
        <w:tblW w:w="8016" w:type="dxa"/>
        <w:tblInd w:w="117" w:type="dxa"/>
        <w:tblLayout w:type="fixed"/>
        <w:tblCellMar>
          <w:top w:w="0" w:type="dxa"/>
          <w:left w:w="0" w:type="dxa"/>
          <w:bottom w:w="0" w:type="dxa"/>
          <w:right w:w="0" w:type="dxa"/>
        </w:tblCellMar>
      </w:tblPr>
      <w:tblGrid>
        <w:gridCol w:w="392"/>
        <w:gridCol w:w="1760"/>
        <w:gridCol w:w="2130"/>
        <w:gridCol w:w="2234"/>
        <w:gridCol w:w="1500"/>
      </w:tblGrid>
      <w:tr>
        <w:tblPrEx>
          <w:tblLayout w:type="fixed"/>
          <w:tblCellMar>
            <w:top w:w="0" w:type="dxa"/>
            <w:left w:w="0" w:type="dxa"/>
            <w:bottom w:w="0" w:type="dxa"/>
            <w:right w:w="0" w:type="dxa"/>
          </w:tblCellMar>
        </w:tblPrEx>
        <w:trPr>
          <w:trHeight w:val="272" w:hRule="atLeast"/>
        </w:trPr>
        <w:tc>
          <w:tcPr>
            <w:tcW w:w="392" w:type="dxa"/>
          </w:tcPr>
          <w:p>
            <w:pPr>
              <w:pStyle w:val="11"/>
              <w:spacing w:before="0" w:line="234" w:lineRule="exact"/>
              <w:ind w:right="58"/>
              <w:jc w:val="center"/>
              <w:rPr>
                <w:sz w:val="21"/>
              </w:rPr>
            </w:pPr>
            <w:r>
              <w:rPr>
                <w:sz w:val="21"/>
              </w:rPr>
              <w:t>36.</w:t>
            </w:r>
          </w:p>
        </w:tc>
        <w:tc>
          <w:tcPr>
            <w:tcW w:w="1760" w:type="dxa"/>
          </w:tcPr>
          <w:p>
            <w:pPr>
              <w:pStyle w:val="11"/>
              <w:spacing w:before="0" w:line="234" w:lineRule="exact"/>
              <w:ind w:left="77"/>
              <w:rPr>
                <w:sz w:val="21"/>
              </w:rPr>
            </w:pPr>
            <w:r>
              <w:rPr>
                <w:sz w:val="21"/>
              </w:rPr>
              <w:t>A. school</w:t>
            </w:r>
          </w:p>
        </w:tc>
        <w:tc>
          <w:tcPr>
            <w:tcW w:w="2130" w:type="dxa"/>
          </w:tcPr>
          <w:p>
            <w:pPr>
              <w:pStyle w:val="11"/>
              <w:spacing w:before="0" w:line="234" w:lineRule="exact"/>
              <w:ind w:left="418"/>
              <w:rPr>
                <w:sz w:val="21"/>
              </w:rPr>
            </w:pPr>
            <w:r>
              <w:rPr>
                <w:sz w:val="21"/>
              </w:rPr>
              <w:t>B. classroom</w:t>
            </w:r>
          </w:p>
        </w:tc>
        <w:tc>
          <w:tcPr>
            <w:tcW w:w="2234" w:type="dxa"/>
          </w:tcPr>
          <w:p>
            <w:pPr>
              <w:pStyle w:val="11"/>
              <w:spacing w:before="0" w:line="234" w:lineRule="exact"/>
              <w:ind w:left="388"/>
              <w:rPr>
                <w:sz w:val="21"/>
              </w:rPr>
            </w:pPr>
            <w:r>
              <w:rPr>
                <w:sz w:val="21"/>
              </w:rPr>
              <w:t>C. flat</w:t>
            </w:r>
          </w:p>
        </w:tc>
        <w:tc>
          <w:tcPr>
            <w:tcW w:w="1500" w:type="dxa"/>
          </w:tcPr>
          <w:p>
            <w:pPr>
              <w:pStyle w:val="11"/>
              <w:spacing w:before="0" w:line="234" w:lineRule="exact"/>
              <w:ind w:left="254"/>
              <w:rPr>
                <w:sz w:val="21"/>
              </w:rPr>
            </w:pPr>
            <w:r>
              <w:rPr>
                <w:sz w:val="21"/>
              </w:rPr>
              <w:t>D. campus</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37.</w:t>
            </w:r>
          </w:p>
        </w:tc>
        <w:tc>
          <w:tcPr>
            <w:tcW w:w="1760" w:type="dxa"/>
          </w:tcPr>
          <w:p>
            <w:pPr>
              <w:pStyle w:val="11"/>
              <w:ind w:left="77"/>
              <w:rPr>
                <w:sz w:val="21"/>
              </w:rPr>
            </w:pPr>
            <w:r>
              <w:rPr>
                <w:sz w:val="21"/>
              </w:rPr>
              <w:t>A. farther</w:t>
            </w:r>
          </w:p>
        </w:tc>
        <w:tc>
          <w:tcPr>
            <w:tcW w:w="2130" w:type="dxa"/>
          </w:tcPr>
          <w:p>
            <w:pPr>
              <w:pStyle w:val="11"/>
              <w:ind w:left="418"/>
              <w:rPr>
                <w:sz w:val="21"/>
              </w:rPr>
            </w:pPr>
            <w:r>
              <w:rPr>
                <w:sz w:val="21"/>
              </w:rPr>
              <w:t>B. closer</w:t>
            </w:r>
          </w:p>
        </w:tc>
        <w:tc>
          <w:tcPr>
            <w:tcW w:w="2234" w:type="dxa"/>
          </w:tcPr>
          <w:p>
            <w:pPr>
              <w:pStyle w:val="11"/>
              <w:ind w:left="388"/>
              <w:rPr>
                <w:sz w:val="21"/>
              </w:rPr>
            </w:pPr>
            <w:r>
              <w:rPr>
                <w:sz w:val="21"/>
              </w:rPr>
              <w:t>C. further</w:t>
            </w:r>
          </w:p>
        </w:tc>
        <w:tc>
          <w:tcPr>
            <w:tcW w:w="1500" w:type="dxa"/>
          </w:tcPr>
          <w:p>
            <w:pPr>
              <w:pStyle w:val="11"/>
              <w:ind w:left="254"/>
              <w:rPr>
                <w:sz w:val="21"/>
              </w:rPr>
            </w:pPr>
            <w:r>
              <w:rPr>
                <w:sz w:val="21"/>
              </w:rPr>
              <w:t>D. deeper</w:t>
            </w:r>
          </w:p>
        </w:tc>
      </w:tr>
      <w:tr>
        <w:tblPrEx>
          <w:tblLayout w:type="fixed"/>
          <w:tblCellMar>
            <w:top w:w="0" w:type="dxa"/>
            <w:left w:w="0" w:type="dxa"/>
            <w:bottom w:w="0" w:type="dxa"/>
            <w:right w:w="0" w:type="dxa"/>
          </w:tblCellMar>
        </w:tblPrEx>
        <w:trPr>
          <w:trHeight w:val="311" w:hRule="atLeast"/>
        </w:trPr>
        <w:tc>
          <w:tcPr>
            <w:tcW w:w="392" w:type="dxa"/>
          </w:tcPr>
          <w:p>
            <w:pPr>
              <w:pStyle w:val="11"/>
              <w:ind w:right="58"/>
              <w:jc w:val="center"/>
              <w:rPr>
                <w:sz w:val="21"/>
              </w:rPr>
            </w:pPr>
            <w:r>
              <w:rPr>
                <w:sz w:val="21"/>
              </w:rPr>
              <w:t>38.</w:t>
            </w:r>
          </w:p>
        </w:tc>
        <w:tc>
          <w:tcPr>
            <w:tcW w:w="1760" w:type="dxa"/>
          </w:tcPr>
          <w:p>
            <w:pPr>
              <w:pStyle w:val="11"/>
              <w:ind w:left="77"/>
              <w:rPr>
                <w:sz w:val="21"/>
              </w:rPr>
            </w:pPr>
            <w:r>
              <w:rPr>
                <w:sz w:val="21"/>
              </w:rPr>
              <w:t>A. injured</w:t>
            </w:r>
          </w:p>
        </w:tc>
        <w:tc>
          <w:tcPr>
            <w:tcW w:w="2130" w:type="dxa"/>
          </w:tcPr>
          <w:p>
            <w:pPr>
              <w:pStyle w:val="11"/>
              <w:ind w:left="418"/>
              <w:rPr>
                <w:sz w:val="21"/>
              </w:rPr>
            </w:pPr>
            <w:r>
              <w:rPr>
                <w:sz w:val="21"/>
              </w:rPr>
              <w:t>B. frightened</w:t>
            </w:r>
          </w:p>
        </w:tc>
        <w:tc>
          <w:tcPr>
            <w:tcW w:w="2234" w:type="dxa"/>
          </w:tcPr>
          <w:p>
            <w:pPr>
              <w:pStyle w:val="11"/>
              <w:ind w:left="388"/>
              <w:rPr>
                <w:sz w:val="21"/>
              </w:rPr>
            </w:pPr>
            <w:r>
              <w:rPr>
                <w:sz w:val="21"/>
              </w:rPr>
              <w:t>C. destroyed</w:t>
            </w:r>
          </w:p>
        </w:tc>
        <w:tc>
          <w:tcPr>
            <w:tcW w:w="1500" w:type="dxa"/>
          </w:tcPr>
          <w:p>
            <w:pPr>
              <w:pStyle w:val="11"/>
              <w:ind w:left="254"/>
              <w:rPr>
                <w:sz w:val="21"/>
              </w:rPr>
            </w:pPr>
            <w:r>
              <w:rPr>
                <w:sz w:val="21"/>
              </w:rPr>
              <w:t>D. trapped</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39.</w:t>
            </w:r>
          </w:p>
        </w:tc>
        <w:tc>
          <w:tcPr>
            <w:tcW w:w="1760" w:type="dxa"/>
          </w:tcPr>
          <w:p>
            <w:pPr>
              <w:pStyle w:val="11"/>
              <w:ind w:left="77"/>
              <w:rPr>
                <w:sz w:val="21"/>
              </w:rPr>
            </w:pPr>
            <w:r>
              <w:rPr>
                <w:sz w:val="21"/>
              </w:rPr>
              <w:t>A. problems</w:t>
            </w:r>
          </w:p>
        </w:tc>
        <w:tc>
          <w:tcPr>
            <w:tcW w:w="2130" w:type="dxa"/>
          </w:tcPr>
          <w:p>
            <w:pPr>
              <w:pStyle w:val="11"/>
              <w:ind w:left="418"/>
              <w:rPr>
                <w:sz w:val="21"/>
              </w:rPr>
            </w:pPr>
            <w:r>
              <w:rPr>
                <w:sz w:val="21"/>
              </w:rPr>
              <w:t>B. diseases</w:t>
            </w:r>
          </w:p>
        </w:tc>
        <w:tc>
          <w:tcPr>
            <w:tcW w:w="2234" w:type="dxa"/>
          </w:tcPr>
          <w:p>
            <w:pPr>
              <w:pStyle w:val="11"/>
              <w:ind w:left="388"/>
              <w:rPr>
                <w:sz w:val="21"/>
              </w:rPr>
            </w:pPr>
            <w:r>
              <w:rPr>
                <w:sz w:val="21"/>
              </w:rPr>
              <w:t>C. shelters</w:t>
            </w:r>
          </w:p>
        </w:tc>
        <w:tc>
          <w:tcPr>
            <w:tcW w:w="1500" w:type="dxa"/>
          </w:tcPr>
          <w:p>
            <w:pPr>
              <w:pStyle w:val="11"/>
              <w:ind w:left="254"/>
              <w:rPr>
                <w:sz w:val="21"/>
              </w:rPr>
            </w:pPr>
            <w:r>
              <w:rPr>
                <w:sz w:val="21"/>
              </w:rPr>
              <w:t>D. ruins</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40.</w:t>
            </w:r>
          </w:p>
        </w:tc>
        <w:tc>
          <w:tcPr>
            <w:tcW w:w="1760" w:type="dxa"/>
          </w:tcPr>
          <w:p>
            <w:pPr>
              <w:pStyle w:val="11"/>
              <w:ind w:left="77"/>
              <w:rPr>
                <w:sz w:val="21"/>
              </w:rPr>
            </w:pPr>
            <w:r>
              <w:rPr>
                <w:sz w:val="21"/>
              </w:rPr>
              <w:t>A. gave up</w:t>
            </w:r>
          </w:p>
        </w:tc>
        <w:tc>
          <w:tcPr>
            <w:tcW w:w="2130" w:type="dxa"/>
          </w:tcPr>
          <w:p>
            <w:pPr>
              <w:pStyle w:val="11"/>
              <w:ind w:left="418"/>
              <w:rPr>
                <w:sz w:val="21"/>
              </w:rPr>
            </w:pPr>
            <w:r>
              <w:rPr>
                <w:sz w:val="21"/>
              </w:rPr>
              <w:t>B. gave out</w:t>
            </w:r>
          </w:p>
        </w:tc>
        <w:tc>
          <w:tcPr>
            <w:tcW w:w="2234" w:type="dxa"/>
          </w:tcPr>
          <w:p>
            <w:pPr>
              <w:pStyle w:val="11"/>
              <w:ind w:left="388"/>
              <w:rPr>
                <w:sz w:val="21"/>
              </w:rPr>
            </w:pPr>
            <w:r>
              <w:rPr>
                <w:sz w:val="21"/>
              </w:rPr>
              <w:t>C. gave in</w:t>
            </w:r>
          </w:p>
        </w:tc>
        <w:tc>
          <w:tcPr>
            <w:tcW w:w="1500" w:type="dxa"/>
          </w:tcPr>
          <w:p>
            <w:pPr>
              <w:pStyle w:val="11"/>
              <w:ind w:left="254"/>
              <w:rPr>
                <w:sz w:val="21"/>
              </w:rPr>
            </w:pPr>
            <w:r>
              <w:rPr>
                <w:sz w:val="21"/>
              </w:rPr>
              <w:t>D. gave away</w:t>
            </w:r>
          </w:p>
        </w:tc>
      </w:tr>
      <w:tr>
        <w:tblPrEx>
          <w:tblLayout w:type="fixed"/>
          <w:tblCellMar>
            <w:top w:w="0" w:type="dxa"/>
            <w:left w:w="0" w:type="dxa"/>
            <w:bottom w:w="0" w:type="dxa"/>
            <w:right w:w="0" w:type="dxa"/>
          </w:tblCellMar>
        </w:tblPrEx>
        <w:trPr>
          <w:trHeight w:val="311" w:hRule="atLeast"/>
        </w:trPr>
        <w:tc>
          <w:tcPr>
            <w:tcW w:w="392" w:type="dxa"/>
          </w:tcPr>
          <w:p>
            <w:pPr>
              <w:pStyle w:val="11"/>
              <w:ind w:right="58"/>
              <w:jc w:val="center"/>
              <w:rPr>
                <w:sz w:val="21"/>
              </w:rPr>
            </w:pPr>
            <w:r>
              <w:rPr>
                <w:sz w:val="21"/>
              </w:rPr>
              <w:t>41.</w:t>
            </w:r>
          </w:p>
        </w:tc>
        <w:tc>
          <w:tcPr>
            <w:tcW w:w="1760" w:type="dxa"/>
          </w:tcPr>
          <w:p>
            <w:pPr>
              <w:pStyle w:val="11"/>
              <w:ind w:left="77"/>
              <w:rPr>
                <w:sz w:val="21"/>
              </w:rPr>
            </w:pPr>
            <w:r>
              <w:rPr>
                <w:sz w:val="21"/>
              </w:rPr>
              <w:t>A. rules</w:t>
            </w:r>
          </w:p>
        </w:tc>
        <w:tc>
          <w:tcPr>
            <w:tcW w:w="2130" w:type="dxa"/>
          </w:tcPr>
          <w:p>
            <w:pPr>
              <w:pStyle w:val="11"/>
              <w:ind w:left="418"/>
              <w:rPr>
                <w:sz w:val="21"/>
              </w:rPr>
            </w:pPr>
            <w:r>
              <w:rPr>
                <w:sz w:val="21"/>
              </w:rPr>
              <w:t>B. sources</w:t>
            </w:r>
          </w:p>
        </w:tc>
        <w:tc>
          <w:tcPr>
            <w:tcW w:w="2234" w:type="dxa"/>
          </w:tcPr>
          <w:p>
            <w:pPr>
              <w:pStyle w:val="11"/>
              <w:ind w:left="388"/>
              <w:rPr>
                <w:sz w:val="21"/>
              </w:rPr>
            </w:pPr>
            <w:r>
              <w:rPr>
                <w:sz w:val="21"/>
              </w:rPr>
              <w:t>C. comments</w:t>
            </w:r>
          </w:p>
        </w:tc>
        <w:tc>
          <w:tcPr>
            <w:tcW w:w="1500" w:type="dxa"/>
          </w:tcPr>
          <w:p>
            <w:pPr>
              <w:pStyle w:val="11"/>
              <w:ind w:left="254"/>
              <w:rPr>
                <w:sz w:val="21"/>
              </w:rPr>
            </w:pPr>
            <w:r>
              <w:rPr>
                <w:sz w:val="21"/>
              </w:rPr>
              <w:t>D. lectures</w:t>
            </w:r>
          </w:p>
        </w:tc>
      </w:tr>
      <w:tr>
        <w:tblPrEx>
          <w:tblLayout w:type="fixed"/>
          <w:tblCellMar>
            <w:top w:w="0" w:type="dxa"/>
            <w:left w:w="0" w:type="dxa"/>
            <w:bottom w:w="0" w:type="dxa"/>
            <w:right w:w="0" w:type="dxa"/>
          </w:tblCellMar>
        </w:tblPrEx>
        <w:trPr>
          <w:trHeight w:val="311" w:hRule="atLeast"/>
        </w:trPr>
        <w:tc>
          <w:tcPr>
            <w:tcW w:w="392" w:type="dxa"/>
          </w:tcPr>
          <w:p>
            <w:pPr>
              <w:pStyle w:val="11"/>
              <w:ind w:right="58"/>
              <w:jc w:val="center"/>
              <w:rPr>
                <w:sz w:val="21"/>
              </w:rPr>
            </w:pPr>
            <w:r>
              <w:rPr>
                <w:sz w:val="21"/>
              </w:rPr>
              <w:t>42.</w:t>
            </w:r>
          </w:p>
        </w:tc>
        <w:tc>
          <w:tcPr>
            <w:tcW w:w="1760" w:type="dxa"/>
          </w:tcPr>
          <w:p>
            <w:pPr>
              <w:pStyle w:val="11"/>
              <w:ind w:left="77"/>
              <w:rPr>
                <w:sz w:val="21"/>
              </w:rPr>
            </w:pPr>
            <w:r>
              <w:rPr>
                <w:sz w:val="21"/>
              </w:rPr>
              <w:t>A. annoying</w:t>
            </w:r>
          </w:p>
        </w:tc>
        <w:tc>
          <w:tcPr>
            <w:tcW w:w="2130" w:type="dxa"/>
          </w:tcPr>
          <w:p>
            <w:pPr>
              <w:pStyle w:val="11"/>
              <w:ind w:left="418"/>
              <w:rPr>
                <w:sz w:val="21"/>
              </w:rPr>
            </w:pPr>
            <w:r>
              <w:rPr>
                <w:sz w:val="21"/>
              </w:rPr>
              <w:t>B. awkward</w:t>
            </w:r>
          </w:p>
        </w:tc>
        <w:tc>
          <w:tcPr>
            <w:tcW w:w="2234" w:type="dxa"/>
          </w:tcPr>
          <w:p>
            <w:pPr>
              <w:pStyle w:val="11"/>
              <w:ind w:left="388"/>
              <w:rPr>
                <w:sz w:val="21"/>
              </w:rPr>
            </w:pPr>
            <w:r>
              <w:rPr>
                <w:sz w:val="21"/>
              </w:rPr>
              <w:t>C. unique</w:t>
            </w:r>
          </w:p>
        </w:tc>
        <w:tc>
          <w:tcPr>
            <w:tcW w:w="1500" w:type="dxa"/>
          </w:tcPr>
          <w:p>
            <w:pPr>
              <w:pStyle w:val="11"/>
              <w:ind w:left="254"/>
              <w:rPr>
                <w:sz w:val="21"/>
              </w:rPr>
            </w:pPr>
            <w:r>
              <w:rPr>
                <w:sz w:val="21"/>
              </w:rPr>
              <w:t>D. dirty</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43.</w:t>
            </w:r>
          </w:p>
        </w:tc>
        <w:tc>
          <w:tcPr>
            <w:tcW w:w="1760" w:type="dxa"/>
          </w:tcPr>
          <w:p>
            <w:pPr>
              <w:pStyle w:val="11"/>
              <w:ind w:left="77"/>
              <w:rPr>
                <w:sz w:val="21"/>
              </w:rPr>
            </w:pPr>
            <w:r>
              <w:rPr>
                <w:sz w:val="21"/>
              </w:rPr>
              <w:t>A. volunteer</w:t>
            </w:r>
          </w:p>
        </w:tc>
        <w:tc>
          <w:tcPr>
            <w:tcW w:w="2130" w:type="dxa"/>
          </w:tcPr>
          <w:p>
            <w:pPr>
              <w:pStyle w:val="11"/>
              <w:ind w:left="418"/>
              <w:rPr>
                <w:sz w:val="21"/>
              </w:rPr>
            </w:pPr>
            <w:r>
              <w:rPr>
                <w:sz w:val="21"/>
              </w:rPr>
              <w:t>B. rescue</w:t>
            </w:r>
          </w:p>
        </w:tc>
        <w:tc>
          <w:tcPr>
            <w:tcW w:w="2234" w:type="dxa"/>
          </w:tcPr>
          <w:p>
            <w:pPr>
              <w:pStyle w:val="11"/>
              <w:ind w:left="388"/>
              <w:rPr>
                <w:sz w:val="21"/>
              </w:rPr>
            </w:pPr>
            <w:r>
              <w:rPr>
                <w:sz w:val="21"/>
              </w:rPr>
              <w:t>C. fitness</w:t>
            </w:r>
          </w:p>
        </w:tc>
        <w:tc>
          <w:tcPr>
            <w:tcW w:w="1500" w:type="dxa"/>
          </w:tcPr>
          <w:p>
            <w:pPr>
              <w:pStyle w:val="11"/>
              <w:ind w:left="254"/>
              <w:rPr>
                <w:sz w:val="21"/>
              </w:rPr>
            </w:pPr>
            <w:r>
              <w:rPr>
                <w:sz w:val="21"/>
              </w:rPr>
              <w:t>D. emergency</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44.</w:t>
            </w:r>
          </w:p>
        </w:tc>
        <w:tc>
          <w:tcPr>
            <w:tcW w:w="1760" w:type="dxa"/>
          </w:tcPr>
          <w:p>
            <w:pPr>
              <w:pStyle w:val="11"/>
              <w:ind w:left="77"/>
              <w:rPr>
                <w:sz w:val="21"/>
              </w:rPr>
            </w:pPr>
            <w:r>
              <w:rPr>
                <w:sz w:val="21"/>
              </w:rPr>
              <w:t>A. though</w:t>
            </w:r>
          </w:p>
        </w:tc>
        <w:tc>
          <w:tcPr>
            <w:tcW w:w="2130" w:type="dxa"/>
          </w:tcPr>
          <w:p>
            <w:pPr>
              <w:pStyle w:val="11"/>
              <w:ind w:left="418"/>
              <w:rPr>
                <w:sz w:val="21"/>
              </w:rPr>
            </w:pPr>
            <w:r>
              <w:rPr>
                <w:sz w:val="21"/>
              </w:rPr>
              <w:t>B. however</w:t>
            </w:r>
          </w:p>
        </w:tc>
        <w:tc>
          <w:tcPr>
            <w:tcW w:w="2234" w:type="dxa"/>
          </w:tcPr>
          <w:p>
            <w:pPr>
              <w:pStyle w:val="11"/>
              <w:ind w:left="388"/>
              <w:rPr>
                <w:sz w:val="21"/>
              </w:rPr>
            </w:pPr>
            <w:r>
              <w:rPr>
                <w:sz w:val="21"/>
              </w:rPr>
              <w:t>C. yet</w:t>
            </w:r>
          </w:p>
        </w:tc>
        <w:tc>
          <w:tcPr>
            <w:tcW w:w="1500" w:type="dxa"/>
          </w:tcPr>
          <w:p>
            <w:pPr>
              <w:pStyle w:val="11"/>
              <w:ind w:left="254"/>
              <w:rPr>
                <w:sz w:val="21"/>
              </w:rPr>
            </w:pPr>
            <w:r>
              <w:rPr>
                <w:sz w:val="21"/>
              </w:rPr>
              <w:t>D. too</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45.</w:t>
            </w:r>
          </w:p>
        </w:tc>
        <w:tc>
          <w:tcPr>
            <w:tcW w:w="1760" w:type="dxa"/>
          </w:tcPr>
          <w:p>
            <w:pPr>
              <w:pStyle w:val="11"/>
              <w:ind w:left="77"/>
              <w:rPr>
                <w:sz w:val="21"/>
              </w:rPr>
            </w:pPr>
            <w:r>
              <w:rPr>
                <w:sz w:val="21"/>
              </w:rPr>
              <w:t>A. pack</w:t>
            </w:r>
          </w:p>
        </w:tc>
        <w:tc>
          <w:tcPr>
            <w:tcW w:w="2130" w:type="dxa"/>
          </w:tcPr>
          <w:p>
            <w:pPr>
              <w:pStyle w:val="11"/>
              <w:ind w:left="418"/>
              <w:rPr>
                <w:sz w:val="21"/>
              </w:rPr>
            </w:pPr>
            <w:r>
              <w:rPr>
                <w:sz w:val="21"/>
              </w:rPr>
              <w:t>B. recommend</w:t>
            </w:r>
          </w:p>
        </w:tc>
        <w:tc>
          <w:tcPr>
            <w:tcW w:w="2234" w:type="dxa"/>
          </w:tcPr>
          <w:p>
            <w:pPr>
              <w:pStyle w:val="11"/>
              <w:ind w:left="388"/>
              <w:rPr>
                <w:sz w:val="21"/>
              </w:rPr>
            </w:pPr>
            <w:r>
              <w:rPr>
                <w:sz w:val="21"/>
              </w:rPr>
              <w:t>C. attract</w:t>
            </w:r>
          </w:p>
        </w:tc>
        <w:tc>
          <w:tcPr>
            <w:tcW w:w="1500" w:type="dxa"/>
          </w:tcPr>
          <w:p>
            <w:pPr>
              <w:pStyle w:val="11"/>
              <w:ind w:left="254"/>
              <w:rPr>
                <w:sz w:val="21"/>
              </w:rPr>
            </w:pPr>
            <w:r>
              <w:rPr>
                <w:sz w:val="21"/>
              </w:rPr>
              <w:t>D. take</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46.</w:t>
            </w:r>
          </w:p>
        </w:tc>
        <w:tc>
          <w:tcPr>
            <w:tcW w:w="1760" w:type="dxa"/>
          </w:tcPr>
          <w:p>
            <w:pPr>
              <w:pStyle w:val="11"/>
              <w:ind w:left="77"/>
              <w:rPr>
                <w:sz w:val="21"/>
              </w:rPr>
            </w:pPr>
            <w:r>
              <w:rPr>
                <w:sz w:val="21"/>
              </w:rPr>
              <w:t>A. watching</w:t>
            </w:r>
          </w:p>
        </w:tc>
        <w:tc>
          <w:tcPr>
            <w:tcW w:w="2130" w:type="dxa"/>
          </w:tcPr>
          <w:p>
            <w:pPr>
              <w:pStyle w:val="11"/>
              <w:ind w:left="418"/>
              <w:rPr>
                <w:sz w:val="21"/>
              </w:rPr>
            </w:pPr>
            <w:r>
              <w:rPr>
                <w:sz w:val="21"/>
              </w:rPr>
              <w:t>B. playing</w:t>
            </w:r>
          </w:p>
        </w:tc>
        <w:tc>
          <w:tcPr>
            <w:tcW w:w="2234" w:type="dxa"/>
          </w:tcPr>
          <w:p>
            <w:pPr>
              <w:pStyle w:val="11"/>
              <w:ind w:left="388"/>
              <w:rPr>
                <w:sz w:val="21"/>
              </w:rPr>
            </w:pPr>
            <w:r>
              <w:rPr>
                <w:sz w:val="21"/>
              </w:rPr>
              <w:t>C. tapping</w:t>
            </w:r>
          </w:p>
        </w:tc>
        <w:tc>
          <w:tcPr>
            <w:tcW w:w="1500" w:type="dxa"/>
          </w:tcPr>
          <w:p>
            <w:pPr>
              <w:pStyle w:val="11"/>
              <w:ind w:left="254"/>
              <w:rPr>
                <w:sz w:val="21"/>
              </w:rPr>
            </w:pPr>
            <w:r>
              <w:rPr>
                <w:sz w:val="21"/>
              </w:rPr>
              <w:t>D. cheating</w:t>
            </w:r>
          </w:p>
        </w:tc>
      </w:tr>
      <w:tr>
        <w:tblPrEx>
          <w:tblLayout w:type="fixed"/>
          <w:tblCellMar>
            <w:top w:w="0" w:type="dxa"/>
            <w:left w:w="0" w:type="dxa"/>
            <w:bottom w:w="0" w:type="dxa"/>
            <w:right w:w="0" w:type="dxa"/>
          </w:tblCellMar>
        </w:tblPrEx>
        <w:trPr>
          <w:trHeight w:val="311" w:hRule="atLeast"/>
        </w:trPr>
        <w:tc>
          <w:tcPr>
            <w:tcW w:w="392" w:type="dxa"/>
          </w:tcPr>
          <w:p>
            <w:pPr>
              <w:pStyle w:val="11"/>
              <w:ind w:right="58"/>
              <w:jc w:val="center"/>
              <w:rPr>
                <w:sz w:val="21"/>
              </w:rPr>
            </w:pPr>
            <w:r>
              <w:rPr>
                <w:sz w:val="21"/>
              </w:rPr>
              <w:t>47.</w:t>
            </w:r>
          </w:p>
        </w:tc>
        <w:tc>
          <w:tcPr>
            <w:tcW w:w="1760" w:type="dxa"/>
          </w:tcPr>
          <w:p>
            <w:pPr>
              <w:pStyle w:val="11"/>
              <w:ind w:left="77"/>
              <w:rPr>
                <w:sz w:val="21"/>
              </w:rPr>
            </w:pPr>
            <w:r>
              <w:rPr>
                <w:sz w:val="21"/>
              </w:rPr>
              <w:t>A. bus</w:t>
            </w:r>
          </w:p>
        </w:tc>
        <w:tc>
          <w:tcPr>
            <w:tcW w:w="2130" w:type="dxa"/>
          </w:tcPr>
          <w:p>
            <w:pPr>
              <w:pStyle w:val="11"/>
              <w:ind w:left="418"/>
              <w:rPr>
                <w:sz w:val="21"/>
              </w:rPr>
            </w:pPr>
            <w:r>
              <w:rPr>
                <w:sz w:val="21"/>
              </w:rPr>
              <w:t>B. subway</w:t>
            </w:r>
          </w:p>
        </w:tc>
        <w:tc>
          <w:tcPr>
            <w:tcW w:w="2234" w:type="dxa"/>
          </w:tcPr>
          <w:p>
            <w:pPr>
              <w:pStyle w:val="11"/>
              <w:ind w:left="388"/>
              <w:rPr>
                <w:sz w:val="21"/>
              </w:rPr>
            </w:pPr>
            <w:r>
              <w:rPr>
                <w:sz w:val="21"/>
              </w:rPr>
              <w:t>C. taxi</w:t>
            </w:r>
          </w:p>
        </w:tc>
        <w:tc>
          <w:tcPr>
            <w:tcW w:w="1500" w:type="dxa"/>
          </w:tcPr>
          <w:p>
            <w:pPr>
              <w:pStyle w:val="11"/>
              <w:ind w:left="254"/>
              <w:rPr>
                <w:sz w:val="21"/>
              </w:rPr>
            </w:pPr>
            <w:r>
              <w:rPr>
                <w:sz w:val="21"/>
              </w:rPr>
              <w:t>D. flight</w:t>
            </w:r>
          </w:p>
        </w:tc>
      </w:tr>
      <w:tr>
        <w:tblPrEx>
          <w:tblLayout w:type="fixed"/>
          <w:tblCellMar>
            <w:top w:w="0" w:type="dxa"/>
            <w:left w:w="0" w:type="dxa"/>
            <w:bottom w:w="0" w:type="dxa"/>
            <w:right w:w="0" w:type="dxa"/>
          </w:tblCellMar>
        </w:tblPrEx>
        <w:trPr>
          <w:trHeight w:val="311" w:hRule="atLeast"/>
        </w:trPr>
        <w:tc>
          <w:tcPr>
            <w:tcW w:w="392" w:type="dxa"/>
          </w:tcPr>
          <w:p>
            <w:pPr>
              <w:pStyle w:val="11"/>
              <w:ind w:right="58"/>
              <w:jc w:val="center"/>
              <w:rPr>
                <w:sz w:val="21"/>
              </w:rPr>
            </w:pPr>
            <w:r>
              <w:rPr>
                <w:sz w:val="21"/>
              </w:rPr>
              <w:t>48.</w:t>
            </w:r>
          </w:p>
        </w:tc>
        <w:tc>
          <w:tcPr>
            <w:tcW w:w="1760" w:type="dxa"/>
          </w:tcPr>
          <w:p>
            <w:pPr>
              <w:pStyle w:val="11"/>
              <w:ind w:left="77"/>
              <w:rPr>
                <w:sz w:val="21"/>
              </w:rPr>
            </w:pPr>
            <w:r>
              <w:rPr>
                <w:sz w:val="21"/>
              </w:rPr>
              <w:t>A. angry</w:t>
            </w:r>
          </w:p>
        </w:tc>
        <w:tc>
          <w:tcPr>
            <w:tcW w:w="2130" w:type="dxa"/>
          </w:tcPr>
          <w:p>
            <w:pPr>
              <w:pStyle w:val="11"/>
              <w:ind w:left="418"/>
              <w:rPr>
                <w:sz w:val="21"/>
              </w:rPr>
            </w:pPr>
            <w:r>
              <w:rPr>
                <w:sz w:val="21"/>
              </w:rPr>
              <w:t>B. concentrated</w:t>
            </w:r>
          </w:p>
        </w:tc>
        <w:tc>
          <w:tcPr>
            <w:tcW w:w="2234" w:type="dxa"/>
          </w:tcPr>
          <w:p>
            <w:pPr>
              <w:pStyle w:val="11"/>
              <w:ind w:left="388"/>
              <w:rPr>
                <w:sz w:val="21"/>
              </w:rPr>
            </w:pPr>
            <w:r>
              <w:rPr>
                <w:sz w:val="21"/>
              </w:rPr>
              <w:t>C. anxious</w:t>
            </w:r>
          </w:p>
        </w:tc>
        <w:tc>
          <w:tcPr>
            <w:tcW w:w="1500" w:type="dxa"/>
          </w:tcPr>
          <w:p>
            <w:pPr>
              <w:pStyle w:val="11"/>
              <w:ind w:left="254"/>
              <w:rPr>
                <w:sz w:val="21"/>
              </w:rPr>
            </w:pPr>
            <w:r>
              <w:rPr>
                <w:sz w:val="21"/>
              </w:rPr>
              <w:t>D. strange</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49.</w:t>
            </w:r>
          </w:p>
        </w:tc>
        <w:tc>
          <w:tcPr>
            <w:tcW w:w="1760" w:type="dxa"/>
          </w:tcPr>
          <w:p>
            <w:pPr>
              <w:pStyle w:val="11"/>
              <w:ind w:left="77"/>
              <w:rPr>
                <w:sz w:val="21"/>
              </w:rPr>
            </w:pPr>
            <w:r>
              <w:rPr>
                <w:sz w:val="21"/>
              </w:rPr>
              <w:t>A. destination</w:t>
            </w:r>
          </w:p>
        </w:tc>
        <w:tc>
          <w:tcPr>
            <w:tcW w:w="2130" w:type="dxa"/>
          </w:tcPr>
          <w:p>
            <w:pPr>
              <w:pStyle w:val="11"/>
              <w:ind w:left="418"/>
              <w:rPr>
                <w:sz w:val="21"/>
              </w:rPr>
            </w:pPr>
            <w:r>
              <w:rPr>
                <w:sz w:val="21"/>
              </w:rPr>
              <w:t>B. registration</w:t>
            </w:r>
          </w:p>
        </w:tc>
        <w:tc>
          <w:tcPr>
            <w:tcW w:w="2234" w:type="dxa"/>
          </w:tcPr>
          <w:p>
            <w:pPr>
              <w:pStyle w:val="11"/>
              <w:ind w:left="388"/>
              <w:rPr>
                <w:sz w:val="21"/>
              </w:rPr>
            </w:pPr>
            <w:r>
              <w:rPr>
                <w:sz w:val="21"/>
              </w:rPr>
              <w:t>C. accommodation</w:t>
            </w:r>
          </w:p>
        </w:tc>
        <w:tc>
          <w:tcPr>
            <w:tcW w:w="1500" w:type="dxa"/>
          </w:tcPr>
          <w:p>
            <w:pPr>
              <w:pStyle w:val="11"/>
              <w:ind w:left="254"/>
              <w:rPr>
                <w:sz w:val="21"/>
              </w:rPr>
            </w:pPr>
            <w:r>
              <w:rPr>
                <w:sz w:val="21"/>
              </w:rPr>
              <w:t>D. solution</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50.</w:t>
            </w:r>
          </w:p>
        </w:tc>
        <w:tc>
          <w:tcPr>
            <w:tcW w:w="1760" w:type="dxa"/>
          </w:tcPr>
          <w:p>
            <w:pPr>
              <w:pStyle w:val="11"/>
              <w:ind w:left="77"/>
              <w:rPr>
                <w:sz w:val="21"/>
              </w:rPr>
            </w:pPr>
            <w:r>
              <w:rPr>
                <w:sz w:val="21"/>
              </w:rPr>
              <w:t>A. for</w:t>
            </w:r>
          </w:p>
        </w:tc>
        <w:tc>
          <w:tcPr>
            <w:tcW w:w="2130" w:type="dxa"/>
          </w:tcPr>
          <w:p>
            <w:pPr>
              <w:pStyle w:val="11"/>
              <w:ind w:left="418"/>
              <w:rPr>
                <w:sz w:val="21"/>
              </w:rPr>
            </w:pPr>
            <w:r>
              <w:rPr>
                <w:sz w:val="21"/>
              </w:rPr>
              <w:t>B. with</w:t>
            </w:r>
          </w:p>
        </w:tc>
        <w:tc>
          <w:tcPr>
            <w:tcW w:w="2234" w:type="dxa"/>
          </w:tcPr>
          <w:p>
            <w:pPr>
              <w:pStyle w:val="11"/>
              <w:ind w:left="388"/>
              <w:rPr>
                <w:sz w:val="21"/>
              </w:rPr>
            </w:pPr>
            <w:r>
              <w:rPr>
                <w:sz w:val="21"/>
              </w:rPr>
              <w:t>C. to</w:t>
            </w:r>
          </w:p>
        </w:tc>
        <w:tc>
          <w:tcPr>
            <w:tcW w:w="1500" w:type="dxa"/>
          </w:tcPr>
          <w:p>
            <w:pPr>
              <w:pStyle w:val="11"/>
              <w:ind w:left="254"/>
              <w:rPr>
                <w:sz w:val="21"/>
              </w:rPr>
            </w:pPr>
            <w:r>
              <w:rPr>
                <w:sz w:val="21"/>
              </w:rPr>
              <w:t>D. of</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51.</w:t>
            </w:r>
          </w:p>
        </w:tc>
        <w:tc>
          <w:tcPr>
            <w:tcW w:w="1760" w:type="dxa"/>
          </w:tcPr>
          <w:p>
            <w:pPr>
              <w:pStyle w:val="11"/>
              <w:ind w:left="77"/>
              <w:rPr>
                <w:sz w:val="21"/>
              </w:rPr>
            </w:pPr>
            <w:r>
              <w:rPr>
                <w:sz w:val="21"/>
              </w:rPr>
              <w:t>A. a few</w:t>
            </w:r>
          </w:p>
        </w:tc>
        <w:tc>
          <w:tcPr>
            <w:tcW w:w="2130" w:type="dxa"/>
          </w:tcPr>
          <w:p>
            <w:pPr>
              <w:pStyle w:val="11"/>
              <w:ind w:left="418"/>
              <w:rPr>
                <w:sz w:val="21"/>
              </w:rPr>
            </w:pPr>
            <w:r>
              <w:rPr>
                <w:sz w:val="21"/>
              </w:rPr>
              <w:t>B. a bit</w:t>
            </w:r>
          </w:p>
        </w:tc>
        <w:tc>
          <w:tcPr>
            <w:tcW w:w="2234" w:type="dxa"/>
          </w:tcPr>
          <w:p>
            <w:pPr>
              <w:pStyle w:val="11"/>
              <w:ind w:left="388"/>
              <w:rPr>
                <w:sz w:val="21"/>
              </w:rPr>
            </w:pPr>
            <w:r>
              <w:rPr>
                <w:sz w:val="21"/>
              </w:rPr>
              <w:t>C. a lot</w:t>
            </w:r>
          </w:p>
        </w:tc>
        <w:tc>
          <w:tcPr>
            <w:tcW w:w="1500" w:type="dxa"/>
          </w:tcPr>
          <w:p>
            <w:pPr>
              <w:pStyle w:val="11"/>
              <w:ind w:left="254"/>
              <w:rPr>
                <w:sz w:val="21"/>
              </w:rPr>
            </w:pPr>
            <w:r>
              <w:rPr>
                <w:sz w:val="21"/>
              </w:rPr>
              <w:t>D. a little</w:t>
            </w:r>
          </w:p>
        </w:tc>
      </w:tr>
      <w:tr>
        <w:tblPrEx>
          <w:tblLayout w:type="fixed"/>
          <w:tblCellMar>
            <w:top w:w="0" w:type="dxa"/>
            <w:left w:w="0" w:type="dxa"/>
            <w:bottom w:w="0" w:type="dxa"/>
            <w:right w:w="0" w:type="dxa"/>
          </w:tblCellMar>
        </w:tblPrEx>
        <w:trPr>
          <w:trHeight w:val="311" w:hRule="atLeast"/>
        </w:trPr>
        <w:tc>
          <w:tcPr>
            <w:tcW w:w="392" w:type="dxa"/>
          </w:tcPr>
          <w:p>
            <w:pPr>
              <w:pStyle w:val="11"/>
              <w:ind w:right="58"/>
              <w:jc w:val="center"/>
              <w:rPr>
                <w:sz w:val="21"/>
              </w:rPr>
            </w:pPr>
            <w:r>
              <w:rPr>
                <w:sz w:val="21"/>
              </w:rPr>
              <w:t>52.</w:t>
            </w:r>
          </w:p>
        </w:tc>
        <w:tc>
          <w:tcPr>
            <w:tcW w:w="1760" w:type="dxa"/>
          </w:tcPr>
          <w:p>
            <w:pPr>
              <w:pStyle w:val="11"/>
              <w:ind w:left="77"/>
              <w:rPr>
                <w:sz w:val="21"/>
              </w:rPr>
            </w:pPr>
            <w:r>
              <w:rPr>
                <w:sz w:val="21"/>
              </w:rPr>
              <w:t>A. Exchanging</w:t>
            </w:r>
          </w:p>
        </w:tc>
        <w:tc>
          <w:tcPr>
            <w:tcW w:w="2130" w:type="dxa"/>
          </w:tcPr>
          <w:p>
            <w:pPr>
              <w:pStyle w:val="11"/>
              <w:ind w:left="418"/>
              <w:rPr>
                <w:sz w:val="21"/>
              </w:rPr>
            </w:pPr>
            <w:r>
              <w:rPr>
                <w:sz w:val="21"/>
              </w:rPr>
              <w:t>B. Greeting</w:t>
            </w:r>
          </w:p>
        </w:tc>
        <w:tc>
          <w:tcPr>
            <w:tcW w:w="2234" w:type="dxa"/>
          </w:tcPr>
          <w:p>
            <w:pPr>
              <w:pStyle w:val="11"/>
              <w:ind w:left="388"/>
              <w:rPr>
                <w:sz w:val="21"/>
              </w:rPr>
            </w:pPr>
            <w:r>
              <w:rPr>
                <w:sz w:val="21"/>
              </w:rPr>
              <w:t>C. Seeing</w:t>
            </w:r>
          </w:p>
        </w:tc>
        <w:tc>
          <w:tcPr>
            <w:tcW w:w="1500" w:type="dxa"/>
          </w:tcPr>
          <w:p>
            <w:pPr>
              <w:pStyle w:val="11"/>
              <w:ind w:left="254"/>
              <w:rPr>
                <w:sz w:val="21"/>
              </w:rPr>
            </w:pPr>
            <w:r>
              <w:rPr>
                <w:sz w:val="21"/>
              </w:rPr>
              <w:t>D. Waving</w:t>
            </w:r>
          </w:p>
        </w:tc>
      </w:tr>
      <w:tr>
        <w:tblPrEx>
          <w:tblLayout w:type="fixed"/>
          <w:tblCellMar>
            <w:top w:w="0" w:type="dxa"/>
            <w:left w:w="0" w:type="dxa"/>
            <w:bottom w:w="0" w:type="dxa"/>
            <w:right w:w="0" w:type="dxa"/>
          </w:tblCellMar>
        </w:tblPrEx>
        <w:trPr>
          <w:trHeight w:val="311" w:hRule="atLeast"/>
        </w:trPr>
        <w:tc>
          <w:tcPr>
            <w:tcW w:w="392" w:type="dxa"/>
          </w:tcPr>
          <w:p>
            <w:pPr>
              <w:pStyle w:val="11"/>
              <w:ind w:right="58"/>
              <w:jc w:val="center"/>
              <w:rPr>
                <w:sz w:val="21"/>
              </w:rPr>
            </w:pPr>
            <w:r>
              <w:rPr>
                <w:sz w:val="21"/>
              </w:rPr>
              <w:t>53.</w:t>
            </w:r>
          </w:p>
        </w:tc>
        <w:tc>
          <w:tcPr>
            <w:tcW w:w="1760" w:type="dxa"/>
          </w:tcPr>
          <w:p>
            <w:pPr>
              <w:pStyle w:val="11"/>
              <w:ind w:left="77"/>
              <w:rPr>
                <w:sz w:val="21"/>
              </w:rPr>
            </w:pPr>
            <w:r>
              <w:rPr>
                <w:sz w:val="21"/>
              </w:rPr>
              <w:t>A. curious</w:t>
            </w:r>
          </w:p>
        </w:tc>
        <w:tc>
          <w:tcPr>
            <w:tcW w:w="2130" w:type="dxa"/>
          </w:tcPr>
          <w:p>
            <w:pPr>
              <w:pStyle w:val="11"/>
              <w:ind w:left="418"/>
              <w:rPr>
                <w:sz w:val="21"/>
              </w:rPr>
            </w:pPr>
            <w:r>
              <w:rPr>
                <w:sz w:val="21"/>
              </w:rPr>
              <w:t>B. content</w:t>
            </w:r>
          </w:p>
        </w:tc>
        <w:tc>
          <w:tcPr>
            <w:tcW w:w="2234" w:type="dxa"/>
          </w:tcPr>
          <w:p>
            <w:pPr>
              <w:pStyle w:val="11"/>
              <w:ind w:left="388"/>
              <w:rPr>
                <w:sz w:val="21"/>
              </w:rPr>
            </w:pPr>
            <w:r>
              <w:rPr>
                <w:sz w:val="21"/>
              </w:rPr>
              <w:t>C. calm</w:t>
            </w:r>
          </w:p>
        </w:tc>
        <w:tc>
          <w:tcPr>
            <w:tcW w:w="1500" w:type="dxa"/>
          </w:tcPr>
          <w:p>
            <w:pPr>
              <w:pStyle w:val="11"/>
              <w:ind w:left="254"/>
              <w:rPr>
                <w:sz w:val="21"/>
              </w:rPr>
            </w:pPr>
            <w:r>
              <w:rPr>
                <w:sz w:val="21"/>
              </w:rPr>
              <w:t>D. confident</w:t>
            </w:r>
          </w:p>
        </w:tc>
      </w:tr>
      <w:tr>
        <w:tblPrEx>
          <w:tblLayout w:type="fixed"/>
          <w:tblCellMar>
            <w:top w:w="0" w:type="dxa"/>
            <w:left w:w="0" w:type="dxa"/>
            <w:bottom w:w="0" w:type="dxa"/>
            <w:right w:w="0" w:type="dxa"/>
          </w:tblCellMar>
        </w:tblPrEx>
        <w:trPr>
          <w:trHeight w:val="312" w:hRule="atLeast"/>
        </w:trPr>
        <w:tc>
          <w:tcPr>
            <w:tcW w:w="392" w:type="dxa"/>
          </w:tcPr>
          <w:p>
            <w:pPr>
              <w:pStyle w:val="11"/>
              <w:ind w:right="58"/>
              <w:jc w:val="center"/>
              <w:rPr>
                <w:sz w:val="21"/>
              </w:rPr>
            </w:pPr>
            <w:r>
              <w:rPr>
                <w:sz w:val="21"/>
              </w:rPr>
              <w:t>54.</w:t>
            </w:r>
          </w:p>
        </w:tc>
        <w:tc>
          <w:tcPr>
            <w:tcW w:w="1760" w:type="dxa"/>
          </w:tcPr>
          <w:p>
            <w:pPr>
              <w:pStyle w:val="11"/>
              <w:ind w:left="77"/>
              <w:rPr>
                <w:sz w:val="21"/>
              </w:rPr>
            </w:pPr>
            <w:r>
              <w:rPr>
                <w:sz w:val="21"/>
              </w:rPr>
              <w:t>A. words</w:t>
            </w:r>
          </w:p>
        </w:tc>
        <w:tc>
          <w:tcPr>
            <w:tcW w:w="2130" w:type="dxa"/>
          </w:tcPr>
          <w:p>
            <w:pPr>
              <w:pStyle w:val="11"/>
              <w:ind w:left="418"/>
              <w:rPr>
                <w:sz w:val="21"/>
              </w:rPr>
            </w:pPr>
            <w:r>
              <w:rPr>
                <w:sz w:val="21"/>
              </w:rPr>
              <w:t>B. partner</w:t>
            </w:r>
          </w:p>
        </w:tc>
        <w:tc>
          <w:tcPr>
            <w:tcW w:w="2234" w:type="dxa"/>
          </w:tcPr>
          <w:p>
            <w:pPr>
              <w:pStyle w:val="11"/>
              <w:ind w:left="388"/>
              <w:rPr>
                <w:sz w:val="21"/>
              </w:rPr>
            </w:pPr>
            <w:r>
              <w:rPr>
                <w:sz w:val="21"/>
              </w:rPr>
              <w:t>C. company</w:t>
            </w:r>
          </w:p>
        </w:tc>
        <w:tc>
          <w:tcPr>
            <w:tcW w:w="1500" w:type="dxa"/>
          </w:tcPr>
          <w:p>
            <w:pPr>
              <w:pStyle w:val="11"/>
              <w:ind w:left="254"/>
              <w:rPr>
                <w:sz w:val="21"/>
              </w:rPr>
            </w:pPr>
            <w:r>
              <w:rPr>
                <w:sz w:val="21"/>
              </w:rPr>
              <w:t>D. companion</w:t>
            </w:r>
          </w:p>
        </w:tc>
      </w:tr>
      <w:tr>
        <w:tblPrEx>
          <w:tblLayout w:type="fixed"/>
          <w:tblCellMar>
            <w:top w:w="0" w:type="dxa"/>
            <w:left w:w="0" w:type="dxa"/>
            <w:bottom w:w="0" w:type="dxa"/>
            <w:right w:w="0" w:type="dxa"/>
          </w:tblCellMar>
        </w:tblPrEx>
        <w:trPr>
          <w:trHeight w:val="272" w:hRule="atLeast"/>
        </w:trPr>
        <w:tc>
          <w:tcPr>
            <w:tcW w:w="392" w:type="dxa"/>
          </w:tcPr>
          <w:p>
            <w:pPr>
              <w:pStyle w:val="11"/>
              <w:spacing w:line="222" w:lineRule="exact"/>
              <w:ind w:right="58"/>
              <w:jc w:val="center"/>
              <w:rPr>
                <w:sz w:val="21"/>
              </w:rPr>
            </w:pPr>
            <w:r>
              <w:rPr>
                <w:sz w:val="21"/>
              </w:rPr>
              <w:t>55.</w:t>
            </w:r>
          </w:p>
        </w:tc>
        <w:tc>
          <w:tcPr>
            <w:tcW w:w="1760" w:type="dxa"/>
          </w:tcPr>
          <w:p>
            <w:pPr>
              <w:pStyle w:val="11"/>
              <w:spacing w:line="222" w:lineRule="exact"/>
              <w:ind w:left="77"/>
              <w:rPr>
                <w:sz w:val="21"/>
              </w:rPr>
            </w:pPr>
            <w:r>
              <w:rPr>
                <w:sz w:val="21"/>
              </w:rPr>
              <w:t>A. everything</w:t>
            </w:r>
          </w:p>
        </w:tc>
        <w:tc>
          <w:tcPr>
            <w:tcW w:w="2130" w:type="dxa"/>
          </w:tcPr>
          <w:p>
            <w:pPr>
              <w:pStyle w:val="11"/>
              <w:spacing w:line="222" w:lineRule="exact"/>
              <w:ind w:left="418"/>
              <w:rPr>
                <w:sz w:val="21"/>
              </w:rPr>
            </w:pPr>
            <w:r>
              <w:rPr>
                <w:sz w:val="21"/>
              </w:rPr>
              <w:t>B. something</w:t>
            </w:r>
          </w:p>
        </w:tc>
        <w:tc>
          <w:tcPr>
            <w:tcW w:w="2234" w:type="dxa"/>
          </w:tcPr>
          <w:p>
            <w:pPr>
              <w:pStyle w:val="11"/>
              <w:spacing w:line="222" w:lineRule="exact"/>
              <w:ind w:left="388"/>
              <w:rPr>
                <w:sz w:val="21"/>
              </w:rPr>
            </w:pPr>
            <w:r>
              <w:rPr>
                <w:sz w:val="21"/>
              </w:rPr>
              <w:t>C. anything</w:t>
            </w:r>
          </w:p>
        </w:tc>
        <w:tc>
          <w:tcPr>
            <w:tcW w:w="1500" w:type="dxa"/>
          </w:tcPr>
          <w:p>
            <w:pPr>
              <w:pStyle w:val="11"/>
              <w:spacing w:line="222" w:lineRule="exact"/>
              <w:ind w:left="254"/>
              <w:rPr>
                <w:sz w:val="21"/>
              </w:rPr>
            </w:pPr>
            <w:r>
              <w:rPr>
                <w:sz w:val="21"/>
              </w:rPr>
              <w:t>D. nothing</w:t>
            </w:r>
          </w:p>
        </w:tc>
      </w:tr>
    </w:tbl>
    <w:p>
      <w:pPr>
        <w:pStyle w:val="4"/>
        <w:spacing w:before="82"/>
        <w:ind w:left="160"/>
        <w:jc w:val="both"/>
        <w:rPr>
          <w:rFonts w:ascii="宋体" w:eastAsia="宋体"/>
        </w:rPr>
      </w:pPr>
      <w:r>
        <w:rPr>
          <w:rFonts w:hint="eastAsia" w:ascii="宋体" w:eastAsia="宋体"/>
        </w:rPr>
        <w:t xml:space="preserve">第二节（共 10 小题：每小题 1.5 分，满分 15 分） </w:t>
      </w:r>
    </w:p>
    <w:p>
      <w:pPr>
        <w:pStyle w:val="4"/>
        <w:spacing w:before="90"/>
        <w:ind w:left="580"/>
        <w:rPr>
          <w:rFonts w:ascii="宋体" w:eastAsia="宋体"/>
        </w:rPr>
      </w:pPr>
      <w:r>
        <w:rPr>
          <w:rFonts w:hint="eastAsia" w:ascii="宋体" w:eastAsia="宋体"/>
        </w:rPr>
        <w:t xml:space="preserve">阅读下面材料，在空白处填入适当的内容（1 个单词）或括号内单词的正确形式。 </w:t>
      </w:r>
    </w:p>
    <w:p>
      <w:pPr>
        <w:pStyle w:val="4"/>
        <w:spacing w:before="78" w:line="309" w:lineRule="auto"/>
        <w:ind w:left="160" w:right="193" w:firstLine="419"/>
        <w:jc w:val="both"/>
        <w:rPr>
          <w:lang w:val="en-US"/>
        </w:rPr>
      </w:pPr>
      <w:r>
        <w:rPr>
          <w:lang w:val="en-US"/>
        </w:rPr>
        <w:t xml:space="preserve">Employers are often seeking specific qualities in a new employee, no matter what the role is. </w:t>
      </w:r>
      <w:r>
        <w:rPr>
          <w:u w:val="single"/>
          <w:lang w:val="en-US"/>
        </w:rPr>
        <w:t xml:space="preserve">56  </w:t>
      </w:r>
      <w:r>
        <w:rPr>
          <w:lang w:val="en-US"/>
        </w:rPr>
        <w:t xml:space="preserve">(display) these qualities is the real challenge of any </w:t>
      </w:r>
      <w:r>
        <w:rPr>
          <w:spacing w:val="-3"/>
          <w:lang w:val="en-US"/>
        </w:rPr>
        <w:t xml:space="preserve">interview.  </w:t>
      </w:r>
      <w:r>
        <w:rPr>
          <w:lang w:val="en-US"/>
        </w:rPr>
        <w:t>In addition</w:t>
      </w:r>
      <w:r>
        <w:rPr>
          <w:u w:val="single"/>
          <w:lang w:val="en-US"/>
        </w:rPr>
        <w:t xml:space="preserve">  57  </w:t>
      </w:r>
      <w:r>
        <w:rPr>
          <w:lang w:val="en-US"/>
        </w:rPr>
        <w:t xml:space="preserve"> your   suitability for the role, you need to display cooperation, professionalism, the ability to work both independently and as part of </w:t>
      </w:r>
      <w:r>
        <w:rPr>
          <w:u w:val="single"/>
          <w:lang w:val="en-US"/>
        </w:rPr>
        <w:t xml:space="preserve">    58    </w:t>
      </w:r>
      <w:r>
        <w:rPr>
          <w:lang w:val="en-US"/>
        </w:rPr>
        <w:t xml:space="preserve">  team, demonstrate the ability to communicate  with ease,  and give high </w:t>
      </w:r>
      <w:r>
        <w:rPr>
          <w:spacing w:val="-4"/>
          <w:lang w:val="en-US"/>
        </w:rPr>
        <w:t>energy.</w:t>
      </w:r>
    </w:p>
    <w:p>
      <w:pPr>
        <w:pStyle w:val="4"/>
        <w:spacing w:before="2" w:line="309" w:lineRule="auto"/>
        <w:ind w:left="160" w:right="192" w:firstLine="419"/>
        <w:jc w:val="both"/>
        <w:rPr>
          <w:lang w:val="en-US"/>
        </w:rPr>
      </w:pPr>
      <w:r>
        <w:rPr>
          <w:lang w:val="en-US"/>
        </w:rPr>
        <w:t>Outlining each of these qualities in the answers you give and through the</w:t>
      </w:r>
      <w:r>
        <w:rPr>
          <w:u w:val="single"/>
          <w:lang w:val="en-US"/>
        </w:rPr>
        <w:t xml:space="preserve">   59    </w:t>
      </w:r>
      <w:r>
        <w:rPr>
          <w:lang w:val="en-US"/>
        </w:rPr>
        <w:t>(example) that you offer will tell potential employers that you are the right person for that role.</w:t>
      </w:r>
      <w:r>
        <w:rPr>
          <w:u w:val="single"/>
          <w:lang w:val="en-US"/>
        </w:rPr>
        <w:t xml:space="preserve"> 60 </w:t>
      </w:r>
      <w:r>
        <w:rPr>
          <w:lang w:val="en-US"/>
        </w:rPr>
        <w:t>(careful) examine</w:t>
      </w:r>
      <w:r>
        <w:rPr>
          <w:spacing w:val="6"/>
          <w:lang w:val="en-US"/>
        </w:rPr>
        <w:t xml:space="preserve"> </w:t>
      </w:r>
      <w:r>
        <w:rPr>
          <w:lang w:val="en-US"/>
        </w:rPr>
        <w:t>the</w:t>
      </w:r>
      <w:r>
        <w:rPr>
          <w:spacing w:val="6"/>
          <w:lang w:val="en-US"/>
        </w:rPr>
        <w:t xml:space="preserve"> </w:t>
      </w:r>
      <w:r>
        <w:rPr>
          <w:lang w:val="en-US"/>
        </w:rPr>
        <w:t>job</w:t>
      </w:r>
      <w:r>
        <w:rPr>
          <w:spacing w:val="6"/>
          <w:lang w:val="en-US"/>
        </w:rPr>
        <w:t xml:space="preserve"> </w:t>
      </w:r>
      <w:r>
        <w:rPr>
          <w:lang w:val="en-US"/>
        </w:rPr>
        <w:t>specification,</w:t>
      </w:r>
      <w:r>
        <w:rPr>
          <w:spacing w:val="7"/>
          <w:lang w:val="en-US"/>
        </w:rPr>
        <w:t xml:space="preserve"> </w:t>
      </w:r>
      <w:r>
        <w:rPr>
          <w:lang w:val="en-US"/>
        </w:rPr>
        <w:t>too.</w:t>
      </w:r>
      <w:r>
        <w:rPr>
          <w:spacing w:val="1"/>
          <w:lang w:val="en-US"/>
        </w:rPr>
        <w:t xml:space="preserve"> </w:t>
      </w:r>
      <w:r>
        <w:rPr>
          <w:lang w:val="en-US"/>
        </w:rPr>
        <w:t>These</w:t>
      </w:r>
      <w:r>
        <w:rPr>
          <w:spacing w:val="5"/>
          <w:lang w:val="en-US"/>
        </w:rPr>
        <w:t xml:space="preserve"> </w:t>
      </w:r>
      <w:r>
        <w:rPr>
          <w:lang w:val="en-US"/>
        </w:rPr>
        <w:t>will</w:t>
      </w:r>
      <w:r>
        <w:rPr>
          <w:spacing w:val="5"/>
          <w:lang w:val="en-US"/>
        </w:rPr>
        <w:t xml:space="preserve"> </w:t>
      </w:r>
      <w:r>
        <w:rPr>
          <w:lang w:val="en-US"/>
        </w:rPr>
        <w:t>often</w:t>
      </w:r>
      <w:r>
        <w:rPr>
          <w:spacing w:val="7"/>
          <w:lang w:val="en-US"/>
        </w:rPr>
        <w:t xml:space="preserve"> </w:t>
      </w:r>
      <w:r>
        <w:rPr>
          <w:lang w:val="en-US"/>
        </w:rPr>
        <w:t>give</w:t>
      </w:r>
      <w:r>
        <w:rPr>
          <w:spacing w:val="6"/>
          <w:lang w:val="en-US"/>
        </w:rPr>
        <w:t xml:space="preserve"> </w:t>
      </w:r>
      <w:r>
        <w:rPr>
          <w:lang w:val="en-US"/>
        </w:rPr>
        <w:t>you</w:t>
      </w:r>
      <w:r>
        <w:rPr>
          <w:spacing w:val="6"/>
          <w:lang w:val="en-US"/>
        </w:rPr>
        <w:t xml:space="preserve"> </w:t>
      </w:r>
      <w:r>
        <w:rPr>
          <w:lang w:val="en-US"/>
        </w:rPr>
        <w:t>clues</w:t>
      </w:r>
      <w:r>
        <w:rPr>
          <w:spacing w:val="5"/>
          <w:lang w:val="en-US"/>
        </w:rPr>
        <w:t xml:space="preserve"> </w:t>
      </w:r>
      <w:r>
        <w:rPr>
          <w:lang w:val="en-US"/>
        </w:rPr>
        <w:t>as</w:t>
      </w:r>
      <w:r>
        <w:rPr>
          <w:spacing w:val="6"/>
          <w:lang w:val="en-US"/>
        </w:rPr>
        <w:t xml:space="preserve"> </w:t>
      </w:r>
      <w:r>
        <w:rPr>
          <w:lang w:val="en-US"/>
        </w:rPr>
        <w:t>to</w:t>
      </w:r>
      <w:r>
        <w:rPr>
          <w:spacing w:val="6"/>
          <w:lang w:val="en-US"/>
        </w:rPr>
        <w:t xml:space="preserve"> </w:t>
      </w:r>
      <w:r>
        <w:rPr>
          <w:lang w:val="en-US"/>
        </w:rPr>
        <w:t>the</w:t>
      </w:r>
      <w:r>
        <w:rPr>
          <w:spacing w:val="6"/>
          <w:lang w:val="en-US"/>
        </w:rPr>
        <w:t xml:space="preserve"> </w:t>
      </w:r>
      <w:r>
        <w:rPr>
          <w:lang w:val="en-US"/>
        </w:rPr>
        <w:t>company</w:t>
      </w:r>
      <w:r>
        <w:rPr>
          <w:spacing w:val="4"/>
          <w:lang w:val="en-US"/>
        </w:rPr>
        <w:t xml:space="preserve"> </w:t>
      </w:r>
      <w:r>
        <w:rPr>
          <w:lang w:val="en-US"/>
        </w:rPr>
        <w:t>culture,</w:t>
      </w:r>
      <w:r>
        <w:rPr>
          <w:spacing w:val="6"/>
          <w:lang w:val="en-US"/>
        </w:rPr>
        <w:t xml:space="preserve"> </w:t>
      </w:r>
      <w:r>
        <w:rPr>
          <w:lang w:val="en-US"/>
        </w:rPr>
        <w:t>and</w:t>
      </w:r>
    </w:p>
    <w:p>
      <w:pPr>
        <w:spacing w:line="309" w:lineRule="auto"/>
        <w:jc w:val="both"/>
        <w:rPr>
          <w:lang w:val="en-US"/>
        </w:rPr>
        <w:sectPr>
          <w:pgSz w:w="11910" w:h="16840"/>
          <w:pgMar w:top="1380" w:right="1600" w:bottom="1400" w:left="1640" w:header="0" w:footer="1168" w:gutter="0"/>
          <w:cols w:space="720" w:num="1"/>
        </w:sectPr>
      </w:pPr>
    </w:p>
    <w:p>
      <w:pPr>
        <w:pStyle w:val="4"/>
        <w:spacing w:before="76" w:line="309" w:lineRule="auto"/>
        <w:ind w:left="160" w:right="199"/>
        <w:jc w:val="both"/>
        <w:rPr>
          <w:lang w:val="en-US"/>
        </w:rPr>
      </w:pPr>
      <w:r>
        <w:rPr>
          <w:u w:val="single"/>
          <w:lang w:val="en-US"/>
        </w:rPr>
        <w:t xml:space="preserve">61   </w:t>
      </w:r>
      <w:r>
        <w:rPr>
          <w:lang w:val="en-US"/>
        </w:rPr>
        <w:t xml:space="preserve"> the employers are looking for in a new employee. It is </w:t>
      </w:r>
      <w:r>
        <w:rPr>
          <w:u w:val="single"/>
          <w:lang w:val="en-US"/>
        </w:rPr>
        <w:t xml:space="preserve">   62   </w:t>
      </w:r>
      <w:r>
        <w:rPr>
          <w:lang w:val="en-US"/>
        </w:rPr>
        <w:t xml:space="preserve"> </w:t>
      </w:r>
      <w:r>
        <w:rPr>
          <w:spacing w:val="44"/>
          <w:lang w:val="en-US"/>
        </w:rPr>
        <w:t xml:space="preserve"> </w:t>
      </w:r>
      <w:r>
        <w:rPr>
          <w:lang w:val="en-US"/>
        </w:rPr>
        <w:t>(benefit) to show that you share these values as employers are looking for someone</w:t>
      </w:r>
      <w:r>
        <w:rPr>
          <w:u w:val="single"/>
          <w:lang w:val="en-US"/>
        </w:rPr>
        <w:t xml:space="preserve">   63   </w:t>
      </w:r>
      <w:r>
        <w:rPr>
          <w:lang w:val="en-US"/>
        </w:rPr>
        <w:t xml:space="preserve"> will mesh well with their    existing</w:t>
      </w:r>
      <w:r>
        <w:rPr>
          <w:spacing w:val="-1"/>
          <w:lang w:val="en-US"/>
        </w:rPr>
        <w:t xml:space="preserve"> </w:t>
      </w:r>
      <w:r>
        <w:rPr>
          <w:lang w:val="en-US"/>
        </w:rPr>
        <w:t>staff.</w:t>
      </w:r>
    </w:p>
    <w:p>
      <w:pPr>
        <w:pStyle w:val="4"/>
        <w:spacing w:before="2" w:line="309" w:lineRule="auto"/>
        <w:ind w:left="160" w:right="193" w:firstLine="419"/>
        <w:jc w:val="both"/>
        <w:rPr>
          <w:lang w:val="en-US"/>
        </w:rPr>
      </w:pPr>
      <w:r>
        <w:rPr>
          <w:lang w:val="en-US"/>
        </w:rPr>
        <w:t>Being well prepared and having a clear mindset of what you want and how you are going to achieve</w:t>
      </w:r>
      <w:r>
        <w:rPr>
          <w:spacing w:val="-4"/>
          <w:lang w:val="en-US"/>
        </w:rPr>
        <w:t xml:space="preserve"> </w:t>
      </w:r>
      <w:r>
        <w:rPr>
          <w:lang w:val="en-US"/>
        </w:rPr>
        <w:t>it</w:t>
      </w:r>
      <w:r>
        <w:rPr>
          <w:spacing w:val="-5"/>
          <w:lang w:val="en-US"/>
        </w:rPr>
        <w:t xml:space="preserve"> </w:t>
      </w:r>
      <w:r>
        <w:rPr>
          <w:lang w:val="en-US"/>
        </w:rPr>
        <w:t>will</w:t>
      </w:r>
      <w:r>
        <w:rPr>
          <w:spacing w:val="-1"/>
          <w:lang w:val="en-US"/>
        </w:rPr>
        <w:t xml:space="preserve"> </w:t>
      </w:r>
      <w:r>
        <w:rPr>
          <w:lang w:val="en-US"/>
        </w:rPr>
        <w:t>give</w:t>
      </w:r>
      <w:r>
        <w:rPr>
          <w:spacing w:val="1"/>
          <w:lang w:val="en-US"/>
        </w:rPr>
        <w:t xml:space="preserve"> </w:t>
      </w:r>
      <w:r>
        <w:rPr>
          <w:lang w:val="en-US"/>
        </w:rPr>
        <w:t>you</w:t>
      </w:r>
      <w:r>
        <w:rPr>
          <w:spacing w:val="-4"/>
          <w:lang w:val="en-US"/>
        </w:rPr>
        <w:t xml:space="preserve"> </w:t>
      </w:r>
      <w:r>
        <w:rPr>
          <w:lang w:val="en-US"/>
        </w:rPr>
        <w:t>clarity</w:t>
      </w:r>
      <w:r>
        <w:rPr>
          <w:spacing w:val="-5"/>
          <w:lang w:val="en-US"/>
        </w:rPr>
        <w:t xml:space="preserve"> </w:t>
      </w:r>
      <w:r>
        <w:rPr>
          <w:lang w:val="en-US"/>
        </w:rPr>
        <w:t>and</w:t>
      </w:r>
      <w:r>
        <w:rPr>
          <w:spacing w:val="-3"/>
          <w:lang w:val="en-US"/>
        </w:rPr>
        <w:t xml:space="preserve"> </w:t>
      </w:r>
      <w:r>
        <w:rPr>
          <w:lang w:val="en-US"/>
        </w:rPr>
        <w:t>confidence</w:t>
      </w:r>
      <w:r>
        <w:rPr>
          <w:spacing w:val="-3"/>
          <w:lang w:val="en-US"/>
        </w:rPr>
        <w:t xml:space="preserve"> </w:t>
      </w:r>
      <w:r>
        <w:rPr>
          <w:lang w:val="en-US"/>
        </w:rPr>
        <w:t>when</w:t>
      </w:r>
      <w:r>
        <w:rPr>
          <w:spacing w:val="-4"/>
          <w:lang w:val="en-US"/>
        </w:rPr>
        <w:t xml:space="preserve"> </w:t>
      </w:r>
      <w:r>
        <w:rPr>
          <w:lang w:val="en-US"/>
        </w:rPr>
        <w:t>progressing</w:t>
      </w:r>
      <w:r>
        <w:rPr>
          <w:spacing w:val="-4"/>
          <w:lang w:val="en-US"/>
        </w:rPr>
        <w:t xml:space="preserve"> </w:t>
      </w:r>
      <w:r>
        <w:rPr>
          <w:lang w:val="en-US"/>
        </w:rPr>
        <w:t>through</w:t>
      </w:r>
      <w:r>
        <w:rPr>
          <w:spacing w:val="-3"/>
          <w:lang w:val="en-US"/>
        </w:rPr>
        <w:t xml:space="preserve"> </w:t>
      </w:r>
      <w:r>
        <w:rPr>
          <w:lang w:val="en-US"/>
        </w:rPr>
        <w:t>the</w:t>
      </w:r>
      <w:r>
        <w:rPr>
          <w:spacing w:val="-4"/>
          <w:lang w:val="en-US"/>
        </w:rPr>
        <w:t xml:space="preserve"> </w:t>
      </w:r>
      <w:r>
        <w:rPr>
          <w:lang w:val="en-US"/>
        </w:rPr>
        <w:t>process.</w:t>
      </w:r>
      <w:r>
        <w:rPr>
          <w:spacing w:val="-5"/>
          <w:lang w:val="en-US"/>
        </w:rPr>
        <w:t xml:space="preserve"> </w:t>
      </w:r>
      <w:r>
        <w:rPr>
          <w:lang w:val="en-US"/>
        </w:rPr>
        <w:t>Digital</w:t>
      </w:r>
      <w:r>
        <w:rPr>
          <w:spacing w:val="-5"/>
          <w:lang w:val="en-US"/>
        </w:rPr>
        <w:t xml:space="preserve"> </w:t>
      </w:r>
      <w:r>
        <w:rPr>
          <w:lang w:val="en-US"/>
        </w:rPr>
        <w:t xml:space="preserve">tools, organization and </w:t>
      </w:r>
      <w:r>
        <w:rPr>
          <w:u w:val="single"/>
          <w:lang w:val="en-US"/>
        </w:rPr>
        <w:t xml:space="preserve">     64    </w:t>
      </w:r>
      <w:r>
        <w:rPr>
          <w:lang w:val="en-US"/>
        </w:rPr>
        <w:t xml:space="preserve">  (determine) are a few of the essentials </w:t>
      </w:r>
      <w:r>
        <w:rPr>
          <w:u w:val="single"/>
          <w:lang w:val="en-US"/>
        </w:rPr>
        <w:t xml:space="preserve">     65      </w:t>
      </w:r>
      <w:r>
        <w:rPr>
          <w:lang w:val="en-US"/>
        </w:rPr>
        <w:t>(ensure) you get a    foot in the</w:t>
      </w:r>
      <w:r>
        <w:rPr>
          <w:spacing w:val="-1"/>
          <w:lang w:val="en-US"/>
        </w:rPr>
        <w:t xml:space="preserve"> </w:t>
      </w:r>
      <w:r>
        <w:rPr>
          <w:spacing w:val="-3"/>
          <w:lang w:val="en-US"/>
        </w:rPr>
        <w:t>door.</w:t>
      </w:r>
    </w:p>
    <w:p>
      <w:pPr>
        <w:pStyle w:val="4"/>
        <w:spacing w:before="8"/>
        <w:rPr>
          <w:sz w:val="19"/>
          <w:lang w:val="en-US"/>
        </w:rPr>
      </w:pPr>
    </w:p>
    <w:p>
      <w:pPr>
        <w:pStyle w:val="2"/>
        <w:jc w:val="both"/>
        <w:rPr>
          <w:rFonts w:ascii="宋体" w:eastAsia="宋体"/>
          <w:b w:val="0"/>
        </w:rPr>
      </w:pPr>
      <w:r>
        <w:t>第四部分：写作（共两节</w:t>
      </w:r>
      <w:r>
        <w:rPr>
          <w:w w:val="175"/>
        </w:rPr>
        <w:t>,</w:t>
      </w:r>
      <w:r>
        <w:t>满分 40 分</w:t>
      </w:r>
      <w:r>
        <w:rPr>
          <w:rFonts w:hint="eastAsia" w:ascii="宋体" w:eastAsia="宋体"/>
          <w:b w:val="0"/>
        </w:rPr>
        <w:t>）</w:t>
      </w:r>
    </w:p>
    <w:p>
      <w:pPr>
        <w:pStyle w:val="4"/>
        <w:spacing w:before="16"/>
        <w:ind w:left="160"/>
        <w:rPr>
          <w:rFonts w:ascii="宋体" w:eastAsia="宋体"/>
        </w:rPr>
      </w:pPr>
      <w:r>
        <w:rPr>
          <w:rFonts w:hint="eastAsia" w:ascii="宋体" w:eastAsia="宋体"/>
        </w:rPr>
        <w:t xml:space="preserve">第一节：应用文（满分 </w:t>
      </w:r>
      <w:r>
        <w:t xml:space="preserve">15 </w:t>
      </w:r>
      <w:r>
        <w:rPr>
          <w:rFonts w:hint="eastAsia" w:ascii="宋体" w:eastAsia="宋体"/>
        </w:rPr>
        <w:t>分）</w:t>
      </w:r>
    </w:p>
    <w:p>
      <w:pPr>
        <w:pStyle w:val="4"/>
        <w:spacing w:before="91" w:line="319" w:lineRule="auto"/>
        <w:ind w:left="160" w:right="191" w:firstLine="419"/>
        <w:rPr>
          <w:rFonts w:ascii="宋体" w:eastAsia="宋体"/>
        </w:rPr>
      </w:pPr>
      <w:r>
        <w:rPr>
          <w:rFonts w:hint="eastAsia" w:ascii="宋体" w:eastAsia="宋体"/>
        </w:rPr>
        <w:t xml:space="preserve">假定你是李华，你的美国朋友 </w:t>
      </w:r>
      <w:r>
        <w:t xml:space="preserve">Tim </w:t>
      </w:r>
      <w:r>
        <w:rPr>
          <w:rFonts w:hint="eastAsia" w:ascii="宋体" w:eastAsia="宋体"/>
        </w:rPr>
        <w:t>对中国文学作品很感兴趣，但在阅读时遇到很多困难，读不出内在含义。请根据下列提示，给他回一封电子邮件。内容包括：</w:t>
      </w:r>
    </w:p>
    <w:p>
      <w:pPr>
        <w:pStyle w:val="10"/>
        <w:numPr>
          <w:ilvl w:val="0"/>
          <w:numId w:val="4"/>
        </w:numPr>
        <w:tabs>
          <w:tab w:val="left" w:pos="680"/>
        </w:tabs>
        <w:spacing w:before="2"/>
        <w:rPr>
          <w:rFonts w:ascii="宋体" w:eastAsia="宋体"/>
          <w:sz w:val="21"/>
        </w:rPr>
      </w:pPr>
      <w:r>
        <w:rPr>
          <w:rFonts w:hint="eastAsia" w:ascii="宋体" w:eastAsia="宋体"/>
          <w:spacing w:val="-3"/>
          <w:sz w:val="21"/>
        </w:rPr>
        <w:t>表示理解；</w:t>
      </w:r>
    </w:p>
    <w:p>
      <w:pPr>
        <w:pStyle w:val="10"/>
        <w:numPr>
          <w:ilvl w:val="0"/>
          <w:numId w:val="4"/>
        </w:numPr>
        <w:tabs>
          <w:tab w:val="left" w:pos="680"/>
        </w:tabs>
        <w:spacing w:before="89"/>
        <w:rPr>
          <w:rFonts w:ascii="宋体" w:eastAsia="宋体"/>
          <w:sz w:val="21"/>
        </w:rPr>
      </w:pPr>
      <w:r>
        <w:rPr>
          <w:rFonts w:hint="eastAsia" w:ascii="宋体" w:eastAsia="宋体"/>
          <w:spacing w:val="-3"/>
          <w:sz w:val="21"/>
        </w:rPr>
        <w:t>提出建议；</w:t>
      </w:r>
    </w:p>
    <w:p>
      <w:pPr>
        <w:pStyle w:val="10"/>
        <w:numPr>
          <w:ilvl w:val="0"/>
          <w:numId w:val="4"/>
        </w:numPr>
        <w:tabs>
          <w:tab w:val="left" w:pos="680"/>
        </w:tabs>
        <w:spacing w:before="91"/>
        <w:rPr>
          <w:rFonts w:ascii="宋体" w:eastAsia="宋体"/>
          <w:sz w:val="21"/>
        </w:rPr>
      </w:pPr>
      <w:r>
        <w:rPr>
          <w:rFonts w:hint="eastAsia" w:ascii="宋体" w:eastAsia="宋体"/>
          <w:spacing w:val="-3"/>
          <w:sz w:val="21"/>
        </w:rPr>
        <w:t>你的理由；</w:t>
      </w:r>
    </w:p>
    <w:p>
      <w:pPr>
        <w:pStyle w:val="4"/>
        <w:spacing w:before="88"/>
        <w:ind w:left="580"/>
        <w:rPr>
          <w:rFonts w:ascii="宋体" w:eastAsia="宋体"/>
        </w:rPr>
      </w:pPr>
      <w:r>
        <w:rPr>
          <w:rFonts w:hint="eastAsia" w:ascii="宋体" w:eastAsia="宋体"/>
        </w:rPr>
        <w:t xml:space="preserve">注意：1.词数 80 左右； </w:t>
      </w:r>
    </w:p>
    <w:p>
      <w:pPr>
        <w:pStyle w:val="4"/>
        <w:spacing w:before="91"/>
        <w:ind w:left="580"/>
        <w:rPr>
          <w:rFonts w:ascii="宋体" w:eastAsia="宋体"/>
        </w:rPr>
      </w:pPr>
      <w:r>
        <w:rPr>
          <w:rFonts w:hint="eastAsia" w:ascii="宋体" w:eastAsia="宋体"/>
        </w:rPr>
        <w:t xml:space="preserve">      2.可适当增加细节，以使行文连贯。 </w:t>
      </w:r>
    </w:p>
    <w:p>
      <w:pPr>
        <w:pStyle w:val="4"/>
        <w:rPr>
          <w:rFonts w:ascii="宋体"/>
          <w:sz w:val="27"/>
        </w:rPr>
      </w:pPr>
      <w:r>
        <w:pict>
          <v:line id="_x0000_s1026" o:spid="_x0000_s1026" o:spt="20" style="position:absolute;left:0pt;margin-left:90pt;margin-top:19.5pt;height:0pt;width:414.9pt;mso-position-horizontal-relative:page;mso-wrap-distance-bottom:0pt;mso-wrap-distance-top:0pt;z-index:-251658240;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27" o:spid="_x0000_s1027" o:spt="20" style="position:absolute;left:0pt;margin-left:90pt;margin-top:8.85pt;height:0pt;width:414.9pt;mso-position-horizontal-relative:page;mso-wrap-distance-bottom:0pt;mso-wrap-distance-top:0pt;z-index:-251657216;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28" o:spid="_x0000_s1028" o:spt="20" style="position:absolute;left:0pt;margin-left:90pt;margin-top:8.85pt;height:0pt;width:414.9pt;mso-position-horizontal-relative:page;mso-wrap-distance-bottom:0pt;mso-wrap-distance-top:0pt;z-index:-251656192;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6"/>
        <w:rPr>
          <w:rFonts w:ascii="宋体"/>
          <w:sz w:val="10"/>
        </w:rPr>
      </w:pPr>
      <w:r>
        <w:pict>
          <v:line id="_x0000_s1029" o:spid="_x0000_s1029" o:spt="20" style="position:absolute;left:0pt;margin-left:90pt;margin-top:8.9pt;height:0pt;width:414.9pt;mso-position-horizontal-relative:page;mso-wrap-distance-bottom:0pt;mso-wrap-distance-top:0pt;z-index:-251655168;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30" o:spid="_x0000_s1030" o:spt="20" style="position:absolute;left:0pt;margin-left:90pt;margin-top:8.85pt;height:0pt;width:414.9pt;mso-position-horizontal-relative:page;mso-wrap-distance-bottom:0pt;mso-wrap-distance-top:0pt;z-index:-251654144;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31" o:spid="_x0000_s1031" o:spt="20" style="position:absolute;left:0pt;margin-left:90pt;margin-top:8.85pt;height:0pt;width:414.9pt;mso-position-horizontal-relative:page;mso-wrap-distance-bottom:0pt;mso-wrap-distance-top:0pt;z-index:-251653120;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32" o:spid="_x0000_s1032" o:spt="20" style="position:absolute;left:0pt;margin-left:90pt;margin-top:8.85pt;height:0pt;width:414.9pt;mso-position-horizontal-relative:page;mso-wrap-distance-bottom:0pt;mso-wrap-distance-top:0pt;z-index:-251652096;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33" o:spid="_x0000_s1033" o:spt="20" style="position:absolute;left:0pt;margin-left:90pt;margin-top:8.85pt;height:0pt;width:414.9pt;mso-position-horizontal-relative:page;mso-wrap-distance-bottom:0pt;mso-wrap-distance-top:0pt;z-index:-251651072;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34" o:spid="_x0000_s1034" o:spt="20" style="position:absolute;left:0pt;margin-left:90pt;margin-top:8.85pt;height:0pt;width:414.9pt;mso-position-horizontal-relative:page;mso-wrap-distance-bottom:0pt;mso-wrap-distance-top:0pt;z-index:-251650048;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35" o:spid="_x0000_s1035" o:spt="20" style="position:absolute;left:0pt;margin-left:90pt;margin-top:8.85pt;height:0pt;width:414.9pt;mso-position-horizontal-relative:page;mso-wrap-distance-bottom:0pt;mso-wrap-distance-top:0pt;z-index:-251649024;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0"/>
        </w:rPr>
      </w:pPr>
      <w:r>
        <w:pict>
          <v:line id="_x0000_s1036" o:spid="_x0000_s1036" o:spt="20" style="position:absolute;left:0pt;margin-left:90pt;margin-top:8.85pt;height:0pt;width:414.9pt;mso-position-horizontal-relative:page;mso-wrap-distance-bottom:0pt;mso-wrap-distance-top:0pt;z-index:-251648000;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6"/>
        <w:rPr>
          <w:rFonts w:ascii="宋体"/>
          <w:sz w:val="10"/>
        </w:rPr>
      </w:pPr>
      <w:r>
        <w:pict>
          <v:line id="_x0000_s1037" o:spid="_x0000_s1037" o:spt="20" style="position:absolute;left:0pt;margin-left:90pt;margin-top:8.9pt;height:0pt;width:414.9pt;mso-position-horizontal-relative:page;mso-wrap-distance-bottom:0pt;mso-wrap-distance-top:0pt;z-index:-251646976;mso-width-relative:page;mso-height-relative:page;" coordsize="21600,21600">
            <v:path arrowok="t"/>
            <v:fill focussize="0,0"/>
            <v:stroke weight="0.42pt"/>
            <v:imagedata o:title=""/>
            <o:lock v:ext="edit"/>
            <w10:wrap type="topAndBottom"/>
          </v:line>
        </w:pict>
      </w:r>
    </w:p>
    <w:p>
      <w:pPr>
        <w:pStyle w:val="4"/>
        <w:rPr>
          <w:rFonts w:ascii="宋体"/>
          <w:sz w:val="20"/>
        </w:rPr>
      </w:pPr>
    </w:p>
    <w:p>
      <w:pPr>
        <w:pStyle w:val="4"/>
        <w:spacing w:before="5"/>
        <w:rPr>
          <w:rFonts w:ascii="宋体"/>
          <w:sz w:val="18"/>
        </w:rPr>
      </w:pPr>
    </w:p>
    <w:p>
      <w:pPr>
        <w:pStyle w:val="4"/>
        <w:ind w:left="160"/>
      </w:pPr>
      <w:r>
        <w:rPr>
          <w:rFonts w:hint="eastAsia" w:ascii="宋体" w:eastAsia="宋体"/>
        </w:rPr>
        <w:t xml:space="preserve">第二节 读后续写 </w:t>
      </w:r>
      <w:r>
        <w:t>(</w:t>
      </w:r>
      <w:r>
        <w:rPr>
          <w:rFonts w:hint="eastAsia" w:ascii="宋体" w:eastAsia="宋体"/>
        </w:rPr>
        <w:t xml:space="preserve">满分 </w:t>
      </w:r>
      <w:r>
        <w:t xml:space="preserve">25 </w:t>
      </w:r>
      <w:r>
        <w:rPr>
          <w:rFonts w:hint="eastAsia" w:ascii="宋体" w:eastAsia="宋体"/>
        </w:rPr>
        <w:t>分</w:t>
      </w:r>
      <w:r>
        <w:t>)</w:t>
      </w:r>
    </w:p>
    <w:p>
      <w:pPr>
        <w:pStyle w:val="4"/>
        <w:spacing w:before="65"/>
        <w:ind w:left="580"/>
        <w:rPr>
          <w:rFonts w:ascii="宋体" w:eastAsia="宋体"/>
        </w:rPr>
      </w:pPr>
      <w:r>
        <w:rPr>
          <w:rFonts w:hint="eastAsia" w:ascii="宋体" w:eastAsia="宋体"/>
        </w:rPr>
        <w:t>阅读下面短文，根据所给情节进行续写，使之构成一个完整的故事。</w:t>
      </w:r>
    </w:p>
    <w:p>
      <w:pPr>
        <w:pStyle w:val="4"/>
        <w:spacing w:before="54" w:line="309" w:lineRule="auto"/>
        <w:ind w:left="160" w:right="98" w:firstLine="419"/>
        <w:rPr>
          <w:lang w:val="en-US"/>
        </w:rPr>
      </w:pPr>
      <w:r>
        <w:rPr>
          <w:lang w:val="en-US"/>
        </w:rPr>
        <w:t xml:space="preserve">Christmas Day was coming. I was just a kid then, and my big sister told me there was no </w:t>
      </w:r>
      <w:r>
        <w:rPr>
          <w:u w:val="single"/>
          <w:lang w:val="en-US"/>
        </w:rPr>
        <w:t>Santa</w:t>
      </w:r>
      <w:r>
        <w:rPr>
          <w:lang w:val="en-US"/>
        </w:rPr>
        <w:t xml:space="preserve"> </w:t>
      </w:r>
      <w:r>
        <w:rPr>
          <w:u w:val="single"/>
          <w:lang w:val="en-US"/>
        </w:rPr>
        <w:t>Claus</w:t>
      </w:r>
      <w:r>
        <w:rPr>
          <w:lang w:val="en-US"/>
        </w:rPr>
        <w:t>. I fled to my Grandma because she would be straight with me. I knew Grandma always told me</w:t>
      </w:r>
      <w:r>
        <w:rPr>
          <w:spacing w:val="-11"/>
          <w:lang w:val="en-US"/>
        </w:rPr>
        <w:t xml:space="preserve"> </w:t>
      </w:r>
      <w:r>
        <w:rPr>
          <w:lang w:val="en-US"/>
        </w:rPr>
        <w:t>the</w:t>
      </w:r>
      <w:r>
        <w:rPr>
          <w:spacing w:val="-11"/>
          <w:lang w:val="en-US"/>
        </w:rPr>
        <w:t xml:space="preserve"> </w:t>
      </w:r>
      <w:r>
        <w:rPr>
          <w:u w:val="single"/>
          <w:lang w:val="en-US"/>
        </w:rPr>
        <w:t>truth</w:t>
      </w:r>
      <w:r>
        <w:rPr>
          <w:lang w:val="en-US"/>
        </w:rPr>
        <w:t>.</w:t>
      </w:r>
      <w:r>
        <w:rPr>
          <w:spacing w:val="-11"/>
          <w:lang w:val="en-US"/>
        </w:rPr>
        <w:t xml:space="preserve"> </w:t>
      </w:r>
      <w:r>
        <w:rPr>
          <w:lang w:val="en-US"/>
        </w:rPr>
        <w:t>Grandma</w:t>
      </w:r>
      <w:r>
        <w:rPr>
          <w:spacing w:val="-11"/>
          <w:lang w:val="en-US"/>
        </w:rPr>
        <w:t xml:space="preserve"> </w:t>
      </w:r>
      <w:r>
        <w:rPr>
          <w:lang w:val="en-US"/>
        </w:rPr>
        <w:t>was</w:t>
      </w:r>
      <w:r>
        <w:rPr>
          <w:spacing w:val="-11"/>
          <w:lang w:val="en-US"/>
        </w:rPr>
        <w:t xml:space="preserve"> </w:t>
      </w:r>
      <w:r>
        <w:rPr>
          <w:lang w:val="en-US"/>
        </w:rPr>
        <w:t>home,</w:t>
      </w:r>
      <w:r>
        <w:rPr>
          <w:spacing w:val="-10"/>
          <w:lang w:val="en-US"/>
        </w:rPr>
        <w:t xml:space="preserve"> </w:t>
      </w:r>
      <w:r>
        <w:rPr>
          <w:lang w:val="en-US"/>
        </w:rPr>
        <w:t>and</w:t>
      </w:r>
      <w:r>
        <w:rPr>
          <w:spacing w:val="-11"/>
          <w:lang w:val="en-US"/>
        </w:rPr>
        <w:t xml:space="preserve"> </w:t>
      </w:r>
      <w:r>
        <w:rPr>
          <w:lang w:val="en-US"/>
        </w:rPr>
        <w:t>I</w:t>
      </w:r>
      <w:r>
        <w:rPr>
          <w:spacing w:val="-14"/>
          <w:lang w:val="en-US"/>
        </w:rPr>
        <w:t xml:space="preserve"> </w:t>
      </w:r>
      <w:r>
        <w:rPr>
          <w:lang w:val="en-US"/>
        </w:rPr>
        <w:t>told</w:t>
      </w:r>
      <w:r>
        <w:rPr>
          <w:spacing w:val="-11"/>
          <w:lang w:val="en-US"/>
        </w:rPr>
        <w:t xml:space="preserve"> </w:t>
      </w:r>
      <w:r>
        <w:rPr>
          <w:lang w:val="en-US"/>
        </w:rPr>
        <w:t>her</w:t>
      </w:r>
      <w:r>
        <w:rPr>
          <w:spacing w:val="-12"/>
          <w:lang w:val="en-US"/>
        </w:rPr>
        <w:t xml:space="preserve"> </w:t>
      </w:r>
      <w:r>
        <w:rPr>
          <w:lang w:val="en-US"/>
        </w:rPr>
        <w:t>everything.</w:t>
      </w:r>
      <w:r>
        <w:rPr>
          <w:spacing w:val="-10"/>
          <w:lang w:val="en-US"/>
        </w:rPr>
        <w:t xml:space="preserve"> </w:t>
      </w:r>
      <w:r>
        <w:rPr>
          <w:lang w:val="en-US"/>
        </w:rPr>
        <w:t>She</w:t>
      </w:r>
      <w:r>
        <w:rPr>
          <w:spacing w:val="-11"/>
          <w:lang w:val="en-US"/>
        </w:rPr>
        <w:t xml:space="preserve"> </w:t>
      </w:r>
      <w:r>
        <w:rPr>
          <w:lang w:val="en-US"/>
        </w:rPr>
        <w:t>was</w:t>
      </w:r>
      <w:r>
        <w:rPr>
          <w:spacing w:val="-11"/>
          <w:lang w:val="en-US"/>
        </w:rPr>
        <w:t xml:space="preserve"> </w:t>
      </w:r>
      <w:r>
        <w:rPr>
          <w:lang w:val="en-US"/>
        </w:rPr>
        <w:t>ready</w:t>
      </w:r>
      <w:r>
        <w:rPr>
          <w:spacing w:val="-16"/>
          <w:lang w:val="en-US"/>
        </w:rPr>
        <w:t xml:space="preserve"> </w:t>
      </w:r>
      <w:r>
        <w:rPr>
          <w:lang w:val="en-US"/>
        </w:rPr>
        <w:t>for</w:t>
      </w:r>
      <w:r>
        <w:rPr>
          <w:spacing w:val="-9"/>
          <w:lang w:val="en-US"/>
        </w:rPr>
        <w:t xml:space="preserve"> </w:t>
      </w:r>
      <w:r>
        <w:rPr>
          <w:lang w:val="en-US"/>
        </w:rPr>
        <w:t>me.</w:t>
      </w:r>
      <w:r>
        <w:rPr>
          <w:spacing w:val="-11"/>
          <w:lang w:val="en-US"/>
        </w:rPr>
        <w:t xml:space="preserve"> </w:t>
      </w:r>
      <w:r>
        <w:rPr>
          <w:lang w:val="en-US"/>
        </w:rPr>
        <w:t>“No</w:t>
      </w:r>
      <w:r>
        <w:rPr>
          <w:spacing w:val="-12"/>
          <w:lang w:val="en-US"/>
        </w:rPr>
        <w:t xml:space="preserve"> </w:t>
      </w:r>
      <w:r>
        <w:rPr>
          <w:lang w:val="en-US"/>
        </w:rPr>
        <w:t>Santa</w:t>
      </w:r>
      <w:r>
        <w:rPr>
          <w:spacing w:val="-11"/>
          <w:lang w:val="en-US"/>
        </w:rPr>
        <w:t xml:space="preserve"> </w:t>
      </w:r>
      <w:r>
        <w:rPr>
          <w:lang w:val="en-US"/>
        </w:rPr>
        <w:t xml:space="preserve">Claus!” She shouted. “Ridiculous! Don’t </w:t>
      </w:r>
      <w:r>
        <w:rPr>
          <w:u w:val="single"/>
          <w:lang w:val="en-US"/>
        </w:rPr>
        <w:t>believe</w:t>
      </w:r>
      <w:r>
        <w:rPr>
          <w:lang w:val="en-US"/>
        </w:rPr>
        <w:t xml:space="preserve"> it.” “That rumor has been going around for years, and it makes me mad. </w:t>
      </w:r>
      <w:r>
        <w:rPr>
          <w:spacing w:val="-4"/>
          <w:lang w:val="en-US"/>
        </w:rPr>
        <w:t xml:space="preserve">Now, </w:t>
      </w:r>
      <w:r>
        <w:rPr>
          <w:lang w:val="en-US"/>
        </w:rPr>
        <w:t xml:space="preserve">put on your coat, and </w:t>
      </w:r>
      <w:r>
        <w:rPr>
          <w:spacing w:val="-4"/>
          <w:lang w:val="en-US"/>
        </w:rPr>
        <w:t>let’s</w:t>
      </w:r>
      <w:r>
        <w:rPr>
          <w:spacing w:val="1"/>
          <w:lang w:val="en-US"/>
        </w:rPr>
        <w:t xml:space="preserve"> </w:t>
      </w:r>
      <w:r>
        <w:rPr>
          <w:lang w:val="en-US"/>
        </w:rPr>
        <w:t>go.”</w:t>
      </w:r>
    </w:p>
    <w:p>
      <w:pPr>
        <w:spacing w:line="309" w:lineRule="auto"/>
        <w:rPr>
          <w:lang w:val="en-US"/>
        </w:rPr>
        <w:sectPr>
          <w:pgSz w:w="11910" w:h="16840"/>
          <w:pgMar w:top="1380" w:right="1600" w:bottom="1400" w:left="1640" w:header="0" w:footer="1168" w:gutter="0"/>
          <w:cols w:space="720" w:num="1"/>
        </w:sectPr>
      </w:pPr>
    </w:p>
    <w:p>
      <w:pPr>
        <w:pStyle w:val="4"/>
        <w:spacing w:before="76" w:line="309" w:lineRule="auto"/>
        <w:ind w:left="160" w:right="195" w:firstLine="419"/>
        <w:jc w:val="both"/>
        <w:rPr>
          <w:lang w:val="en-US"/>
        </w:rPr>
      </w:pPr>
      <w:r>
        <w:rPr>
          <w:lang w:val="en-US"/>
        </w:rPr>
        <w:t>“Go</w:t>
      </w:r>
      <w:r>
        <w:rPr>
          <w:spacing w:val="-6"/>
          <w:lang w:val="en-US"/>
        </w:rPr>
        <w:t xml:space="preserve"> </w:t>
      </w:r>
      <w:r>
        <w:rPr>
          <w:lang w:val="en-US"/>
        </w:rPr>
        <w:t>where.</w:t>
      </w:r>
      <w:r>
        <w:rPr>
          <w:spacing w:val="-9"/>
          <w:lang w:val="en-US"/>
        </w:rPr>
        <w:t xml:space="preserve"> </w:t>
      </w:r>
      <w:r>
        <w:rPr>
          <w:lang w:val="en-US"/>
        </w:rPr>
        <w:t>Grandma?”</w:t>
      </w:r>
      <w:r>
        <w:rPr>
          <w:spacing w:val="-7"/>
          <w:lang w:val="en-US"/>
        </w:rPr>
        <w:t xml:space="preserve"> </w:t>
      </w:r>
      <w:r>
        <w:t>I</w:t>
      </w:r>
      <w:r>
        <w:rPr>
          <w:spacing w:val="-10"/>
        </w:rPr>
        <w:t xml:space="preserve"> </w:t>
      </w:r>
      <w:r>
        <w:t>asked.</w:t>
      </w:r>
      <w:r>
        <w:rPr>
          <w:spacing w:val="-7"/>
        </w:rPr>
        <w:t xml:space="preserve"> </w:t>
      </w:r>
      <w:r>
        <w:rPr>
          <w:lang w:val="en-US"/>
        </w:rPr>
        <w:t>“Where”</w:t>
      </w:r>
      <w:r>
        <w:rPr>
          <w:spacing w:val="-7"/>
          <w:lang w:val="en-US"/>
        </w:rPr>
        <w:t xml:space="preserve"> </w:t>
      </w:r>
      <w:r>
        <w:rPr>
          <w:lang w:val="en-US"/>
        </w:rPr>
        <w:t>turned</w:t>
      </w:r>
      <w:r>
        <w:rPr>
          <w:spacing w:val="-7"/>
          <w:lang w:val="en-US"/>
        </w:rPr>
        <w:t xml:space="preserve"> </w:t>
      </w:r>
      <w:r>
        <w:rPr>
          <w:lang w:val="en-US"/>
        </w:rPr>
        <w:t>out</w:t>
      </w:r>
      <w:r>
        <w:rPr>
          <w:spacing w:val="-7"/>
          <w:lang w:val="en-US"/>
        </w:rPr>
        <w:t xml:space="preserve"> </w:t>
      </w:r>
      <w:r>
        <w:rPr>
          <w:lang w:val="en-US"/>
        </w:rPr>
        <w:t>to</w:t>
      </w:r>
      <w:r>
        <w:rPr>
          <w:spacing w:val="-6"/>
          <w:lang w:val="en-US"/>
        </w:rPr>
        <w:t xml:space="preserve"> </w:t>
      </w:r>
      <w:r>
        <w:rPr>
          <w:lang w:val="en-US"/>
        </w:rPr>
        <w:t>be</w:t>
      </w:r>
      <w:r>
        <w:rPr>
          <w:spacing w:val="-7"/>
          <w:lang w:val="en-US"/>
        </w:rPr>
        <w:t xml:space="preserve"> </w:t>
      </w:r>
      <w:r>
        <w:rPr>
          <w:spacing w:val="-3"/>
          <w:lang w:val="en-US"/>
        </w:rPr>
        <w:t>Kerby’s</w:t>
      </w:r>
      <w:r>
        <w:rPr>
          <w:spacing w:val="-7"/>
          <w:lang w:val="en-US"/>
        </w:rPr>
        <w:t xml:space="preserve"> </w:t>
      </w:r>
      <w:r>
        <w:rPr>
          <w:lang w:val="en-US"/>
        </w:rPr>
        <w:t>General</w:t>
      </w:r>
      <w:r>
        <w:rPr>
          <w:spacing w:val="-8"/>
          <w:lang w:val="en-US"/>
        </w:rPr>
        <w:t xml:space="preserve"> </w:t>
      </w:r>
      <w:r>
        <w:rPr>
          <w:lang w:val="en-US"/>
        </w:rPr>
        <w:t>Store,</w:t>
      </w:r>
      <w:r>
        <w:rPr>
          <w:spacing w:val="-6"/>
          <w:lang w:val="en-US"/>
        </w:rPr>
        <w:t xml:space="preserve"> </w:t>
      </w:r>
      <w:r>
        <w:rPr>
          <w:lang w:val="en-US"/>
        </w:rPr>
        <w:t>the</w:t>
      </w:r>
      <w:r>
        <w:rPr>
          <w:spacing w:val="-7"/>
          <w:lang w:val="en-US"/>
        </w:rPr>
        <w:t xml:space="preserve"> </w:t>
      </w:r>
      <w:r>
        <w:rPr>
          <w:lang w:val="en-US"/>
        </w:rPr>
        <w:t>one</w:t>
      </w:r>
      <w:r>
        <w:rPr>
          <w:spacing w:val="-7"/>
          <w:lang w:val="en-US"/>
        </w:rPr>
        <w:t xml:space="preserve"> </w:t>
      </w:r>
      <w:r>
        <w:rPr>
          <w:lang w:val="en-US"/>
        </w:rPr>
        <w:t>store in town that had a little bit of just about everything. As we walked through its doors, Grandma handed</w:t>
      </w:r>
      <w:r>
        <w:rPr>
          <w:spacing w:val="-3"/>
          <w:lang w:val="en-US"/>
        </w:rPr>
        <w:t xml:space="preserve"> </w:t>
      </w:r>
      <w:r>
        <w:rPr>
          <w:lang w:val="en-US"/>
        </w:rPr>
        <w:t>me</w:t>
      </w:r>
      <w:r>
        <w:rPr>
          <w:spacing w:val="-3"/>
          <w:lang w:val="en-US"/>
        </w:rPr>
        <w:t xml:space="preserve"> </w:t>
      </w:r>
      <w:r>
        <w:rPr>
          <w:lang w:val="en-US"/>
        </w:rPr>
        <w:t>ten</w:t>
      </w:r>
      <w:r>
        <w:rPr>
          <w:spacing w:val="-2"/>
          <w:lang w:val="en-US"/>
        </w:rPr>
        <w:t xml:space="preserve"> </w:t>
      </w:r>
      <w:r>
        <w:rPr>
          <w:lang w:val="en-US"/>
        </w:rPr>
        <w:t>dollars.</w:t>
      </w:r>
      <w:r>
        <w:rPr>
          <w:spacing w:val="-3"/>
          <w:lang w:val="en-US"/>
        </w:rPr>
        <w:t xml:space="preserve"> </w:t>
      </w:r>
      <w:r>
        <w:rPr>
          <w:spacing w:val="-4"/>
          <w:lang w:val="en-US"/>
        </w:rPr>
        <w:t xml:space="preserve">“Take </w:t>
      </w:r>
      <w:r>
        <w:rPr>
          <w:lang w:val="en-US"/>
        </w:rPr>
        <w:t>this</w:t>
      </w:r>
      <w:r>
        <w:rPr>
          <w:spacing w:val="-3"/>
          <w:lang w:val="en-US"/>
        </w:rPr>
        <w:t xml:space="preserve"> </w:t>
      </w:r>
      <w:r>
        <w:rPr>
          <w:spacing w:val="-4"/>
          <w:lang w:val="en-US"/>
        </w:rPr>
        <w:t>money,”</w:t>
      </w:r>
      <w:r>
        <w:rPr>
          <w:spacing w:val="-2"/>
          <w:lang w:val="en-US"/>
        </w:rPr>
        <w:t xml:space="preserve"> </w:t>
      </w:r>
      <w:r>
        <w:rPr>
          <w:lang w:val="en-US"/>
        </w:rPr>
        <w:t>she</w:t>
      </w:r>
      <w:r>
        <w:rPr>
          <w:spacing w:val="-3"/>
          <w:lang w:val="en-US"/>
        </w:rPr>
        <w:t xml:space="preserve"> </w:t>
      </w:r>
      <w:r>
        <w:rPr>
          <w:lang w:val="en-US"/>
        </w:rPr>
        <w:t>said,</w:t>
      </w:r>
      <w:r>
        <w:rPr>
          <w:spacing w:val="-2"/>
          <w:lang w:val="en-US"/>
        </w:rPr>
        <w:t xml:space="preserve"> </w:t>
      </w:r>
      <w:r>
        <w:rPr>
          <w:lang w:val="en-US"/>
        </w:rPr>
        <w:t>“and</w:t>
      </w:r>
      <w:r>
        <w:rPr>
          <w:spacing w:val="-5"/>
          <w:lang w:val="en-US"/>
        </w:rPr>
        <w:t xml:space="preserve"> </w:t>
      </w:r>
      <w:r>
        <w:rPr>
          <w:lang w:val="en-US"/>
        </w:rPr>
        <w:t>buy</w:t>
      </w:r>
      <w:r>
        <w:rPr>
          <w:spacing w:val="-6"/>
          <w:lang w:val="en-US"/>
        </w:rPr>
        <w:t xml:space="preserve"> </w:t>
      </w:r>
      <w:r>
        <w:rPr>
          <w:lang w:val="en-US"/>
        </w:rPr>
        <w:t>something</w:t>
      </w:r>
      <w:r>
        <w:rPr>
          <w:spacing w:val="-3"/>
          <w:lang w:val="en-US"/>
        </w:rPr>
        <w:t xml:space="preserve"> </w:t>
      </w:r>
      <w:r>
        <w:rPr>
          <w:lang w:val="en-US"/>
        </w:rPr>
        <w:t>for</w:t>
      </w:r>
      <w:r>
        <w:rPr>
          <w:spacing w:val="-2"/>
          <w:lang w:val="en-US"/>
        </w:rPr>
        <w:t xml:space="preserve"> </w:t>
      </w:r>
      <w:r>
        <w:rPr>
          <w:lang w:val="en-US"/>
        </w:rPr>
        <w:t>someone</w:t>
      </w:r>
      <w:r>
        <w:rPr>
          <w:spacing w:val="-3"/>
          <w:lang w:val="en-US"/>
        </w:rPr>
        <w:t xml:space="preserve"> </w:t>
      </w:r>
      <w:r>
        <w:rPr>
          <w:lang w:val="en-US"/>
        </w:rPr>
        <w:t>who</w:t>
      </w:r>
      <w:r>
        <w:rPr>
          <w:spacing w:val="-1"/>
          <w:lang w:val="en-US"/>
        </w:rPr>
        <w:t xml:space="preserve"> </w:t>
      </w:r>
      <w:r>
        <w:rPr>
          <w:u w:val="single"/>
          <w:lang w:val="en-US"/>
        </w:rPr>
        <w:t>needs</w:t>
      </w:r>
      <w:r>
        <w:rPr>
          <w:spacing w:val="-3"/>
          <w:lang w:val="en-US"/>
        </w:rPr>
        <w:t xml:space="preserve"> </w:t>
      </w:r>
      <w:r>
        <w:rPr>
          <w:lang w:val="en-US"/>
        </w:rPr>
        <w:t xml:space="preserve">it. I’ll </w:t>
      </w:r>
      <w:r>
        <w:rPr>
          <w:u w:val="single"/>
          <w:lang w:val="en-US"/>
        </w:rPr>
        <w:t>wait</w:t>
      </w:r>
      <w:r>
        <w:rPr>
          <w:lang w:val="en-US"/>
        </w:rPr>
        <w:t xml:space="preserve"> for you in the </w:t>
      </w:r>
      <w:r>
        <w:rPr>
          <w:spacing w:val="-3"/>
          <w:lang w:val="en-US"/>
        </w:rPr>
        <w:t xml:space="preserve">car.” </w:t>
      </w:r>
      <w:r>
        <w:rPr>
          <w:lang w:val="en-US"/>
        </w:rPr>
        <w:t>Then she turned and walked out of</w:t>
      </w:r>
      <w:r>
        <w:rPr>
          <w:spacing w:val="-12"/>
          <w:lang w:val="en-US"/>
        </w:rPr>
        <w:t xml:space="preserve"> </w:t>
      </w:r>
      <w:r>
        <w:rPr>
          <w:spacing w:val="-3"/>
          <w:lang w:val="en-US"/>
        </w:rPr>
        <w:t>Kerby’s.</w:t>
      </w:r>
    </w:p>
    <w:p>
      <w:pPr>
        <w:pStyle w:val="4"/>
        <w:spacing w:before="2" w:line="307" w:lineRule="auto"/>
        <w:ind w:left="160" w:right="194" w:firstLine="419"/>
        <w:jc w:val="both"/>
        <w:rPr>
          <w:lang w:val="en-US"/>
        </w:rPr>
      </w:pPr>
      <w:r>
        <w:rPr>
          <w:lang w:val="en-US"/>
        </w:rPr>
        <w:t xml:space="preserve">I was only eight years old. I’d often gone shopping with my </w:t>
      </w:r>
      <w:r>
        <w:rPr>
          <w:spacing w:val="-3"/>
          <w:lang w:val="en-US"/>
        </w:rPr>
        <w:t xml:space="preserve">mother, </w:t>
      </w:r>
      <w:r>
        <w:rPr>
          <w:lang w:val="en-US"/>
        </w:rPr>
        <w:t xml:space="preserve">but never had I shopped for anything all by myself. The store seemed big and crowded, full of people competing to finish their Christmas shopping. For a few moments I just stood there, confused, holding that ten-dollar bill, wondering what to buy and who to buy it </w:t>
      </w:r>
      <w:r>
        <w:rPr>
          <w:spacing w:val="-4"/>
          <w:lang w:val="en-US"/>
        </w:rPr>
        <w:t xml:space="preserve">for. </w:t>
      </w:r>
      <w:r>
        <w:rPr>
          <w:lang w:val="en-US"/>
        </w:rPr>
        <w:t xml:space="preserve">I suddenly thought of Bobby Decker, who was a kid with bad breath and messy </w:t>
      </w:r>
      <w:r>
        <w:rPr>
          <w:spacing w:val="-3"/>
          <w:lang w:val="en-US"/>
        </w:rPr>
        <w:t xml:space="preserve">hair. </w:t>
      </w:r>
      <w:r>
        <w:rPr>
          <w:lang w:val="en-US"/>
        </w:rPr>
        <w:t>He sat behind me in Mrs Pollock’s grade-two class. Bobby didn’t have a coat</w:t>
      </w:r>
      <w:r>
        <w:rPr>
          <w:spacing w:val="3"/>
          <w:lang w:val="en-US"/>
        </w:rPr>
        <w:t xml:space="preserve">. </w:t>
      </w:r>
      <w:r>
        <w:rPr>
          <w:lang w:val="en-US"/>
        </w:rPr>
        <w:t>I knew that because he never went out for recess(</w:t>
      </w:r>
      <w:r>
        <w:rPr>
          <w:rFonts w:hint="eastAsia" w:ascii="宋体" w:hAnsi="宋体" w:eastAsia="宋体"/>
          <w:spacing w:val="-2"/>
        </w:rPr>
        <w:t>课间休息</w:t>
      </w:r>
      <w:r>
        <w:rPr>
          <w:spacing w:val="2"/>
          <w:lang w:val="en-US"/>
        </w:rPr>
        <w:t xml:space="preserve">) </w:t>
      </w:r>
      <w:r>
        <w:rPr>
          <w:lang w:val="en-US"/>
        </w:rPr>
        <w:t xml:space="preserve">during the </w:t>
      </w:r>
      <w:r>
        <w:rPr>
          <w:spacing w:val="-3"/>
          <w:lang w:val="en-US"/>
        </w:rPr>
        <w:t xml:space="preserve">winter. </w:t>
      </w:r>
      <w:r>
        <w:rPr>
          <w:lang w:val="en-US"/>
        </w:rPr>
        <w:t xml:space="preserve">His mother always </w:t>
      </w:r>
      <w:r>
        <w:rPr>
          <w:u w:val="single"/>
          <w:lang w:val="en-US"/>
        </w:rPr>
        <w:t>wrote</w:t>
      </w:r>
      <w:r>
        <w:rPr>
          <w:lang w:val="en-US"/>
        </w:rPr>
        <w:t xml:space="preserve"> a note, telling the teacher that he had a cough, but we kids knew that Bobby didn’t have a cough, and he didn’t have a coat. I would buy Bobby a coat! I settled on a red one, which looked really </w:t>
      </w:r>
      <w:r>
        <w:rPr>
          <w:u w:val="single"/>
          <w:lang w:val="en-US"/>
        </w:rPr>
        <w:t>warm</w:t>
      </w:r>
      <w:r>
        <w:rPr>
          <w:lang w:val="en-US"/>
        </w:rPr>
        <w:t>, and he would like that.</w:t>
      </w:r>
    </w:p>
    <w:p>
      <w:pPr>
        <w:pStyle w:val="4"/>
        <w:spacing w:line="309" w:lineRule="auto"/>
        <w:ind w:left="160" w:right="196" w:firstLine="419"/>
        <w:jc w:val="both"/>
        <w:rPr>
          <w:lang w:val="en-US"/>
        </w:rPr>
      </w:pPr>
      <w:r>
        <w:rPr>
          <w:lang w:val="en-US"/>
        </w:rPr>
        <w:t xml:space="preserve">“Is this a Christmas </w:t>
      </w:r>
      <w:r>
        <w:rPr>
          <w:u w:val="single"/>
          <w:lang w:val="en-US"/>
        </w:rPr>
        <w:t>present</w:t>
      </w:r>
      <w:r>
        <w:rPr>
          <w:lang w:val="en-US"/>
        </w:rPr>
        <w:t xml:space="preserve"> for someone?” the lady behind the counter asked </w:t>
      </w:r>
      <w:r>
        <w:rPr>
          <w:u w:val="single"/>
          <w:lang w:val="en-US"/>
        </w:rPr>
        <w:t>kindly</w:t>
      </w:r>
      <w:r>
        <w:rPr>
          <w:lang w:val="en-US"/>
        </w:rPr>
        <w:t xml:space="preserve">, as I laid my ten dollars down. “Yes.” The nice lady smiled at me, put the coat in a bag and </w:t>
      </w:r>
      <w:r>
        <w:rPr>
          <w:u w:val="single"/>
          <w:lang w:val="en-US"/>
        </w:rPr>
        <w:t>wished</w:t>
      </w:r>
      <w:r>
        <w:rPr>
          <w:lang w:val="en-US"/>
        </w:rPr>
        <w:t xml:space="preserve"> me a Merry Christmas.</w:t>
      </w:r>
    </w:p>
    <w:p>
      <w:pPr>
        <w:pStyle w:val="4"/>
        <w:spacing w:line="259" w:lineRule="exact"/>
        <w:ind w:left="580"/>
        <w:rPr>
          <w:rFonts w:ascii="宋体" w:eastAsia="宋体"/>
        </w:rPr>
      </w:pPr>
      <w:r>
        <w:rPr>
          <w:rFonts w:hint="eastAsia" w:ascii="宋体" w:eastAsia="宋体"/>
        </w:rPr>
        <w:t xml:space="preserve">注意： </w:t>
      </w:r>
    </w:p>
    <w:p>
      <w:pPr>
        <w:pStyle w:val="10"/>
        <w:numPr>
          <w:ilvl w:val="0"/>
          <w:numId w:val="5"/>
        </w:numPr>
        <w:tabs>
          <w:tab w:val="left" w:pos="823"/>
        </w:tabs>
        <w:spacing w:before="34"/>
        <w:rPr>
          <w:rFonts w:ascii="宋体" w:eastAsia="宋体"/>
          <w:sz w:val="21"/>
        </w:rPr>
      </w:pPr>
      <w:r>
        <w:rPr>
          <w:rFonts w:hint="eastAsia" w:ascii="宋体" w:eastAsia="宋体"/>
          <w:spacing w:val="-8"/>
          <w:sz w:val="21"/>
        </w:rPr>
        <w:t xml:space="preserve">所续写短文的词数应为 </w:t>
      </w:r>
      <w:r>
        <w:rPr>
          <w:position w:val="1"/>
          <w:sz w:val="21"/>
        </w:rPr>
        <w:t>100</w:t>
      </w:r>
      <w:r>
        <w:rPr>
          <w:spacing w:val="-12"/>
          <w:position w:val="1"/>
          <w:sz w:val="21"/>
        </w:rPr>
        <w:t xml:space="preserve"> </w:t>
      </w:r>
      <w:r>
        <w:rPr>
          <w:rFonts w:hint="eastAsia" w:ascii="宋体" w:eastAsia="宋体"/>
          <w:spacing w:val="-3"/>
          <w:sz w:val="21"/>
        </w:rPr>
        <w:t>左右；</w:t>
      </w:r>
      <w:r>
        <w:rPr>
          <w:rFonts w:hint="eastAsia" w:ascii="宋体" w:eastAsia="宋体"/>
          <w:sz w:val="21"/>
        </w:rPr>
        <w:t xml:space="preserve"> </w:t>
      </w:r>
    </w:p>
    <w:p>
      <w:pPr>
        <w:pStyle w:val="10"/>
        <w:numPr>
          <w:ilvl w:val="0"/>
          <w:numId w:val="5"/>
        </w:numPr>
        <w:tabs>
          <w:tab w:val="left" w:pos="823"/>
        </w:tabs>
        <w:rPr>
          <w:rFonts w:ascii="宋体" w:eastAsia="宋体"/>
          <w:sz w:val="21"/>
        </w:rPr>
      </w:pPr>
      <w:r>
        <w:rPr>
          <w:rFonts w:hint="eastAsia" w:ascii="宋体" w:eastAsia="宋体"/>
          <w:spacing w:val="-13"/>
          <w:sz w:val="21"/>
        </w:rPr>
        <w:t xml:space="preserve">至少使用 </w:t>
      </w:r>
      <w:r>
        <w:rPr>
          <w:position w:val="1"/>
          <w:sz w:val="21"/>
        </w:rPr>
        <w:t>5</w:t>
      </w:r>
      <w:r>
        <w:rPr>
          <w:spacing w:val="-12"/>
          <w:position w:val="1"/>
          <w:sz w:val="21"/>
        </w:rPr>
        <w:t xml:space="preserve"> </w:t>
      </w:r>
      <w:r>
        <w:rPr>
          <w:rFonts w:hint="eastAsia" w:ascii="宋体" w:eastAsia="宋体"/>
          <w:spacing w:val="-3"/>
          <w:sz w:val="21"/>
        </w:rPr>
        <w:t>个短文中标有下划线的关键词语；</w:t>
      </w:r>
      <w:r>
        <w:rPr>
          <w:rFonts w:hint="eastAsia" w:ascii="宋体" w:eastAsia="宋体"/>
          <w:sz w:val="21"/>
        </w:rPr>
        <w:t xml:space="preserve"> </w:t>
      </w:r>
    </w:p>
    <w:p>
      <w:pPr>
        <w:pStyle w:val="10"/>
        <w:numPr>
          <w:ilvl w:val="0"/>
          <w:numId w:val="5"/>
        </w:numPr>
        <w:tabs>
          <w:tab w:val="left" w:pos="823"/>
        </w:tabs>
        <w:rPr>
          <w:rFonts w:ascii="宋体" w:eastAsia="宋体"/>
          <w:sz w:val="21"/>
        </w:rPr>
      </w:pPr>
      <w:r>
        <w:rPr>
          <w:rFonts w:hint="eastAsia" w:ascii="宋体" w:eastAsia="宋体"/>
          <w:spacing w:val="-3"/>
          <w:sz w:val="21"/>
        </w:rPr>
        <w:t>续写部分的开头已为你写好；</w:t>
      </w:r>
      <w:r>
        <w:rPr>
          <w:rFonts w:hint="eastAsia" w:ascii="宋体" w:eastAsia="宋体"/>
          <w:sz w:val="21"/>
        </w:rPr>
        <w:t xml:space="preserve"> </w:t>
      </w:r>
    </w:p>
    <w:p>
      <w:pPr>
        <w:pStyle w:val="10"/>
        <w:numPr>
          <w:ilvl w:val="0"/>
          <w:numId w:val="5"/>
        </w:numPr>
        <w:tabs>
          <w:tab w:val="left" w:pos="823"/>
        </w:tabs>
        <w:rPr>
          <w:rFonts w:ascii="宋体" w:eastAsia="宋体"/>
          <w:sz w:val="21"/>
        </w:rPr>
      </w:pPr>
      <w:r>
        <w:rPr>
          <w:rFonts w:hint="eastAsia" w:ascii="宋体" w:eastAsia="宋体"/>
          <w:spacing w:val="-3"/>
          <w:sz w:val="21"/>
        </w:rPr>
        <w:t>续写完成后，请用下划线标出你所使用的关键词语。</w:t>
      </w:r>
      <w:r>
        <w:rPr>
          <w:rFonts w:hint="eastAsia" w:ascii="宋体" w:eastAsia="宋体"/>
          <w:sz w:val="21"/>
        </w:rPr>
        <w:t xml:space="preserve"> </w:t>
      </w:r>
    </w:p>
    <w:p>
      <w:pPr>
        <w:tabs>
          <w:tab w:val="left" w:pos="8516"/>
        </w:tabs>
        <w:spacing w:before="131"/>
        <w:ind w:left="580"/>
        <w:rPr>
          <w:i/>
          <w:sz w:val="21"/>
          <w:lang w:val="en-US"/>
        </w:rPr>
      </w:pPr>
      <w:r>
        <w:rPr>
          <w:i/>
          <w:sz w:val="21"/>
          <w:lang w:val="en-US"/>
        </w:rPr>
        <w:t>That</w:t>
      </w:r>
      <w:r>
        <w:rPr>
          <w:i/>
          <w:spacing w:val="-3"/>
          <w:sz w:val="21"/>
          <w:lang w:val="en-US"/>
        </w:rPr>
        <w:t xml:space="preserve"> </w:t>
      </w:r>
      <w:r>
        <w:rPr>
          <w:i/>
          <w:sz w:val="21"/>
          <w:lang w:val="en-US"/>
        </w:rPr>
        <w:t>evening,</w:t>
      </w:r>
      <w:r>
        <w:rPr>
          <w:i/>
          <w:spacing w:val="-7"/>
          <w:sz w:val="21"/>
          <w:lang w:val="en-US"/>
        </w:rPr>
        <w:t xml:space="preserve"> </w:t>
      </w:r>
      <w:r>
        <w:rPr>
          <w:i/>
          <w:sz w:val="21"/>
          <w:lang w:val="en-US"/>
        </w:rPr>
        <w:t>Grandma</w:t>
      </w:r>
      <w:r>
        <w:rPr>
          <w:i/>
          <w:spacing w:val="-5"/>
          <w:sz w:val="21"/>
          <w:lang w:val="en-US"/>
        </w:rPr>
        <w:t xml:space="preserve"> </w:t>
      </w:r>
      <w:r>
        <w:rPr>
          <w:i/>
          <w:sz w:val="21"/>
          <w:lang w:val="en-US"/>
        </w:rPr>
        <w:t>helped</w:t>
      </w:r>
      <w:r>
        <w:rPr>
          <w:i/>
          <w:spacing w:val="-5"/>
          <w:sz w:val="21"/>
          <w:lang w:val="en-US"/>
        </w:rPr>
        <w:t xml:space="preserve"> </w:t>
      </w:r>
      <w:r>
        <w:rPr>
          <w:i/>
          <w:sz w:val="21"/>
          <w:lang w:val="en-US"/>
        </w:rPr>
        <w:t>me</w:t>
      </w:r>
      <w:r>
        <w:rPr>
          <w:i/>
          <w:spacing w:val="-5"/>
          <w:sz w:val="21"/>
          <w:lang w:val="en-US"/>
        </w:rPr>
        <w:t xml:space="preserve"> </w:t>
      </w:r>
      <w:r>
        <w:rPr>
          <w:i/>
          <w:sz w:val="21"/>
          <w:lang w:val="en-US"/>
        </w:rPr>
        <w:t>wrap</w:t>
      </w:r>
      <w:r>
        <w:rPr>
          <w:i/>
          <w:spacing w:val="-3"/>
          <w:sz w:val="21"/>
          <w:lang w:val="en-US"/>
        </w:rPr>
        <w:t xml:space="preserve"> </w:t>
      </w:r>
      <w:r>
        <w:rPr>
          <w:i/>
          <w:sz w:val="21"/>
          <w:lang w:val="en-US"/>
        </w:rPr>
        <w:t>the</w:t>
      </w:r>
      <w:r>
        <w:rPr>
          <w:i/>
          <w:spacing w:val="-5"/>
          <w:sz w:val="21"/>
          <w:lang w:val="en-US"/>
        </w:rPr>
        <w:t xml:space="preserve"> </w:t>
      </w:r>
      <w:r>
        <w:rPr>
          <w:i/>
          <w:sz w:val="21"/>
          <w:lang w:val="en-US"/>
        </w:rPr>
        <w:t>coat</w:t>
      </w:r>
      <w:r>
        <w:rPr>
          <w:i/>
          <w:spacing w:val="-4"/>
          <w:sz w:val="21"/>
          <w:lang w:val="en-US"/>
        </w:rPr>
        <w:t xml:space="preserve"> </w:t>
      </w:r>
      <w:r>
        <w:rPr>
          <w:i/>
          <w:sz w:val="21"/>
          <w:lang w:val="en-US"/>
        </w:rPr>
        <w:t>in</w:t>
      </w:r>
      <w:r>
        <w:rPr>
          <w:i/>
          <w:spacing w:val="-5"/>
          <w:sz w:val="21"/>
          <w:lang w:val="en-US"/>
        </w:rPr>
        <w:t xml:space="preserve"> </w:t>
      </w:r>
      <w:r>
        <w:rPr>
          <w:i/>
          <w:sz w:val="21"/>
          <w:lang w:val="en-US"/>
        </w:rPr>
        <w:t>Christmas</w:t>
      </w:r>
      <w:r>
        <w:rPr>
          <w:i/>
          <w:spacing w:val="-5"/>
          <w:sz w:val="21"/>
          <w:lang w:val="en-US"/>
        </w:rPr>
        <w:t xml:space="preserve"> </w:t>
      </w:r>
      <w:r>
        <w:rPr>
          <w:i/>
          <w:spacing w:val="-4"/>
          <w:sz w:val="21"/>
          <w:lang w:val="en-US"/>
        </w:rPr>
        <w:t>paper.</w:t>
      </w:r>
      <w:r>
        <w:rPr>
          <w:i/>
          <w:sz w:val="21"/>
          <w:u w:val="single"/>
          <w:lang w:val="en-US"/>
        </w:rPr>
        <w:t xml:space="preserve"> </w:t>
      </w:r>
      <w:r>
        <w:rPr>
          <w:i/>
          <w:sz w:val="21"/>
          <w:u w:val="single"/>
          <w:lang w:val="en-US"/>
        </w:rPr>
        <w:tab/>
      </w:r>
    </w:p>
    <w:p>
      <w:pPr>
        <w:pStyle w:val="4"/>
        <w:rPr>
          <w:i/>
          <w:sz w:val="20"/>
          <w:lang w:val="en-US"/>
        </w:rPr>
      </w:pPr>
    </w:p>
    <w:p>
      <w:pPr>
        <w:pStyle w:val="4"/>
        <w:spacing w:before="6"/>
        <w:rPr>
          <w:i/>
          <w:sz w:val="16"/>
          <w:lang w:val="en-US"/>
        </w:rPr>
      </w:pPr>
      <w:r>
        <w:pict>
          <v:line id="_x0000_s1038" o:spid="_x0000_s1038" o:spt="20" style="position:absolute;left:0pt;margin-left:90pt;margin-top:11.7pt;height:0pt;width:414.9pt;mso-position-horizontal-relative:page;mso-wrap-distance-bottom:0pt;mso-wrap-distance-top:0pt;z-index:-251645952;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39" o:spid="_x0000_s1039" o:spt="20" style="position:absolute;left:0pt;margin-left:90pt;margin-top:10.2pt;height:0pt;width:414.9pt;mso-position-horizontal-relative:page;mso-wrap-distance-bottom:0pt;mso-wrap-distance-top:0pt;z-index:-251644928;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0" o:spid="_x0000_s1040" o:spt="20" style="position:absolute;left:0pt;margin-left:90pt;margin-top:10.2pt;height:0pt;width:414.9pt;mso-position-horizontal-relative:page;mso-wrap-distance-bottom:0pt;mso-wrap-distance-top:0pt;z-index:-251643904;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1" o:spid="_x0000_s1041" o:spt="20" style="position:absolute;left:0pt;margin-left:90pt;margin-top:10.2pt;height:0pt;width:414.9pt;mso-position-horizontal-relative:page;mso-wrap-distance-bottom:0pt;mso-wrap-distance-top:0pt;z-index:-251642880;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2" o:spid="_x0000_s1042" o:spt="20" style="position:absolute;left:0pt;margin-left:90pt;margin-top:10.2pt;height:0pt;width:414.9pt;mso-position-horizontal-relative:page;mso-wrap-distance-bottom:0pt;mso-wrap-distance-top:0pt;z-index:-251641856;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3" o:spid="_x0000_s1043" o:spt="20" style="position:absolute;left:0pt;margin-left:90pt;margin-top:10.2pt;height:0pt;width:414.9pt;mso-position-horizontal-relative:page;mso-wrap-distance-bottom:0pt;mso-wrap-distance-top:0pt;z-index:-251640832;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4" o:spid="_x0000_s1044" o:spt="20" style="position:absolute;left:0pt;margin-left:90pt;margin-top:10.2pt;height:0pt;width:414.9pt;mso-position-horizontal-relative:page;mso-wrap-distance-bottom:0pt;mso-wrap-distance-top:0pt;z-index:-251639808;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5" o:spid="_x0000_s1045" o:spt="20" style="position:absolute;left:0pt;margin-left:90pt;margin-top:10.2pt;height:0pt;width:414.9pt;mso-position-horizontal-relative:page;mso-wrap-distance-bottom:0pt;mso-wrap-distance-top:0pt;z-index:-251638784;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1"/>
        <w:rPr>
          <w:i/>
          <w:sz w:val="13"/>
          <w:lang w:val="en-US"/>
        </w:rPr>
      </w:pPr>
      <w:r>
        <w:pict>
          <v:line id="_x0000_s1046" o:spid="_x0000_s1046" o:spt="20" style="position:absolute;left:0pt;margin-left:90pt;margin-top:10.2pt;height:0pt;width:414.9pt;mso-position-horizontal-relative:page;mso-wrap-distance-bottom:0pt;mso-wrap-distance-top:0pt;z-index:-251637760;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7" o:spid="_x0000_s1047" o:spt="20" style="position:absolute;left:0pt;margin-left:90pt;margin-top:10.2pt;height:0pt;width:414.9pt;mso-position-horizontal-relative:page;mso-wrap-distance-bottom:0pt;mso-wrap-distance-top:0pt;z-index:-251636736;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8" o:spid="_x0000_s1048" o:spt="20" style="position:absolute;left:0pt;margin-left:90pt;margin-top:10.2pt;height:0pt;width:414.9pt;mso-position-horizontal-relative:page;mso-wrap-distance-bottom:0pt;mso-wrap-distance-top:0pt;z-index:-251635712;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49" o:spid="_x0000_s1049" o:spt="20" style="position:absolute;left:0pt;margin-left:90pt;margin-top:10.2pt;height:0pt;width:414.9pt;mso-position-horizontal-relative:page;mso-wrap-distance-bottom:0pt;mso-wrap-distance-top:0pt;z-index:-251634688;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r>
        <w:pict>
          <v:line id="_x0000_s1050" o:spid="_x0000_s1050" o:spt="20" style="position:absolute;left:0pt;margin-left:90pt;margin-top:10.2pt;height:0pt;width:414.9pt;mso-position-horizontal-relative:page;mso-wrap-distance-bottom:0pt;mso-wrap-distance-top:0pt;z-index:-251633664;mso-width-relative:page;mso-height-relative:page;" coordsize="21600,21600">
            <v:path arrowok="t"/>
            <v:fill focussize="0,0"/>
            <v:stroke weight="0.42pt"/>
            <v:imagedata o:title=""/>
            <o:lock v:ext="edit"/>
            <w10:wrap type="topAndBottom"/>
          </v:line>
        </w:pict>
      </w:r>
    </w:p>
    <w:p>
      <w:pPr>
        <w:pStyle w:val="4"/>
        <w:rPr>
          <w:i/>
          <w:sz w:val="20"/>
          <w:lang w:val="en-US"/>
        </w:rPr>
      </w:pPr>
    </w:p>
    <w:p>
      <w:pPr>
        <w:pStyle w:val="4"/>
        <w:spacing w:before="10"/>
        <w:rPr>
          <w:i/>
          <w:sz w:val="13"/>
          <w:lang w:val="en-US"/>
        </w:rPr>
      </w:pPr>
    </w:p>
    <w:p>
      <w:pPr>
        <w:pStyle w:val="4"/>
        <w:spacing w:before="10"/>
        <w:rPr>
          <w:rFonts w:eastAsia="宋体"/>
          <w:i/>
          <w:sz w:val="13"/>
          <w:lang w:val="en-US"/>
        </w:rPr>
      </w:pPr>
      <w:r>
        <w:pict>
          <v:line id="_x0000_s1051" o:spid="_x0000_s1051" o:spt="20" style="position:absolute;left:0pt;margin-left:90pt;margin-top:10.15pt;height:0pt;width:414.9pt;mso-position-horizontal-relative:page;mso-wrap-distance-bottom:0pt;mso-wrap-distance-top:0pt;z-index:-251632640;mso-width-relative:page;mso-height-relative:page;" coordsize="21600,21600">
            <v:path arrowok="t"/>
            <v:fill focussize="0,0"/>
            <v:stroke weight="0.42pt"/>
            <v:imagedata o:title=""/>
            <o:lock v:ext="edit"/>
            <w10:wrap type="topAndBottom"/>
          </v:line>
        </w:pict>
      </w:r>
      <w:r>
        <w:rPr>
          <w:rFonts w:hint="eastAsia" w:eastAsia="宋体"/>
          <w:i/>
          <w:sz w:val="13"/>
          <w:lang w:val="en-US"/>
        </w:rPr>
        <w:t xml:space="preserve">   </w:t>
      </w:r>
    </w:p>
    <w:p>
      <w:pPr>
        <w:pStyle w:val="4"/>
        <w:spacing w:before="10"/>
        <w:rPr>
          <w:rFonts w:eastAsia="宋体"/>
          <w:i/>
          <w:sz w:val="13"/>
          <w:lang w:val="en-US"/>
        </w:rPr>
      </w:pPr>
    </w:p>
    <w:p>
      <w:pPr>
        <w:pStyle w:val="4"/>
        <w:spacing w:before="10"/>
        <w:rPr>
          <w:rFonts w:eastAsia="宋体"/>
          <w:i/>
          <w:sz w:val="13"/>
          <w:lang w:val="en-US"/>
        </w:rPr>
      </w:pPr>
    </w:p>
    <w:p>
      <w:pPr>
        <w:pStyle w:val="4"/>
        <w:spacing w:before="10"/>
        <w:rPr>
          <w:rFonts w:eastAsia="宋体"/>
          <w:i/>
          <w:sz w:val="13"/>
          <w:lang w:val="en-US"/>
        </w:rPr>
      </w:pPr>
    </w:p>
    <w:p>
      <w:pPr>
        <w:pStyle w:val="4"/>
        <w:spacing w:before="10"/>
        <w:rPr>
          <w:rFonts w:eastAsia="宋体"/>
          <w:i/>
          <w:sz w:val="13"/>
          <w:lang w:val="en-US"/>
        </w:rPr>
      </w:pPr>
    </w:p>
    <w:p>
      <w:pPr>
        <w:pStyle w:val="4"/>
        <w:spacing w:before="10"/>
        <w:rPr>
          <w:rFonts w:eastAsia="宋体"/>
          <w:i/>
          <w:sz w:val="13"/>
          <w:lang w:val="en-US"/>
        </w:rPr>
      </w:pPr>
    </w:p>
    <w:p>
      <w:pPr>
        <w:pStyle w:val="4"/>
        <w:spacing w:before="10"/>
        <w:rPr>
          <w:rFonts w:eastAsia="宋体"/>
          <w:i/>
          <w:sz w:val="13"/>
          <w:lang w:val="en-US"/>
        </w:rPr>
      </w:pPr>
    </w:p>
    <w:p>
      <w:pPr>
        <w:pStyle w:val="4"/>
        <w:spacing w:before="10"/>
        <w:rPr>
          <w:rFonts w:eastAsia="宋体"/>
          <w:i/>
          <w:sz w:val="13"/>
          <w:lang w:val="en-US"/>
        </w:rPr>
      </w:pPr>
    </w:p>
    <w:p>
      <w:pPr>
        <w:pStyle w:val="4"/>
        <w:spacing w:before="10"/>
        <w:rPr>
          <w:rFonts w:eastAsia="宋体"/>
          <w:i/>
          <w:sz w:val="13"/>
          <w:lang w:val="en-US"/>
        </w:rPr>
      </w:pPr>
    </w:p>
    <w:p>
      <w:pPr>
        <w:pStyle w:val="4"/>
        <w:spacing w:before="10"/>
        <w:rPr>
          <w:rFonts w:eastAsia="宋体"/>
          <w:i/>
          <w:sz w:val="13"/>
          <w:lang w:val="en-US"/>
        </w:rPr>
      </w:pPr>
    </w:p>
    <w:p>
      <w:pPr>
        <w:jc w:val="center"/>
        <w:rPr>
          <w:rFonts w:eastAsia="黑体"/>
          <w:sz w:val="28"/>
          <w:szCs w:val="28"/>
        </w:rPr>
      </w:pPr>
      <w:r>
        <w:rPr>
          <w:rFonts w:hint="eastAsia" w:ascii="宋体" w:hAnsi="宋体" w:eastAsia="宋体" w:cs="宋体"/>
          <w:sz w:val="28"/>
          <w:szCs w:val="28"/>
        </w:rPr>
        <w:t>浙江省</w:t>
      </w:r>
      <w:r>
        <w:rPr>
          <w:rFonts w:hint="eastAsia" w:eastAsia="黑体"/>
          <w:sz w:val="28"/>
          <w:szCs w:val="28"/>
        </w:rPr>
        <w:t>杭州高级中学2</w:t>
      </w:r>
      <w:r>
        <w:rPr>
          <w:rFonts w:eastAsia="黑体"/>
          <w:sz w:val="28"/>
          <w:szCs w:val="28"/>
        </w:rPr>
        <w:t>020</w:t>
      </w:r>
      <w:r>
        <w:rPr>
          <w:rFonts w:hint="eastAsia" w:eastAsia="黑体"/>
          <w:sz w:val="28"/>
          <w:szCs w:val="28"/>
        </w:rPr>
        <w:t>至2021学年高一第一学期</w:t>
      </w:r>
      <w:r>
        <w:rPr>
          <w:rFonts w:hint="eastAsia"/>
          <w:sz w:val="28"/>
          <w:szCs w:val="28"/>
        </w:rPr>
        <w:t>12</w:t>
      </w:r>
      <w:r>
        <w:rPr>
          <w:rFonts w:hint="eastAsia" w:ascii="宋体" w:hAnsi="宋体" w:eastAsia="宋体" w:cs="宋体"/>
          <w:sz w:val="28"/>
          <w:szCs w:val="28"/>
        </w:rPr>
        <w:t>月</w:t>
      </w:r>
      <w:r>
        <w:rPr>
          <w:rFonts w:hint="eastAsia" w:eastAsia="黑体"/>
          <w:sz w:val="28"/>
          <w:szCs w:val="28"/>
        </w:rPr>
        <w:t>阶段测试</w:t>
      </w:r>
    </w:p>
    <w:p>
      <w:pPr>
        <w:spacing w:before="226"/>
        <w:ind w:left="1215" w:right="1293"/>
        <w:jc w:val="center"/>
        <w:rPr>
          <w:rFonts w:ascii="宋体" w:eastAsia="宋体"/>
          <w:sz w:val="30"/>
        </w:rPr>
      </w:pPr>
      <w:r>
        <w:rPr>
          <w:rFonts w:hint="eastAsia" w:ascii="宋体" w:eastAsia="宋体"/>
          <w:sz w:val="30"/>
        </w:rPr>
        <w:t>高一英语试卷参考答案</w:t>
      </w:r>
    </w:p>
    <w:p>
      <w:pPr>
        <w:pStyle w:val="4"/>
        <w:tabs>
          <w:tab w:val="left" w:pos="960"/>
          <w:tab w:val="left" w:pos="2265"/>
          <w:tab w:val="left" w:pos="3900"/>
          <w:tab w:val="left" w:pos="5330"/>
        </w:tabs>
        <w:spacing w:before="76" w:line="349" w:lineRule="exact"/>
        <w:rPr>
          <w:rFonts w:ascii="Calibri" w:eastAsia="Calibri"/>
        </w:rPr>
      </w:pPr>
      <w:r>
        <w:rPr>
          <w:rFonts w:hint="eastAsia" w:ascii="Microsoft JhengHei" w:eastAsia="Microsoft JhengHei"/>
          <w:b/>
        </w:rPr>
        <w:t>听力</w:t>
      </w:r>
      <w:r>
        <w:rPr>
          <w:rFonts w:hint="eastAsia" w:ascii="Microsoft JhengHei" w:eastAsia="Microsoft JhengHei"/>
          <w:b/>
        </w:rPr>
        <w:tab/>
      </w:r>
      <w:r>
        <w:rPr>
          <w:rFonts w:ascii="Calibri" w:eastAsia="Calibri"/>
        </w:rPr>
        <w:t xml:space="preserve">1-5 </w:t>
      </w:r>
      <w:r>
        <w:rPr>
          <w:rFonts w:ascii="Calibri" w:eastAsia="Calibri"/>
          <w:spacing w:val="44"/>
        </w:rPr>
        <w:t xml:space="preserve"> </w:t>
      </w:r>
      <w:r>
        <w:rPr>
          <w:rFonts w:ascii="Calibri" w:eastAsia="Calibri"/>
        </w:rPr>
        <w:t>BACBC</w:t>
      </w:r>
      <w:r>
        <w:rPr>
          <w:rFonts w:ascii="Calibri" w:eastAsia="Calibri"/>
        </w:rPr>
        <w:tab/>
      </w:r>
      <w:r>
        <w:rPr>
          <w:rFonts w:ascii="Calibri" w:eastAsia="Calibri"/>
        </w:rPr>
        <w:t>6-10</w:t>
      </w:r>
      <w:r>
        <w:rPr>
          <w:rFonts w:ascii="Calibri" w:eastAsia="Calibri"/>
          <w:spacing w:val="-1"/>
        </w:rPr>
        <w:t xml:space="preserve"> </w:t>
      </w:r>
      <w:r>
        <w:rPr>
          <w:rFonts w:ascii="Calibri" w:eastAsia="Calibri"/>
        </w:rPr>
        <w:t>BCBCB</w:t>
      </w:r>
      <w:r>
        <w:rPr>
          <w:rFonts w:ascii="Calibri" w:eastAsia="Calibri"/>
        </w:rPr>
        <w:tab/>
      </w:r>
      <w:r>
        <w:rPr>
          <w:rFonts w:ascii="Calibri" w:eastAsia="Calibri"/>
        </w:rPr>
        <w:t>11-15</w:t>
      </w:r>
      <w:r>
        <w:rPr>
          <w:rFonts w:ascii="Calibri" w:eastAsia="Calibri"/>
          <w:spacing w:val="2"/>
        </w:rPr>
        <w:t xml:space="preserve"> </w:t>
      </w:r>
      <w:r>
        <w:rPr>
          <w:rFonts w:ascii="Calibri" w:eastAsia="Calibri"/>
          <w:spacing w:val="-3"/>
        </w:rPr>
        <w:t>BACBA</w:t>
      </w:r>
      <w:r>
        <w:rPr>
          <w:rFonts w:ascii="Calibri" w:eastAsia="Calibri"/>
          <w:spacing w:val="-3"/>
        </w:rPr>
        <w:tab/>
      </w:r>
      <w:r>
        <w:rPr>
          <w:rFonts w:ascii="Calibri" w:eastAsia="Calibri"/>
        </w:rPr>
        <w:t>16-20</w:t>
      </w:r>
      <w:r>
        <w:rPr>
          <w:rFonts w:ascii="Calibri" w:eastAsia="Calibri"/>
          <w:spacing w:val="4"/>
        </w:rPr>
        <w:t xml:space="preserve"> </w:t>
      </w:r>
      <w:r>
        <w:rPr>
          <w:rFonts w:ascii="Calibri" w:eastAsia="Calibri"/>
          <w:spacing w:val="-3"/>
        </w:rPr>
        <w:t>CBACB</w:t>
      </w:r>
    </w:p>
    <w:p>
      <w:pPr>
        <w:pStyle w:val="4"/>
        <w:tabs>
          <w:tab w:val="left" w:pos="960"/>
          <w:tab w:val="left" w:pos="2220"/>
          <w:tab w:val="left" w:pos="3900"/>
          <w:tab w:val="left" w:pos="5372"/>
        </w:tabs>
        <w:spacing w:line="312" w:lineRule="exact"/>
        <w:rPr>
          <w:rFonts w:ascii="Calibri" w:eastAsia="Calibri"/>
        </w:rPr>
      </w:pPr>
      <w:r>
        <w:rPr>
          <w:rFonts w:hint="eastAsia" w:ascii="Microsoft JhengHei" w:eastAsia="Microsoft JhengHei"/>
          <w:b/>
        </w:rPr>
        <w:t>阅读</w:t>
      </w:r>
      <w:r>
        <w:rPr>
          <w:rFonts w:hint="eastAsia" w:ascii="Microsoft JhengHei" w:eastAsia="Microsoft JhengHei"/>
          <w:b/>
        </w:rPr>
        <w:tab/>
      </w:r>
      <w:r>
        <w:rPr>
          <w:rFonts w:ascii="Calibri" w:eastAsia="Calibri"/>
        </w:rPr>
        <w:t>21-23</w:t>
      </w:r>
      <w:r>
        <w:rPr>
          <w:rFonts w:ascii="Calibri" w:eastAsia="Calibri"/>
          <w:spacing w:val="-1"/>
        </w:rPr>
        <w:t xml:space="preserve"> </w:t>
      </w:r>
      <w:r>
        <w:rPr>
          <w:rFonts w:ascii="Calibri" w:eastAsia="Calibri"/>
        </w:rPr>
        <w:t>CCD</w:t>
      </w:r>
      <w:r>
        <w:rPr>
          <w:rFonts w:ascii="Calibri" w:eastAsia="Calibri"/>
        </w:rPr>
        <w:tab/>
      </w:r>
      <w:r>
        <w:rPr>
          <w:rFonts w:ascii="Calibri" w:eastAsia="Calibri"/>
        </w:rPr>
        <w:t>24-27</w:t>
      </w:r>
      <w:r>
        <w:rPr>
          <w:rFonts w:ascii="Calibri" w:eastAsia="Calibri"/>
          <w:spacing w:val="1"/>
        </w:rPr>
        <w:t xml:space="preserve"> </w:t>
      </w:r>
      <w:r>
        <w:rPr>
          <w:rFonts w:ascii="Calibri" w:eastAsia="Calibri"/>
        </w:rPr>
        <w:t>BDBC</w:t>
      </w:r>
      <w:r>
        <w:rPr>
          <w:rFonts w:ascii="Calibri" w:eastAsia="Calibri"/>
        </w:rPr>
        <w:tab/>
      </w:r>
      <w:r>
        <w:rPr>
          <w:rFonts w:ascii="Calibri" w:eastAsia="Calibri"/>
        </w:rPr>
        <w:t>28-30 BAD</w:t>
      </w:r>
      <w:r>
        <w:rPr>
          <w:rFonts w:ascii="Calibri" w:eastAsia="Calibri"/>
        </w:rPr>
        <w:tab/>
      </w:r>
      <w:r>
        <w:rPr>
          <w:rFonts w:ascii="Calibri" w:eastAsia="Calibri"/>
        </w:rPr>
        <w:t>31-35</w:t>
      </w:r>
      <w:r>
        <w:rPr>
          <w:rFonts w:ascii="Calibri" w:eastAsia="Calibri"/>
          <w:spacing w:val="-5"/>
        </w:rPr>
        <w:t xml:space="preserve"> </w:t>
      </w:r>
      <w:r>
        <w:rPr>
          <w:rFonts w:ascii="Calibri" w:eastAsia="Calibri"/>
        </w:rPr>
        <w:t>CBEFD</w:t>
      </w:r>
    </w:p>
    <w:p>
      <w:pPr>
        <w:pStyle w:val="4"/>
        <w:tabs>
          <w:tab w:val="left" w:pos="960"/>
          <w:tab w:val="left" w:pos="3900"/>
          <w:tab w:val="left" w:pos="5367"/>
        </w:tabs>
        <w:spacing w:line="312" w:lineRule="exact"/>
        <w:rPr>
          <w:rFonts w:ascii="Calibri" w:eastAsia="Calibri"/>
        </w:rPr>
      </w:pPr>
      <w:r>
        <w:rPr>
          <w:rFonts w:hint="eastAsia" w:ascii="Microsoft JhengHei" w:eastAsia="Microsoft JhengHei"/>
          <w:b/>
        </w:rPr>
        <w:t>完形</w:t>
      </w:r>
      <w:r>
        <w:rPr>
          <w:rFonts w:hint="eastAsia" w:ascii="Microsoft JhengHei" w:eastAsia="Microsoft JhengHei"/>
          <w:b/>
        </w:rPr>
        <w:tab/>
      </w:r>
      <w:r>
        <w:rPr>
          <w:rFonts w:ascii="Calibri" w:eastAsia="Calibri"/>
        </w:rPr>
        <w:t xml:space="preserve">36-40 CBABC  </w:t>
      </w:r>
      <w:r>
        <w:rPr>
          <w:rFonts w:ascii="Calibri" w:eastAsia="Calibri"/>
          <w:spacing w:val="3"/>
        </w:rPr>
        <w:t xml:space="preserve"> </w:t>
      </w:r>
      <w:r>
        <w:rPr>
          <w:rFonts w:ascii="Calibri" w:eastAsia="Calibri"/>
        </w:rPr>
        <w:t>41-45</w:t>
      </w:r>
      <w:r>
        <w:rPr>
          <w:rFonts w:ascii="Calibri" w:eastAsia="Calibri"/>
          <w:spacing w:val="-1"/>
        </w:rPr>
        <w:t xml:space="preserve"> </w:t>
      </w:r>
      <w:r>
        <w:rPr>
          <w:rFonts w:ascii="Calibri" w:eastAsia="Calibri"/>
        </w:rPr>
        <w:t>ADBAD</w:t>
      </w:r>
      <w:r>
        <w:rPr>
          <w:rFonts w:ascii="Calibri" w:eastAsia="Calibri"/>
        </w:rPr>
        <w:tab/>
      </w:r>
      <w:r>
        <w:rPr>
          <w:rFonts w:ascii="Calibri" w:eastAsia="Calibri"/>
        </w:rPr>
        <w:t>46-50</w:t>
      </w:r>
      <w:r>
        <w:rPr>
          <w:rFonts w:ascii="Calibri" w:eastAsia="Calibri"/>
          <w:spacing w:val="-1"/>
        </w:rPr>
        <w:t xml:space="preserve"> </w:t>
      </w:r>
      <w:r>
        <w:rPr>
          <w:rFonts w:ascii="Calibri" w:eastAsia="Calibri"/>
        </w:rPr>
        <w:t>ABDAD</w:t>
      </w:r>
      <w:r>
        <w:rPr>
          <w:rFonts w:ascii="Calibri" w:eastAsia="Calibri"/>
        </w:rPr>
        <w:tab/>
      </w:r>
      <w:r>
        <w:rPr>
          <w:rFonts w:ascii="Calibri" w:eastAsia="Calibri"/>
        </w:rPr>
        <w:t>51-55</w:t>
      </w:r>
      <w:r>
        <w:rPr>
          <w:rFonts w:ascii="Calibri" w:eastAsia="Calibri"/>
          <w:spacing w:val="-7"/>
        </w:rPr>
        <w:t xml:space="preserve"> </w:t>
      </w:r>
      <w:r>
        <w:rPr>
          <w:rFonts w:ascii="Calibri" w:eastAsia="Calibri"/>
        </w:rPr>
        <w:t>CDBCB</w:t>
      </w:r>
    </w:p>
    <w:p>
      <w:pPr>
        <w:pStyle w:val="4"/>
        <w:tabs>
          <w:tab w:val="left" w:pos="839"/>
          <w:tab w:val="left" w:pos="2520"/>
          <w:tab w:val="left" w:pos="3780"/>
          <w:tab w:val="left" w:pos="5040"/>
          <w:tab w:val="left" w:pos="6720"/>
        </w:tabs>
        <w:spacing w:line="349" w:lineRule="exact"/>
        <w:ind w:right="768"/>
        <w:jc w:val="right"/>
        <w:rPr>
          <w:rFonts w:ascii="Calibri" w:eastAsia="Calibri"/>
        </w:rPr>
      </w:pPr>
      <w:r>
        <w:rPr>
          <w:rFonts w:hint="eastAsia" w:ascii="Microsoft JhengHei" w:eastAsia="Microsoft JhengHei"/>
          <w:b/>
        </w:rPr>
        <w:t>语法</w:t>
      </w:r>
      <w:r>
        <w:rPr>
          <w:rFonts w:hint="eastAsia" w:ascii="Microsoft JhengHei" w:eastAsia="Microsoft JhengHei"/>
          <w:b/>
        </w:rPr>
        <w:tab/>
      </w:r>
      <w:r>
        <w:rPr>
          <w:rFonts w:ascii="Calibri" w:eastAsia="Calibri"/>
        </w:rPr>
        <w:t>56.</w:t>
      </w:r>
      <w:r>
        <w:rPr>
          <w:rFonts w:ascii="Calibri" w:eastAsia="Calibri"/>
          <w:spacing w:val="-4"/>
        </w:rPr>
        <w:t xml:space="preserve"> </w:t>
      </w:r>
      <w:r>
        <w:rPr>
          <w:rFonts w:ascii="Calibri" w:eastAsia="Calibri"/>
        </w:rPr>
        <w:t>Displaying</w:t>
      </w:r>
      <w:r>
        <w:rPr>
          <w:rFonts w:ascii="Calibri" w:eastAsia="Calibri"/>
        </w:rPr>
        <w:tab/>
      </w:r>
      <w:r>
        <w:rPr>
          <w:rFonts w:ascii="Calibri" w:eastAsia="Calibri"/>
        </w:rPr>
        <w:t>57. to</w:t>
      </w:r>
      <w:r>
        <w:rPr>
          <w:rFonts w:ascii="Calibri" w:eastAsia="Calibri"/>
        </w:rPr>
        <w:tab/>
      </w:r>
      <w:r>
        <w:rPr>
          <w:rFonts w:ascii="Calibri" w:eastAsia="Calibri"/>
        </w:rPr>
        <w:t>58.a</w:t>
      </w:r>
      <w:r>
        <w:rPr>
          <w:rFonts w:ascii="Calibri" w:eastAsia="Calibri"/>
        </w:rPr>
        <w:tab/>
      </w:r>
      <w:r>
        <w:rPr>
          <w:rFonts w:ascii="Calibri" w:eastAsia="Calibri"/>
        </w:rPr>
        <w:t>59.examples</w:t>
      </w:r>
      <w:r>
        <w:rPr>
          <w:rFonts w:ascii="Calibri" w:eastAsia="Calibri"/>
        </w:rPr>
        <w:tab/>
      </w:r>
      <w:r>
        <w:rPr>
          <w:rFonts w:ascii="Calibri" w:eastAsia="Calibri"/>
          <w:spacing w:val="-2"/>
        </w:rPr>
        <w:t>60.Carefully</w:t>
      </w:r>
    </w:p>
    <w:p>
      <w:pPr>
        <w:pStyle w:val="4"/>
        <w:tabs>
          <w:tab w:val="left" w:pos="1680"/>
          <w:tab w:val="left" w:pos="4200"/>
        </w:tabs>
        <w:spacing w:line="247" w:lineRule="exact"/>
        <w:ind w:right="709"/>
        <w:jc w:val="right"/>
        <w:rPr>
          <w:rFonts w:ascii="Calibri"/>
        </w:rPr>
      </w:pPr>
      <w:r>
        <w:rPr>
          <w:rFonts w:ascii="Calibri"/>
        </w:rPr>
        <w:t>61.</w:t>
      </w:r>
      <w:r>
        <w:rPr>
          <w:rFonts w:ascii="Calibri"/>
          <w:spacing w:val="-3"/>
        </w:rPr>
        <w:t xml:space="preserve"> </w:t>
      </w:r>
      <w:r>
        <w:rPr>
          <w:rFonts w:ascii="Calibri"/>
        </w:rPr>
        <w:t>what</w:t>
      </w:r>
      <w:r>
        <w:rPr>
          <w:rFonts w:ascii="Calibri"/>
        </w:rPr>
        <w:tab/>
      </w:r>
      <w:r>
        <w:rPr>
          <w:rFonts w:ascii="Calibri"/>
        </w:rPr>
        <w:t xml:space="preserve">62.beneficial  </w:t>
      </w:r>
      <w:r>
        <w:rPr>
          <w:rFonts w:ascii="Calibri"/>
          <w:spacing w:val="14"/>
        </w:rPr>
        <w:t xml:space="preserve"> </w:t>
      </w:r>
      <w:r>
        <w:rPr>
          <w:rFonts w:ascii="Calibri"/>
        </w:rPr>
        <w:t>63.who</w:t>
      </w:r>
      <w:r>
        <w:rPr>
          <w:rFonts w:ascii="Calibri"/>
        </w:rPr>
        <w:tab/>
      </w:r>
      <w:r>
        <w:rPr>
          <w:rFonts w:ascii="Calibri"/>
        </w:rPr>
        <w:t>64.determination 65.to</w:t>
      </w:r>
      <w:r>
        <w:rPr>
          <w:rFonts w:ascii="Calibri"/>
          <w:spacing w:val="-24"/>
        </w:rPr>
        <w:t xml:space="preserve"> </w:t>
      </w:r>
      <w:r>
        <w:rPr>
          <w:rFonts w:ascii="Calibri"/>
        </w:rPr>
        <w:t>ensure</w:t>
      </w:r>
    </w:p>
    <w:p>
      <w:pPr>
        <w:pStyle w:val="2"/>
        <w:spacing w:line="377" w:lineRule="exact"/>
      </w:pPr>
      <w:r>
        <w:t>应用文：</w:t>
      </w:r>
    </w:p>
    <w:p>
      <w:pPr>
        <w:pStyle w:val="4"/>
        <w:spacing w:before="99"/>
        <w:jc w:val="both"/>
        <w:rPr>
          <w:rFonts w:ascii="宋体" w:eastAsia="宋体"/>
        </w:rPr>
      </w:pPr>
      <w:r>
        <w:t>Dear Tim</w:t>
      </w:r>
      <w:r>
        <w:rPr>
          <w:rFonts w:hint="eastAsia" w:ascii="宋体" w:eastAsia="宋体"/>
        </w:rPr>
        <w:t>，</w:t>
      </w:r>
    </w:p>
    <w:p>
      <w:pPr>
        <w:pStyle w:val="4"/>
        <w:spacing w:before="59" w:line="309" w:lineRule="auto"/>
        <w:ind w:right="194" w:firstLine="419"/>
        <w:jc w:val="both"/>
        <w:rPr>
          <w:lang w:val="en-US"/>
        </w:rPr>
      </w:pPr>
      <w:r>
        <w:t xml:space="preserve">Glad to know that you’re interested in Chinese literature. </w:t>
      </w:r>
      <w:r>
        <w:rPr>
          <w:lang w:val="en-US"/>
        </w:rPr>
        <w:t>As a non-native speaker, such problems are quite common, so there is no need to feel upset. The following tips may be of benefit to you.</w:t>
      </w:r>
    </w:p>
    <w:p>
      <w:pPr>
        <w:pStyle w:val="4"/>
        <w:spacing w:before="2" w:line="309" w:lineRule="auto"/>
        <w:ind w:right="193" w:firstLine="419"/>
        <w:jc w:val="both"/>
        <w:rPr>
          <w:lang w:val="en-US"/>
        </w:rPr>
      </w:pPr>
      <w:r>
        <w:rPr>
          <w:lang w:val="en-US"/>
        </w:rPr>
        <w:t>To begin with, you’d better have a glimpse of the background on the Internet before reading, which enables you to deeply understand the plot and identify with the author. Additionally, never consult the dictionary while reading. I recommend that you should skip those new words and keep on reading. In this way, not only can you improve your reading skills, but also develop a logical mind.</w:t>
      </w:r>
    </w:p>
    <w:p>
      <w:pPr>
        <w:pStyle w:val="4"/>
        <w:spacing w:before="2"/>
        <w:ind w:left="540"/>
        <w:jc w:val="both"/>
        <w:rPr>
          <w:lang w:val="en-US"/>
        </w:rPr>
      </w:pPr>
      <w:r>
        <w:rPr>
          <w:lang w:val="en-US"/>
        </w:rPr>
        <w:t>I do hope my suggestions could be taken into account and look forward to your progress.</w:t>
      </w:r>
    </w:p>
    <w:p>
      <w:pPr>
        <w:pStyle w:val="4"/>
        <w:spacing w:before="163" w:line="386" w:lineRule="auto"/>
        <w:ind w:left="7840" w:right="193" w:hanging="116"/>
        <w:jc w:val="both"/>
        <w:rPr>
          <w:lang w:val="en-US"/>
        </w:rPr>
      </w:pPr>
      <w:r>
        <w:rPr>
          <w:spacing w:val="-4"/>
          <w:lang w:val="en-US"/>
        </w:rPr>
        <w:t>Yours</w:t>
      </w:r>
      <w:r>
        <w:rPr>
          <w:rFonts w:hint="eastAsia" w:ascii="宋体" w:eastAsia="宋体"/>
          <w:spacing w:val="-4"/>
          <w:lang w:val="en-US"/>
        </w:rPr>
        <w:t xml:space="preserve">， </w:t>
      </w:r>
      <w:r>
        <w:rPr>
          <w:lang w:val="en-US"/>
        </w:rPr>
        <w:t xml:space="preserve">Li </w:t>
      </w:r>
      <w:r>
        <w:rPr>
          <w:spacing w:val="-6"/>
          <w:lang w:val="en-US"/>
        </w:rPr>
        <w:t>Hua</w:t>
      </w:r>
    </w:p>
    <w:p>
      <w:pPr>
        <w:pStyle w:val="2"/>
        <w:rPr>
          <w:lang w:val="en-US"/>
        </w:rPr>
      </w:pPr>
      <w:r>
        <w:t>读后续写</w:t>
      </w:r>
      <w:r>
        <w:rPr>
          <w:lang w:val="en-US"/>
        </w:rPr>
        <w:t>：</w:t>
      </w:r>
      <w:r>
        <w:rPr>
          <w:w w:val="201"/>
          <w:lang w:val="en-US"/>
        </w:rPr>
        <w:t xml:space="preserve"> </w:t>
      </w:r>
    </w:p>
    <w:p>
      <w:pPr>
        <w:pStyle w:val="4"/>
        <w:spacing w:before="6" w:line="309" w:lineRule="auto"/>
        <w:ind w:right="99" w:firstLine="419"/>
        <w:rPr>
          <w:lang w:val="en-US"/>
        </w:rPr>
      </w:pPr>
      <w:r>
        <w:rPr>
          <w:i/>
          <w:lang w:val="en-US"/>
        </w:rPr>
        <w:t xml:space="preserve">That evening, Grandma helped me wrap the coat in Christmas </w:t>
      </w:r>
      <w:r>
        <w:rPr>
          <w:i/>
          <w:spacing w:val="-5"/>
          <w:lang w:val="en-US"/>
        </w:rPr>
        <w:t xml:space="preserve">paper. </w:t>
      </w:r>
      <w:r>
        <w:rPr>
          <w:lang w:val="en-US"/>
        </w:rPr>
        <w:t xml:space="preserve">She </w:t>
      </w:r>
      <w:r>
        <w:rPr>
          <w:u w:val="single"/>
          <w:lang w:val="en-US"/>
        </w:rPr>
        <w:t>wrote</w:t>
      </w:r>
      <w:r>
        <w:rPr>
          <w:lang w:val="en-US"/>
        </w:rPr>
        <w:t xml:space="preserve"> </w:t>
      </w:r>
      <w:r>
        <w:rPr>
          <w:spacing w:val="-5"/>
          <w:lang w:val="en-US"/>
        </w:rPr>
        <w:t xml:space="preserve">“To </w:t>
      </w:r>
      <w:r>
        <w:rPr>
          <w:spacing w:val="-4"/>
          <w:lang w:val="en-US"/>
        </w:rPr>
        <w:t xml:space="preserve">Bobby, </w:t>
      </w:r>
      <w:r>
        <w:rPr>
          <w:lang w:val="en-US"/>
        </w:rPr>
        <w:t xml:space="preserve">From </w:t>
      </w:r>
      <w:r>
        <w:rPr>
          <w:u w:val="single"/>
          <w:lang w:val="en-US"/>
        </w:rPr>
        <w:t>Santa Claus</w:t>
      </w:r>
      <w:r>
        <w:rPr>
          <w:lang w:val="en-US"/>
        </w:rPr>
        <w:t xml:space="preserve">” on it, after which she drove me over to Bobby Decker’s house, explaining I was officially one of </w:t>
      </w:r>
      <w:r>
        <w:rPr>
          <w:spacing w:val="-3"/>
          <w:lang w:val="en-US"/>
        </w:rPr>
        <w:t xml:space="preserve">Santa’s </w:t>
      </w:r>
      <w:r>
        <w:rPr>
          <w:lang w:val="en-US"/>
        </w:rPr>
        <w:t xml:space="preserve">helpers. Grandma parked down the street from </w:t>
      </w:r>
      <w:r>
        <w:rPr>
          <w:spacing w:val="-3"/>
          <w:lang w:val="en-US"/>
        </w:rPr>
        <w:t xml:space="preserve">Bobby’s </w:t>
      </w:r>
      <w:r>
        <w:rPr>
          <w:lang w:val="en-US"/>
        </w:rPr>
        <w:t xml:space="preserve">house. I took a deep breath and dashed for his front </w:t>
      </w:r>
      <w:r>
        <w:rPr>
          <w:spacing w:val="-4"/>
          <w:lang w:val="en-US"/>
        </w:rPr>
        <w:t xml:space="preserve">door. </w:t>
      </w:r>
      <w:r>
        <w:rPr>
          <w:lang w:val="en-US"/>
        </w:rPr>
        <w:t xml:space="preserve">Seeing no other people notice us, I put the Christmas </w:t>
      </w:r>
      <w:r>
        <w:rPr>
          <w:u w:val="single"/>
          <w:lang w:val="en-US"/>
        </w:rPr>
        <w:t>present</w:t>
      </w:r>
      <w:r>
        <w:rPr>
          <w:lang w:val="en-US"/>
        </w:rPr>
        <w:t xml:space="preserve"> down, pounded his doorbell and then ran into the </w:t>
      </w:r>
      <w:r>
        <w:rPr>
          <w:spacing w:val="-4"/>
          <w:lang w:val="en-US"/>
        </w:rPr>
        <w:t xml:space="preserve">car. </w:t>
      </w:r>
      <w:r>
        <w:rPr>
          <w:lang w:val="en-US"/>
        </w:rPr>
        <w:t xml:space="preserve">Grandma and I </w:t>
      </w:r>
      <w:r>
        <w:rPr>
          <w:u w:val="single"/>
          <w:lang w:val="en-US"/>
        </w:rPr>
        <w:t>waited</w:t>
      </w:r>
      <w:r>
        <w:rPr>
          <w:lang w:val="en-US"/>
        </w:rPr>
        <w:t xml:space="preserve"> breathlessly for </w:t>
      </w:r>
      <w:r>
        <w:rPr>
          <w:spacing w:val="-3"/>
          <w:lang w:val="en-US"/>
        </w:rPr>
        <w:t xml:space="preserve">Bobby’s </w:t>
      </w:r>
      <w:r>
        <w:rPr>
          <w:lang w:val="en-US"/>
        </w:rPr>
        <w:t xml:space="preserve">front door to open and finally it opened. Out went Bobby Decker. Seeing the coat in </w:t>
      </w:r>
      <w:r>
        <w:rPr>
          <w:spacing w:val="-3"/>
          <w:lang w:val="en-US"/>
        </w:rPr>
        <w:t xml:space="preserve">the </w:t>
      </w:r>
      <w:r>
        <w:rPr>
          <w:lang w:val="en-US"/>
        </w:rPr>
        <w:t>bag,</w:t>
      </w:r>
      <w:r>
        <w:rPr>
          <w:spacing w:val="-10"/>
          <w:lang w:val="en-US"/>
        </w:rPr>
        <w:t xml:space="preserve"> </w:t>
      </w:r>
      <w:r>
        <w:rPr>
          <w:lang w:val="en-US"/>
        </w:rPr>
        <w:t>he</w:t>
      </w:r>
      <w:r>
        <w:rPr>
          <w:spacing w:val="-10"/>
          <w:lang w:val="en-US"/>
        </w:rPr>
        <w:t xml:space="preserve"> </w:t>
      </w:r>
      <w:r>
        <w:rPr>
          <w:lang w:val="en-US"/>
        </w:rPr>
        <w:t>looked</w:t>
      </w:r>
      <w:r>
        <w:rPr>
          <w:spacing w:val="-9"/>
          <w:lang w:val="en-US"/>
        </w:rPr>
        <w:t xml:space="preserve"> </w:t>
      </w:r>
      <w:r>
        <w:rPr>
          <w:lang w:val="en-US"/>
        </w:rPr>
        <w:t>very</w:t>
      </w:r>
      <w:r>
        <w:rPr>
          <w:spacing w:val="-15"/>
          <w:lang w:val="en-US"/>
        </w:rPr>
        <w:t xml:space="preserve"> </w:t>
      </w:r>
      <w:r>
        <w:rPr>
          <w:lang w:val="en-US"/>
        </w:rPr>
        <w:t>astonished</w:t>
      </w:r>
      <w:r>
        <w:rPr>
          <w:spacing w:val="-10"/>
          <w:lang w:val="en-US"/>
        </w:rPr>
        <w:t xml:space="preserve"> </w:t>
      </w:r>
      <w:r>
        <w:rPr>
          <w:lang w:val="en-US"/>
        </w:rPr>
        <w:t>and</w:t>
      </w:r>
      <w:r>
        <w:rPr>
          <w:spacing w:val="-9"/>
          <w:lang w:val="en-US"/>
        </w:rPr>
        <w:t xml:space="preserve"> </w:t>
      </w:r>
      <w:r>
        <w:rPr>
          <w:lang w:val="en-US"/>
        </w:rPr>
        <w:t>then</w:t>
      </w:r>
      <w:r>
        <w:rPr>
          <w:spacing w:val="-10"/>
          <w:lang w:val="en-US"/>
        </w:rPr>
        <w:t xml:space="preserve"> </w:t>
      </w:r>
      <w:r>
        <w:rPr>
          <w:lang w:val="en-US"/>
        </w:rPr>
        <w:t>called</w:t>
      </w:r>
      <w:r>
        <w:rPr>
          <w:spacing w:val="-9"/>
          <w:lang w:val="en-US"/>
        </w:rPr>
        <w:t xml:space="preserve"> </w:t>
      </w:r>
      <w:r>
        <w:rPr>
          <w:lang w:val="en-US"/>
        </w:rPr>
        <w:t>his</w:t>
      </w:r>
      <w:r>
        <w:rPr>
          <w:spacing w:val="-10"/>
          <w:lang w:val="en-US"/>
        </w:rPr>
        <w:t xml:space="preserve"> </w:t>
      </w:r>
      <w:r>
        <w:rPr>
          <w:lang w:val="en-US"/>
        </w:rPr>
        <w:t>mother</w:t>
      </w:r>
      <w:r>
        <w:rPr>
          <w:spacing w:val="-11"/>
          <w:lang w:val="en-US"/>
        </w:rPr>
        <w:t xml:space="preserve"> </w:t>
      </w:r>
      <w:r>
        <w:rPr>
          <w:lang w:val="en-US"/>
        </w:rPr>
        <w:t>to</w:t>
      </w:r>
      <w:r>
        <w:rPr>
          <w:spacing w:val="-9"/>
          <w:lang w:val="en-US"/>
        </w:rPr>
        <w:t xml:space="preserve"> </w:t>
      </w:r>
      <w:r>
        <w:rPr>
          <w:lang w:val="en-US"/>
        </w:rPr>
        <w:t>go</w:t>
      </w:r>
      <w:r>
        <w:rPr>
          <w:spacing w:val="-10"/>
          <w:lang w:val="en-US"/>
        </w:rPr>
        <w:t xml:space="preserve"> </w:t>
      </w:r>
      <w:r>
        <w:rPr>
          <w:lang w:val="en-US"/>
        </w:rPr>
        <w:t>out.</w:t>
      </w:r>
      <w:r>
        <w:rPr>
          <w:spacing w:val="-15"/>
          <w:lang w:val="en-US"/>
        </w:rPr>
        <w:t xml:space="preserve"> </w:t>
      </w:r>
      <w:r>
        <w:rPr>
          <w:lang w:val="en-US"/>
        </w:rPr>
        <w:t>After</w:t>
      </w:r>
      <w:r>
        <w:rPr>
          <w:spacing w:val="-10"/>
          <w:lang w:val="en-US"/>
        </w:rPr>
        <w:t xml:space="preserve"> </w:t>
      </w:r>
      <w:r>
        <w:rPr>
          <w:lang w:val="en-US"/>
        </w:rPr>
        <w:t>hearing</w:t>
      </w:r>
      <w:r>
        <w:rPr>
          <w:spacing w:val="-10"/>
          <w:lang w:val="en-US"/>
        </w:rPr>
        <w:t xml:space="preserve"> </w:t>
      </w:r>
      <w:r>
        <w:rPr>
          <w:lang w:val="en-US"/>
        </w:rPr>
        <w:t>them</w:t>
      </w:r>
      <w:r>
        <w:rPr>
          <w:spacing w:val="-12"/>
          <w:lang w:val="en-US"/>
        </w:rPr>
        <w:t xml:space="preserve"> </w:t>
      </w:r>
      <w:r>
        <w:rPr>
          <w:lang w:val="en-US"/>
        </w:rPr>
        <w:t>say</w:t>
      </w:r>
      <w:r>
        <w:rPr>
          <w:spacing w:val="-15"/>
          <w:lang w:val="en-US"/>
        </w:rPr>
        <w:t xml:space="preserve"> </w:t>
      </w:r>
      <w:r>
        <w:rPr>
          <w:lang w:val="en-US"/>
        </w:rPr>
        <w:t xml:space="preserve">“Thanks” to Santa Claus, I felt very proud of what I had done. At that time I decided to be a Santa Claus to help those in </w:t>
      </w:r>
      <w:r>
        <w:rPr>
          <w:u w:val="single"/>
          <w:lang w:val="en-US"/>
        </w:rPr>
        <w:t>need</w:t>
      </w:r>
      <w:r>
        <w:rPr>
          <w:lang w:val="en-US"/>
        </w:rPr>
        <w:t xml:space="preserve"> </w:t>
      </w:r>
      <w:r>
        <w:rPr>
          <w:spacing w:val="-3"/>
          <w:lang w:val="en-US"/>
        </w:rPr>
        <w:t xml:space="preserve">forever. </w:t>
      </w:r>
      <w:r>
        <w:rPr>
          <w:lang w:val="en-US"/>
        </w:rPr>
        <w:t xml:space="preserve">It was on that night that I realized the </w:t>
      </w:r>
      <w:r>
        <w:rPr>
          <w:u w:val="single"/>
          <w:lang w:val="en-US"/>
        </w:rPr>
        <w:t>truth</w:t>
      </w:r>
      <w:r>
        <w:rPr>
          <w:lang w:val="en-US"/>
        </w:rPr>
        <w:t xml:space="preserve"> that he who </w:t>
      </w:r>
      <w:r>
        <w:rPr>
          <w:u w:val="single"/>
          <w:lang w:val="en-US"/>
        </w:rPr>
        <w:t>believe</w:t>
      </w:r>
      <w:r>
        <w:rPr>
          <w:lang w:val="en-US"/>
        </w:rPr>
        <w:t xml:space="preserve"> there was no Santa Claus will never find </w:t>
      </w:r>
      <w:r>
        <w:rPr>
          <w:u w:val="single"/>
          <w:lang w:val="en-US"/>
        </w:rPr>
        <w:t>kindness</w:t>
      </w:r>
      <w:r>
        <w:rPr>
          <w:lang w:val="en-US"/>
        </w:rPr>
        <w:t xml:space="preserve"> in his</w:t>
      </w:r>
      <w:r>
        <w:rPr>
          <w:spacing w:val="-11"/>
          <w:lang w:val="en-US"/>
        </w:rPr>
        <w:t xml:space="preserve"> </w:t>
      </w:r>
      <w:r>
        <w:rPr>
          <w:lang w:val="en-US"/>
        </w:rPr>
        <w:t>heart.</w:t>
      </w:r>
    </w:p>
    <w:p>
      <w:pPr>
        <w:spacing w:line="309" w:lineRule="auto"/>
        <w:rPr>
          <w:lang w:val="en-US"/>
        </w:rPr>
        <w:sectPr>
          <w:pgSz w:w="11910" w:h="16840"/>
          <w:pgMar w:top="1500" w:right="1600" w:bottom="280" w:left="1680" w:header="720" w:footer="720" w:gutter="0"/>
          <w:cols w:space="720" w:num="1"/>
        </w:sectPr>
      </w:pPr>
    </w:p>
    <w:p>
      <w:pPr>
        <w:pStyle w:val="4"/>
        <w:spacing w:before="10"/>
        <w:rPr>
          <w:rFonts w:eastAsia="宋体"/>
          <w:i/>
          <w:sz w:val="13"/>
          <w:lang w:val="en-US"/>
        </w:rPr>
      </w:pPr>
    </w:p>
    <w:sectPr>
      <w:pgSz w:w="11910" w:h="16840"/>
      <w:pgMar w:top="1380" w:right="1600" w:bottom="1400" w:left="1640" w:header="0" w:footer="11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93.35pt;margin-top:770.8pt;height:12pt;width:8.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12"/>
                  <w:ind w:left="40"/>
                  <w:rPr>
                    <w:sz w:val="18"/>
                  </w:rPr>
                </w:pPr>
                <w:r>
                  <w:fldChar w:fldCharType="begin"/>
                </w:r>
                <w:r>
                  <w:rPr>
                    <w:sz w:val="18"/>
                  </w:rPr>
                  <w:instrText xml:space="preserve"> PAGE </w:instrText>
                </w:r>
                <w:r>
                  <w:fldChar w:fldCharType="separate"/>
                </w:r>
                <w:r>
                  <w:rPr>
                    <w:sz w:val="18"/>
                  </w:rP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822" w:hanging="243"/>
        <w:jc w:val="left"/>
      </w:pPr>
      <w:rPr>
        <w:rFonts w:hint="default" w:ascii="Times New Roman" w:hAnsi="Times New Roman" w:eastAsia="Times New Roman" w:cs="Times New Roman"/>
        <w:w w:val="100"/>
        <w:position w:val="1"/>
        <w:sz w:val="21"/>
        <w:szCs w:val="21"/>
        <w:lang w:val="zh-CN" w:eastAsia="zh-CN" w:bidi="zh-CN"/>
      </w:rPr>
    </w:lvl>
    <w:lvl w:ilvl="1" w:tentative="0">
      <w:start w:val="0"/>
      <w:numFmt w:val="bullet"/>
      <w:lvlText w:val="•"/>
      <w:lvlJc w:val="left"/>
      <w:pPr>
        <w:ind w:left="1604" w:hanging="243"/>
      </w:pPr>
      <w:rPr>
        <w:rFonts w:hint="default"/>
        <w:lang w:val="zh-CN" w:eastAsia="zh-CN" w:bidi="zh-CN"/>
      </w:rPr>
    </w:lvl>
    <w:lvl w:ilvl="2" w:tentative="0">
      <w:start w:val="0"/>
      <w:numFmt w:val="bullet"/>
      <w:lvlText w:val="•"/>
      <w:lvlJc w:val="left"/>
      <w:pPr>
        <w:ind w:left="2389" w:hanging="243"/>
      </w:pPr>
      <w:rPr>
        <w:rFonts w:hint="default"/>
        <w:lang w:val="zh-CN" w:eastAsia="zh-CN" w:bidi="zh-CN"/>
      </w:rPr>
    </w:lvl>
    <w:lvl w:ilvl="3" w:tentative="0">
      <w:start w:val="0"/>
      <w:numFmt w:val="bullet"/>
      <w:lvlText w:val="•"/>
      <w:lvlJc w:val="left"/>
      <w:pPr>
        <w:ind w:left="3173" w:hanging="243"/>
      </w:pPr>
      <w:rPr>
        <w:rFonts w:hint="default"/>
        <w:lang w:val="zh-CN" w:eastAsia="zh-CN" w:bidi="zh-CN"/>
      </w:rPr>
    </w:lvl>
    <w:lvl w:ilvl="4" w:tentative="0">
      <w:start w:val="0"/>
      <w:numFmt w:val="bullet"/>
      <w:lvlText w:val="•"/>
      <w:lvlJc w:val="left"/>
      <w:pPr>
        <w:ind w:left="3958" w:hanging="243"/>
      </w:pPr>
      <w:rPr>
        <w:rFonts w:hint="default"/>
        <w:lang w:val="zh-CN" w:eastAsia="zh-CN" w:bidi="zh-CN"/>
      </w:rPr>
    </w:lvl>
    <w:lvl w:ilvl="5" w:tentative="0">
      <w:start w:val="0"/>
      <w:numFmt w:val="bullet"/>
      <w:lvlText w:val="•"/>
      <w:lvlJc w:val="left"/>
      <w:pPr>
        <w:ind w:left="4743" w:hanging="243"/>
      </w:pPr>
      <w:rPr>
        <w:rFonts w:hint="default"/>
        <w:lang w:val="zh-CN" w:eastAsia="zh-CN" w:bidi="zh-CN"/>
      </w:rPr>
    </w:lvl>
    <w:lvl w:ilvl="6" w:tentative="0">
      <w:start w:val="0"/>
      <w:numFmt w:val="bullet"/>
      <w:lvlText w:val="•"/>
      <w:lvlJc w:val="left"/>
      <w:pPr>
        <w:ind w:left="5527" w:hanging="243"/>
      </w:pPr>
      <w:rPr>
        <w:rFonts w:hint="default"/>
        <w:lang w:val="zh-CN" w:eastAsia="zh-CN" w:bidi="zh-CN"/>
      </w:rPr>
    </w:lvl>
    <w:lvl w:ilvl="7" w:tentative="0">
      <w:start w:val="0"/>
      <w:numFmt w:val="bullet"/>
      <w:lvlText w:val="•"/>
      <w:lvlJc w:val="left"/>
      <w:pPr>
        <w:ind w:left="6312" w:hanging="243"/>
      </w:pPr>
      <w:rPr>
        <w:rFonts w:hint="default"/>
        <w:lang w:val="zh-CN" w:eastAsia="zh-CN" w:bidi="zh-CN"/>
      </w:rPr>
    </w:lvl>
    <w:lvl w:ilvl="8" w:tentative="0">
      <w:start w:val="0"/>
      <w:numFmt w:val="bullet"/>
      <w:lvlText w:val="•"/>
      <w:lvlJc w:val="left"/>
      <w:pPr>
        <w:ind w:left="7097" w:hanging="243"/>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67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478" w:hanging="160"/>
      </w:pPr>
      <w:rPr>
        <w:rFonts w:hint="default"/>
        <w:lang w:val="zh-CN" w:eastAsia="zh-CN" w:bidi="zh-CN"/>
      </w:rPr>
    </w:lvl>
    <w:lvl w:ilvl="2" w:tentative="0">
      <w:start w:val="0"/>
      <w:numFmt w:val="bullet"/>
      <w:lvlText w:val="•"/>
      <w:lvlJc w:val="left"/>
      <w:pPr>
        <w:ind w:left="2277" w:hanging="160"/>
      </w:pPr>
      <w:rPr>
        <w:rFonts w:hint="default"/>
        <w:lang w:val="zh-CN" w:eastAsia="zh-CN" w:bidi="zh-CN"/>
      </w:rPr>
    </w:lvl>
    <w:lvl w:ilvl="3" w:tentative="0">
      <w:start w:val="0"/>
      <w:numFmt w:val="bullet"/>
      <w:lvlText w:val="•"/>
      <w:lvlJc w:val="left"/>
      <w:pPr>
        <w:ind w:left="3075" w:hanging="160"/>
      </w:pPr>
      <w:rPr>
        <w:rFonts w:hint="default"/>
        <w:lang w:val="zh-CN" w:eastAsia="zh-CN" w:bidi="zh-CN"/>
      </w:rPr>
    </w:lvl>
    <w:lvl w:ilvl="4" w:tentative="0">
      <w:start w:val="0"/>
      <w:numFmt w:val="bullet"/>
      <w:lvlText w:val="•"/>
      <w:lvlJc w:val="left"/>
      <w:pPr>
        <w:ind w:left="3874" w:hanging="160"/>
      </w:pPr>
      <w:rPr>
        <w:rFonts w:hint="default"/>
        <w:lang w:val="zh-CN" w:eastAsia="zh-CN" w:bidi="zh-CN"/>
      </w:rPr>
    </w:lvl>
    <w:lvl w:ilvl="5" w:tentative="0">
      <w:start w:val="0"/>
      <w:numFmt w:val="bullet"/>
      <w:lvlText w:val="•"/>
      <w:lvlJc w:val="left"/>
      <w:pPr>
        <w:ind w:left="4673" w:hanging="160"/>
      </w:pPr>
      <w:rPr>
        <w:rFonts w:hint="default"/>
        <w:lang w:val="zh-CN" w:eastAsia="zh-CN" w:bidi="zh-CN"/>
      </w:rPr>
    </w:lvl>
    <w:lvl w:ilvl="6" w:tentative="0">
      <w:start w:val="0"/>
      <w:numFmt w:val="bullet"/>
      <w:lvlText w:val="•"/>
      <w:lvlJc w:val="left"/>
      <w:pPr>
        <w:ind w:left="5471" w:hanging="160"/>
      </w:pPr>
      <w:rPr>
        <w:rFonts w:hint="default"/>
        <w:lang w:val="zh-CN" w:eastAsia="zh-CN" w:bidi="zh-CN"/>
      </w:rPr>
    </w:lvl>
    <w:lvl w:ilvl="7" w:tentative="0">
      <w:start w:val="0"/>
      <w:numFmt w:val="bullet"/>
      <w:lvlText w:val="•"/>
      <w:lvlJc w:val="left"/>
      <w:pPr>
        <w:ind w:left="6270" w:hanging="160"/>
      </w:pPr>
      <w:rPr>
        <w:rFonts w:hint="default"/>
        <w:lang w:val="zh-CN" w:eastAsia="zh-CN" w:bidi="zh-CN"/>
      </w:rPr>
    </w:lvl>
    <w:lvl w:ilvl="8" w:tentative="0">
      <w:start w:val="0"/>
      <w:numFmt w:val="bullet"/>
      <w:lvlText w:val="•"/>
      <w:lvlJc w:val="left"/>
      <w:pPr>
        <w:ind w:left="7069" w:hanging="16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371" w:hanging="212"/>
        <w:jc w:val="left"/>
      </w:pPr>
      <w:rPr>
        <w:rFonts w:hint="default" w:ascii="Times New Roman" w:hAnsi="Times New Roman" w:eastAsia="Times New Roman" w:cs="Times New Roman"/>
        <w:w w:val="100"/>
        <w:sz w:val="21"/>
        <w:szCs w:val="21"/>
        <w:lang w:val="zh-CN" w:eastAsia="zh-CN" w:bidi="zh-CN"/>
      </w:rPr>
    </w:lvl>
    <w:lvl w:ilvl="1" w:tentative="0">
      <w:start w:val="1"/>
      <w:numFmt w:val="upperLetter"/>
      <w:lvlText w:val="%2."/>
      <w:lvlJc w:val="left"/>
      <w:pPr>
        <w:ind w:left="630" w:hanging="259"/>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640" w:hanging="259"/>
      </w:pPr>
      <w:rPr>
        <w:rFonts w:hint="default"/>
        <w:lang w:val="zh-CN" w:eastAsia="zh-CN" w:bidi="zh-CN"/>
      </w:rPr>
    </w:lvl>
    <w:lvl w:ilvl="3" w:tentative="0">
      <w:start w:val="0"/>
      <w:numFmt w:val="bullet"/>
      <w:lvlText w:val="•"/>
      <w:lvlJc w:val="left"/>
      <w:pPr>
        <w:ind w:left="740" w:hanging="259"/>
      </w:pPr>
      <w:rPr>
        <w:rFonts w:hint="default"/>
        <w:lang w:val="zh-CN" w:eastAsia="zh-CN" w:bidi="zh-CN"/>
      </w:rPr>
    </w:lvl>
    <w:lvl w:ilvl="4" w:tentative="0">
      <w:start w:val="0"/>
      <w:numFmt w:val="bullet"/>
      <w:lvlText w:val="•"/>
      <w:lvlJc w:val="left"/>
      <w:pPr>
        <w:ind w:left="820" w:hanging="259"/>
      </w:pPr>
      <w:rPr>
        <w:rFonts w:hint="default"/>
        <w:lang w:val="zh-CN" w:eastAsia="zh-CN" w:bidi="zh-CN"/>
      </w:rPr>
    </w:lvl>
    <w:lvl w:ilvl="5" w:tentative="0">
      <w:start w:val="0"/>
      <w:numFmt w:val="bullet"/>
      <w:lvlText w:val="•"/>
      <w:lvlJc w:val="left"/>
      <w:pPr>
        <w:ind w:left="840" w:hanging="259"/>
      </w:pPr>
      <w:rPr>
        <w:rFonts w:hint="default"/>
        <w:lang w:val="zh-CN" w:eastAsia="zh-CN" w:bidi="zh-CN"/>
      </w:rPr>
    </w:lvl>
    <w:lvl w:ilvl="6" w:tentative="0">
      <w:start w:val="0"/>
      <w:numFmt w:val="bullet"/>
      <w:lvlText w:val="•"/>
      <w:lvlJc w:val="left"/>
      <w:pPr>
        <w:ind w:left="880" w:hanging="259"/>
      </w:pPr>
      <w:rPr>
        <w:rFonts w:hint="default"/>
        <w:lang w:val="zh-CN" w:eastAsia="zh-CN" w:bidi="zh-CN"/>
      </w:rPr>
    </w:lvl>
    <w:lvl w:ilvl="7" w:tentative="0">
      <w:start w:val="0"/>
      <w:numFmt w:val="bullet"/>
      <w:lvlText w:val="•"/>
      <w:lvlJc w:val="left"/>
      <w:pPr>
        <w:ind w:left="940" w:hanging="259"/>
      </w:pPr>
      <w:rPr>
        <w:rFonts w:hint="default"/>
        <w:lang w:val="zh-CN" w:eastAsia="zh-CN" w:bidi="zh-CN"/>
      </w:rPr>
    </w:lvl>
    <w:lvl w:ilvl="8" w:tentative="0">
      <w:start w:val="0"/>
      <w:numFmt w:val="bullet"/>
      <w:lvlText w:val="•"/>
      <w:lvlJc w:val="left"/>
      <w:pPr>
        <w:ind w:left="3515" w:hanging="259"/>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520" w:hanging="36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334" w:hanging="360"/>
      </w:pPr>
      <w:rPr>
        <w:rFonts w:hint="default"/>
        <w:lang w:val="zh-CN" w:eastAsia="zh-CN" w:bidi="zh-CN"/>
      </w:rPr>
    </w:lvl>
    <w:lvl w:ilvl="2" w:tentative="0">
      <w:start w:val="0"/>
      <w:numFmt w:val="bullet"/>
      <w:lvlText w:val="•"/>
      <w:lvlJc w:val="left"/>
      <w:pPr>
        <w:ind w:left="2149" w:hanging="360"/>
      </w:pPr>
      <w:rPr>
        <w:rFonts w:hint="default"/>
        <w:lang w:val="zh-CN" w:eastAsia="zh-CN" w:bidi="zh-CN"/>
      </w:rPr>
    </w:lvl>
    <w:lvl w:ilvl="3" w:tentative="0">
      <w:start w:val="0"/>
      <w:numFmt w:val="bullet"/>
      <w:lvlText w:val="•"/>
      <w:lvlJc w:val="left"/>
      <w:pPr>
        <w:ind w:left="2963" w:hanging="360"/>
      </w:pPr>
      <w:rPr>
        <w:rFonts w:hint="default"/>
        <w:lang w:val="zh-CN" w:eastAsia="zh-CN" w:bidi="zh-CN"/>
      </w:rPr>
    </w:lvl>
    <w:lvl w:ilvl="4" w:tentative="0">
      <w:start w:val="0"/>
      <w:numFmt w:val="bullet"/>
      <w:lvlText w:val="•"/>
      <w:lvlJc w:val="left"/>
      <w:pPr>
        <w:ind w:left="3778" w:hanging="360"/>
      </w:pPr>
      <w:rPr>
        <w:rFonts w:hint="default"/>
        <w:lang w:val="zh-CN" w:eastAsia="zh-CN" w:bidi="zh-CN"/>
      </w:rPr>
    </w:lvl>
    <w:lvl w:ilvl="5" w:tentative="0">
      <w:start w:val="0"/>
      <w:numFmt w:val="bullet"/>
      <w:lvlText w:val="•"/>
      <w:lvlJc w:val="left"/>
      <w:pPr>
        <w:ind w:left="4593" w:hanging="360"/>
      </w:pPr>
      <w:rPr>
        <w:rFonts w:hint="default"/>
        <w:lang w:val="zh-CN" w:eastAsia="zh-CN" w:bidi="zh-CN"/>
      </w:rPr>
    </w:lvl>
    <w:lvl w:ilvl="6" w:tentative="0">
      <w:start w:val="0"/>
      <w:numFmt w:val="bullet"/>
      <w:lvlText w:val="•"/>
      <w:lvlJc w:val="left"/>
      <w:pPr>
        <w:ind w:left="5407"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7037" w:hanging="360"/>
      </w:pPr>
      <w:rPr>
        <w:rFonts w:hint="default"/>
        <w:lang w:val="zh-CN" w:eastAsia="zh-CN" w:bidi="zh-CN"/>
      </w:rPr>
    </w:lvl>
  </w:abstractNum>
  <w:abstractNum w:abstractNumId="4">
    <w:nsid w:val="59ADCABA"/>
    <w:multiLevelType w:val="multilevel"/>
    <w:tmpl w:val="59ADCABA"/>
    <w:lvl w:ilvl="0" w:tentative="0">
      <w:start w:val="1"/>
      <w:numFmt w:val="upperLetter"/>
      <w:lvlText w:val="%1."/>
      <w:lvlJc w:val="left"/>
      <w:pPr>
        <w:ind w:left="580" w:hanging="420"/>
        <w:jc w:val="left"/>
      </w:pPr>
      <w:rPr>
        <w:rFonts w:hint="default" w:ascii="Times New Roman" w:hAnsi="Times New Roman" w:eastAsia="Times New Roman" w:cs="Times New Roman"/>
        <w:spacing w:val="0"/>
        <w:w w:val="100"/>
        <w:sz w:val="21"/>
        <w:szCs w:val="21"/>
        <w:lang w:val="zh-CN" w:eastAsia="zh-CN" w:bidi="zh-CN"/>
      </w:rPr>
    </w:lvl>
    <w:lvl w:ilvl="1" w:tentative="0">
      <w:start w:val="0"/>
      <w:numFmt w:val="bullet"/>
      <w:lvlText w:val="•"/>
      <w:lvlJc w:val="left"/>
      <w:pPr>
        <w:ind w:left="1388" w:hanging="420"/>
      </w:pPr>
      <w:rPr>
        <w:rFonts w:hint="default"/>
        <w:lang w:val="zh-CN" w:eastAsia="zh-CN" w:bidi="zh-CN"/>
      </w:rPr>
    </w:lvl>
    <w:lvl w:ilvl="2" w:tentative="0">
      <w:start w:val="0"/>
      <w:numFmt w:val="bullet"/>
      <w:lvlText w:val="•"/>
      <w:lvlJc w:val="left"/>
      <w:pPr>
        <w:ind w:left="2197" w:hanging="420"/>
      </w:pPr>
      <w:rPr>
        <w:rFonts w:hint="default"/>
        <w:lang w:val="zh-CN" w:eastAsia="zh-CN" w:bidi="zh-CN"/>
      </w:rPr>
    </w:lvl>
    <w:lvl w:ilvl="3" w:tentative="0">
      <w:start w:val="0"/>
      <w:numFmt w:val="bullet"/>
      <w:lvlText w:val="•"/>
      <w:lvlJc w:val="left"/>
      <w:pPr>
        <w:ind w:left="3005" w:hanging="420"/>
      </w:pPr>
      <w:rPr>
        <w:rFonts w:hint="default"/>
        <w:lang w:val="zh-CN" w:eastAsia="zh-CN" w:bidi="zh-CN"/>
      </w:rPr>
    </w:lvl>
    <w:lvl w:ilvl="4" w:tentative="0">
      <w:start w:val="0"/>
      <w:numFmt w:val="bullet"/>
      <w:lvlText w:val="•"/>
      <w:lvlJc w:val="left"/>
      <w:pPr>
        <w:ind w:left="3814" w:hanging="420"/>
      </w:pPr>
      <w:rPr>
        <w:rFonts w:hint="default"/>
        <w:lang w:val="zh-CN" w:eastAsia="zh-CN" w:bidi="zh-CN"/>
      </w:rPr>
    </w:lvl>
    <w:lvl w:ilvl="5" w:tentative="0">
      <w:start w:val="0"/>
      <w:numFmt w:val="bullet"/>
      <w:lvlText w:val="•"/>
      <w:lvlJc w:val="left"/>
      <w:pPr>
        <w:ind w:left="4623" w:hanging="420"/>
      </w:pPr>
      <w:rPr>
        <w:rFonts w:hint="default"/>
        <w:lang w:val="zh-CN" w:eastAsia="zh-CN" w:bidi="zh-CN"/>
      </w:rPr>
    </w:lvl>
    <w:lvl w:ilvl="6" w:tentative="0">
      <w:start w:val="0"/>
      <w:numFmt w:val="bullet"/>
      <w:lvlText w:val="•"/>
      <w:lvlJc w:val="left"/>
      <w:pPr>
        <w:ind w:left="5431" w:hanging="420"/>
      </w:pPr>
      <w:rPr>
        <w:rFonts w:hint="default"/>
        <w:lang w:val="zh-CN" w:eastAsia="zh-CN" w:bidi="zh-CN"/>
      </w:rPr>
    </w:lvl>
    <w:lvl w:ilvl="7" w:tentative="0">
      <w:start w:val="0"/>
      <w:numFmt w:val="bullet"/>
      <w:lvlText w:val="•"/>
      <w:lvlJc w:val="left"/>
      <w:pPr>
        <w:ind w:left="6240" w:hanging="420"/>
      </w:pPr>
      <w:rPr>
        <w:rFonts w:hint="default"/>
        <w:lang w:val="zh-CN" w:eastAsia="zh-CN" w:bidi="zh-CN"/>
      </w:rPr>
    </w:lvl>
    <w:lvl w:ilvl="8" w:tentative="0">
      <w:start w:val="0"/>
      <w:numFmt w:val="bullet"/>
      <w:lvlText w:val="•"/>
      <w:lvlJc w:val="left"/>
      <w:pPr>
        <w:ind w:left="7049" w:hanging="420"/>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FA"/>
    <w:rsid w:val="00574A29"/>
    <w:rsid w:val="005E6FDA"/>
    <w:rsid w:val="00A36402"/>
    <w:rsid w:val="00A462FA"/>
    <w:rsid w:val="00D1743F"/>
    <w:rsid w:val="0CB10930"/>
    <w:rsid w:val="537C7A0A"/>
    <w:rsid w:val="675408E2"/>
    <w:rsid w:val="7063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ind w:left="160"/>
      <w:outlineLvl w:val="0"/>
    </w:pPr>
    <w:rPr>
      <w:rFonts w:ascii="Microsoft JhengHei" w:hAnsi="Microsoft JhengHei" w:eastAsia="Microsoft JhengHei" w:cs="Microsoft JhengHei"/>
      <w:b/>
      <w:bCs/>
      <w:sz w:val="24"/>
      <w:szCs w:val="24"/>
    </w:rPr>
  </w:style>
  <w:style w:type="paragraph" w:styleId="3">
    <w:name w:val="heading 2"/>
    <w:basedOn w:val="1"/>
    <w:next w:val="1"/>
    <w:qFormat/>
    <w:uiPriority w:val="1"/>
    <w:pPr>
      <w:spacing w:before="4"/>
      <w:ind w:left="160"/>
      <w:jc w:val="center"/>
      <w:outlineLvl w:val="1"/>
    </w:pPr>
    <w:rPr>
      <w:b/>
      <w:bCs/>
      <w:sz w:val="21"/>
      <w:szCs w:val="21"/>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qFormat/>
    <w:uiPriority w:val="1"/>
    <w:rPr>
      <w:sz w:val="21"/>
      <w:szCs w:val="21"/>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_0"/>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43"/>
      <w:ind w:left="477" w:hanging="361"/>
    </w:pPr>
  </w:style>
  <w:style w:type="paragraph" w:customStyle="1" w:styleId="11">
    <w:name w:val="Table Paragraph"/>
    <w:basedOn w:val="1"/>
    <w:qFormat/>
    <w:uiPriority w:val="1"/>
    <w:pPr>
      <w:spacing w:before="31"/>
      <w:ind w:left="31"/>
    </w:pPr>
  </w:style>
  <w:style w:type="character" w:customStyle="1" w:styleId="12">
    <w:name w:val="页眉 Char"/>
    <w:basedOn w:val="8"/>
    <w:link w:val="6"/>
    <w:uiPriority w:val="0"/>
    <w:rPr>
      <w:rFonts w:ascii="Times New Roman" w:hAnsi="Times New Roman" w:eastAsia="Times New Roman" w:cs="Times New Roman"/>
      <w:sz w:val="18"/>
      <w:szCs w:val="18"/>
      <w:lang w:val="zh-CN" w:bidi="zh-CN"/>
    </w:rPr>
  </w:style>
  <w:style w:type="character" w:customStyle="1" w:styleId="13">
    <w:name w:val="页脚 Char"/>
    <w:basedOn w:val="8"/>
    <w:link w:val="5"/>
    <w:uiPriority w:val="0"/>
    <w:rPr>
      <w:rFonts w:ascii="Times New Roman" w:hAnsi="Times New Roman" w:eastAsia="Times New Roman" w:cs="Times New Roman"/>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2890</Words>
  <Characters>16478</Characters>
  <Lines>137</Lines>
  <Paragraphs>38</Paragraphs>
  <TotalTime>2</TotalTime>
  <ScaleCrop>false</ScaleCrop>
  <LinksUpToDate>false</LinksUpToDate>
  <CharactersWithSpaces>19330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2021-04-05T15:45:00Z</dcterms:created>
  <dc:creator>lenovo</dc:creator>
  <cp:lastModifiedBy>南山有谷堆</cp:lastModifiedBy>
  <dcterms:modified xsi:type="dcterms:W3CDTF">2021-04-10T21:45:09Z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