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绝密★考试结束前</w:t>
      </w:r>
    </w:p>
    <w:p>
      <w:pPr>
        <w:pStyle w:val="19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2020学年第一学期期中杭州地区重点中学</w:t>
      </w:r>
    </w:p>
    <w:p>
      <w:pPr>
        <w:pStyle w:val="19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高三年级英语学科试题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考生须知：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1.本卷满分150分，考试时间120分钟；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2.答题前，在答题卷指定区域填写班级、姓名、考场号、座位号及准考证号并填涂相应数字。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3.所有答案必须写在答题卷上，写在试卷上无效：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4.考试结束后，只需上交答题卷。</w:t>
      </w:r>
    </w:p>
    <w:p>
      <w:pPr>
        <w:pStyle w:val="1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第I卷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第一部分：听力（共两节，满分30分）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第一节：（共5小题；每小题1.5分，满分7.5分）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听下面5段对话，每段对话后有一个小题，从题中所给的A、B、C三个选中选出最佳选项，并标在试卷的相应位置。听完每段对话后，你都有10秒钟的时间来回题和阅读下一小题。每段对话仅读一遍。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例：How much is the shirt?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A.£19.15.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</w:rPr>
        <w:t>B. £9.18.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</w:t>
      </w:r>
      <w:r>
        <w:rPr>
          <w:rFonts w:hint="default" w:ascii="Times New Roman" w:hAnsi="Times New Roman" w:cs="Times New Roman"/>
        </w:rPr>
        <w:t>C.£9.15.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答案是C.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1.How will the woman go downtown?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By bus..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</w:rPr>
        <w:t>B. By car.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</w:rPr>
        <w:t>C.By subway.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2.Why does the man refuse to cat more?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He wants to control weight.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B.He dislikes the food.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C.He is full.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3.What does the woman think of the dress?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Fashionable.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</w:rPr>
        <w:t>B.Embarrassing.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</w:rPr>
        <w:t>C.Modest.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4.When will the speakers meet?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At 7:30 p.m.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</w:rPr>
        <w:t>B. At 8:00 p.m.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</w:rPr>
        <w:t>C.At 8:30 p.m.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5.What are the speakers mainly talking about?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A.A town.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</w:rPr>
        <w:t>B.A war.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</w:t>
      </w:r>
      <w:r>
        <w:rPr>
          <w:rFonts w:hint="default" w:ascii="Times New Roman" w:hAnsi="Times New Roman" w:cs="Times New Roman"/>
        </w:rPr>
        <w:t>C.A painting.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第二节：（共15小题：每小题1.5分，满分22.5分）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听下面5段对话或独白。每段对话或独白后有几个小题，从题中所给的A、B、C三个选项中选出最佳选项，并标在试卷的相应位置。听每段对话或独白前，你将有时间阅读各个小题，每小题5秒钟：听完后，各小题将给出5秒钟的作答时间。每段对话或独白读两遍。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听第6段材料，回答第6、7题。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 What's wrong with the first hotel?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A.It costs too much.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</w:rPr>
        <w:t>B.It has no suitable room left.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>C.It's too far away from the beach.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7.What's the probable relationship between the speakers?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A.Receptionist and guest.B.Tour guide and tourist.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C.Husband and wife.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听第7段材料，回答第8、9题，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8.What does the woman usually have for breakfast?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A.Hamburgers.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</w:rPr>
        <w:t>B. Cakes.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cs="Times New Roman"/>
        </w:rPr>
        <w:t>C.French fries.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9.Why doesn't the woman like ice cream?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A.It is not sweet enough.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B. It brings a pain in her teeth.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>C.It tastes terrible.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听第8段材料，回答第10至12题．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10.What is the woman dissatisfied with about the island?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A.The food.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</w:rPr>
        <w:t>B.The hotel.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</w:t>
      </w:r>
      <w:r>
        <w:rPr>
          <w:rFonts w:hint="default" w:ascii="Times New Roman" w:hAnsi="Times New Roman" w:cs="Times New Roman"/>
        </w:rPr>
        <w:t>C.The beach.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11.What do we know about the woman?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She lost her way several times.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 She met some unfriendly locals.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C.She missed home-cooked meals.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12. What does the woman suggest the man do in the end?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A.Go to the island of Gozo.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B.Taste the local food.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C.Visit the churches.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听第9段材料，回答第13至16题．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13. What is the relationship between the speakers?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A.Classmates.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</w:rPr>
        <w:t>B.Sister and brother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</w:rPr>
        <w:t>C.Mother and son.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14. What pet does Cathy have?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dog.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</w:rPr>
        <w:t>B.A parrot.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</w:t>
      </w:r>
      <w:r>
        <w:rPr>
          <w:rFonts w:hint="default" w:ascii="Times New Roman" w:hAnsi="Times New Roman" w:cs="Times New Roman"/>
        </w:rPr>
        <w:t>C.A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cat.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15. Why does the woman refuse to buy rabbis?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They look ugly.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B.They smell bad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</w:rPr>
        <w:t>C.T</w:t>
      </w:r>
      <w:r>
        <w:rPr>
          <w:rFonts w:hint="eastAsia" w:ascii="Times New Roman" w:hAnsi="Times New Roman" w:cs="Times New Roman"/>
          <w:lang w:val="en-US" w:eastAsia="zh-CN"/>
        </w:rPr>
        <w:t>h</w:t>
      </w:r>
      <w:r>
        <w:rPr>
          <w:rFonts w:hint="default" w:ascii="Times New Roman" w:hAnsi="Times New Roman" w:cs="Times New Roman"/>
        </w:rPr>
        <w:t>ey are hard to attend.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16.What will the speakers do next?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A.Have a talk with Robert.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B.Buy a snake as a pet.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C.Go to the market.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听第10段材料，回答第17至20题．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17.What is the purpose of the proj</w:t>
      </w:r>
      <w:r>
        <w:rPr>
          <w:rFonts w:hint="eastAsia" w:ascii="Times New Roman" w:hAnsi="Times New Roman" w:cs="Times New Roman"/>
          <w:lang w:val="en-US" w:eastAsia="zh-CN"/>
        </w:rPr>
        <w:t>ec</w:t>
      </w:r>
      <w:r>
        <w:rPr>
          <w:rFonts w:hint="default" w:ascii="Times New Roman" w:hAnsi="Times New Roman" w:cs="Times New Roman"/>
        </w:rPr>
        <w:t>t?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To help students prepare for the real life.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B.To teach students to write application letters.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C.To let students know about some typical jobs.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18. What is the headmaster expected to do?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A.Recommend jobs to students.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B.Ask the teacher to explain the proje</w:t>
      </w: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</w:rPr>
        <w:t>t.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C.Announce the news of the project </w:t>
      </w: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/>
        </w:rPr>
        <w:t>le</w:t>
      </w: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</w:rPr>
        <w:t>r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>y.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19. W</w:t>
      </w:r>
      <w:r>
        <w:rPr>
          <w:rFonts w:hint="eastAsia" w:ascii="Times New Roman" w:hAnsi="Times New Roman" w:cs="Times New Roman"/>
          <w:lang w:val="en-US" w:eastAsia="zh-CN"/>
        </w:rPr>
        <w:t>h</w:t>
      </w:r>
      <w:r>
        <w:rPr>
          <w:rFonts w:hint="default" w:ascii="Times New Roman" w:hAnsi="Times New Roman" w:cs="Times New Roman"/>
        </w:rPr>
        <w:t>o will he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>p students to w</w:t>
      </w:r>
      <w:r>
        <w:rPr>
          <w:rFonts w:hint="eastAsia" w:ascii="Times New Roman" w:hAnsi="Times New Roman" w:cs="Times New Roman"/>
          <w:lang w:val="en-US" w:eastAsia="zh-CN"/>
        </w:rPr>
        <w:t>r</w:t>
      </w:r>
      <w:r>
        <w:rPr>
          <w:rFonts w:hint="default" w:ascii="Times New Roman" w:hAnsi="Times New Roman" w:cs="Times New Roman"/>
        </w:rPr>
        <w:t>ite application letters?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teache</w:t>
      </w:r>
      <w:r>
        <w:rPr>
          <w:rFonts w:hint="eastAsia" w:ascii="Times New Roman" w:hAnsi="Times New Roman" w:cs="Times New Roman"/>
          <w:lang w:val="en-US" w:eastAsia="zh-CN"/>
        </w:rPr>
        <w:t xml:space="preserve">r              </w:t>
      </w:r>
      <w:r>
        <w:rPr>
          <w:rFonts w:hint="default" w:ascii="Times New Roman" w:hAnsi="Times New Roman" w:cs="Times New Roman"/>
        </w:rPr>
        <w:t xml:space="preserve">B.The </w:t>
      </w:r>
      <w:r>
        <w:rPr>
          <w:rFonts w:hint="eastAsia" w:ascii="Times New Roman" w:hAnsi="Times New Roman" w:cs="Times New Roman"/>
          <w:lang w:val="en-US" w:eastAsia="zh-CN"/>
        </w:rPr>
        <w:t>h</w:t>
      </w:r>
      <w:r>
        <w:rPr>
          <w:rFonts w:hint="default" w:ascii="Times New Roman" w:hAnsi="Times New Roman" w:cs="Times New Roman"/>
        </w:rPr>
        <w:t>eadmaster.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</w:rPr>
        <w:t>C.A member of the committ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e.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 What is the last step of doing the project?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A.Gat</w:t>
      </w:r>
      <w:r>
        <w:rPr>
          <w:rFonts w:hint="eastAsia" w:ascii="Times New Roman" w:hAnsi="Times New Roman" w:cs="Times New Roman"/>
          <w:lang w:val="en-US" w:eastAsia="zh-CN"/>
        </w:rPr>
        <w:t>h</w:t>
      </w:r>
      <w:r>
        <w:rPr>
          <w:rFonts w:hint="default" w:ascii="Times New Roman" w:hAnsi="Times New Roman" w:cs="Times New Roman"/>
        </w:rPr>
        <w:t>er s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udents' opinions.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B. Make z list of </w:t>
      </w:r>
      <w:r>
        <w:rPr>
          <w:rFonts w:hint="eastAsia" w:ascii="Times New Roman" w:hAnsi="Times New Roman" w:cs="Times New Roman"/>
          <w:lang w:eastAsia="zh-CN"/>
        </w:rPr>
        <w:t>suitable</w:t>
      </w:r>
      <w:r>
        <w:rPr>
          <w:rFonts w:hint="default" w:ascii="Times New Roman" w:hAnsi="Times New Roman" w:cs="Times New Roman"/>
        </w:rPr>
        <w:t xml:space="preserve"> jobs.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eastAsia" w:ascii="Times New Roman" w:hAnsi="Times New Roman" w:cs="Times New Roman"/>
          <w:lang w:val="en-US" w:eastAsia="zh-CN"/>
        </w:rPr>
        <w:t>k</w:t>
      </w:r>
      <w:r>
        <w:rPr>
          <w:rFonts w:hint="default" w:ascii="Times New Roman" w:hAnsi="Times New Roman" w:cs="Times New Roman"/>
        </w:rPr>
        <w:t xml:space="preserve"> s</w:t>
      </w:r>
      <w:r>
        <w:rPr>
          <w:rFonts w:hint="eastAsia" w:ascii="Times New Roman" w:hAnsi="Times New Roman" w:cs="Times New Roman"/>
          <w:lang w:val="en-US" w:eastAsia="zh-CN"/>
        </w:rPr>
        <w:t>tu</w:t>
      </w:r>
      <w:r>
        <w:rPr>
          <w:rFonts w:hint="default" w:ascii="Times New Roman" w:hAnsi="Times New Roman" w:cs="Times New Roman"/>
        </w:rPr>
        <w:t>dents to take ca responsibility.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第二部分：阅读理解（共两节，满分35分）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第一节：（共10个小题：每小题2.5分，满分25分）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阅读下列短文，从每题所给的A、B、C和D四个选项中，选出最佳选项。</w:t>
      </w:r>
    </w:p>
    <w:p>
      <w:pPr>
        <w:pStyle w:val="1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1985,a lit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le Italian plumber(水管工）became the fac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of video games,and changed the way we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play them. "Super Mario Bros" saw the main characters in the game, Mario and Luigi, jump around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Mushroom Kingdom, collect coins and rush to save a princess from a bad turtle. The content was different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from the simple gameplay of Snake or Pac-Man,where the aim was to eat and stay alive.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Mario originated as a carpenter in the 1981 game "Donkey Kong",which was advanced for its time.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with retro(复旧的）sound 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ffects as Mario moved on challenging platforms. "At the time,video games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were usually created by computer engin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ers, as opposed to today's artists,"said Shigeru Miyamoto,gam</w:t>
      </w:r>
      <w:r>
        <w:rPr>
          <w:rFonts w:hint="eastAsia" w:ascii="Times New Roman" w:hAnsi="Times New Roman" w:cs="Times New Roman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</w:rPr>
        <w:t>designer and producer of the "Super Mario Bros" and "Donkey Kong". As to why he picked a 26-year-old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Italian-American plumber from New York as the main character,Miyamoto said,"We wanted him to be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someone who might live near you, and not a superhero."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gam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's popularity really took off in 1985 when "Super Mario Bros" was released."P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ople had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never seen a game like Super Mario Bros."said Frank Cifaldi,co-director of the Video Game History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Foundation,"Super Mario Bros,despite having the same limitations as its peers(同辈），manages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convey a hard and long adventure in a large world."Super Mario Bros changed the way we play video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games-from merely aiming for a high score to playing a game to 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xperience an adventure and see it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through to its ending, he said.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＂For all the critics that may say video games are full of violence and killings, the moustached Mario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remains the most globally identifiable face of the video game industry," added Miyamoto.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21. Why did Miyamoto pick a plumber as the main character?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He regarded plumbers as superheroes.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B.He found it challenging to design a super</w:t>
      </w:r>
      <w:r>
        <w:rPr>
          <w:rFonts w:hint="eastAsia" w:ascii="Times New Roman" w:hAnsi="Times New Roman" w:cs="Times New Roman"/>
          <w:lang w:val="en-US" w:eastAsia="zh-CN"/>
        </w:rPr>
        <w:t>h</w:t>
      </w:r>
      <w:r>
        <w:rPr>
          <w:rFonts w:hint="default" w:ascii="Times New Roman" w:hAnsi="Times New Roman" w:cs="Times New Roman"/>
        </w:rPr>
        <w:t>ero.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 He wanted his game players to live close to each other.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 He wanted to design an average person like most of the players.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22. How did “Super Mario Bros" change the way people play video games?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By employing artists to create it.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B.By using retro sound effects in games.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 By enabling players to experience an adventure.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D.By making eating and staying alive its final goal.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23. The reason why"Super Mario Bros" gained popularity was that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it was different from the games before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 it had fewer limitations than other games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 it was simple and less challenging to play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D.it satisfied players' desire for a high score.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24 Which of the following is the best title for the tex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?.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The Spirits of Super Marnio Bros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B."Super Mario Bros" VS."Donkey Kong"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C.Key Factors for Super Mario Bros to be Released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D.A Now Chapter in Video Game-Super Mano Bros</w:t>
      </w:r>
    </w:p>
    <w:p>
      <w:pPr>
        <w:pStyle w:val="1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four years, the space agency plans to land the first woman ever on the Moon through its Artemis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program, which c</w:t>
      </w: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</w:rPr>
        <w:t>lls for $28 billion in funding through 2025' for Stage I,NASA(美国航空航天局）said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in its news release. Artemis is named after the Greek goddess of the moon and twin sister of Apollo.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NASA's Apollo 11 mission </w:t>
      </w:r>
      <w:r>
        <w:rPr>
          <w:rFonts w:hint="eastAsia" w:ascii="Times New Roman" w:hAnsi="Times New Roman" w:cs="Times New Roman"/>
          <w:lang w:eastAsia="zh-CN"/>
        </w:rPr>
        <w:t>succeeded</w:t>
      </w:r>
      <w:r>
        <w:rPr>
          <w:rFonts w:hint="default" w:ascii="Times New Roman" w:hAnsi="Times New Roman" w:cs="Times New Roman"/>
        </w:rPr>
        <w:t xml:space="preserve"> in landing th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54000" cy="254000"/>
            <wp:effectExtent l="0" t="0" r="12700" b="1270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 xml:space="preserve"> first 12 men on the moon on July 20, 1969.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One billion dollars of the budget will go </w:t>
      </w:r>
      <w:r>
        <w:rPr>
          <w:rFonts w:hint="eastAsia" w:ascii="Times New Roman" w:hAnsi="Times New Roman" w:cs="Times New Roman"/>
          <w:lang w:eastAsia="zh-CN"/>
        </w:rPr>
        <w:t>directly</w:t>
      </w:r>
      <w:r>
        <w:rPr>
          <w:rFonts w:hint="default" w:ascii="Times New Roman" w:hAnsi="Times New Roman" w:cs="Times New Roman"/>
        </w:rPr>
        <w:t xml:space="preserve"> to the development of a commercial human lunar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system that will tak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humans to the moon's surface, NASA'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said. A shar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of $651 million will be used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support the Orion Spacecraft and the rocket for the moon mission--called the Space Launch System or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SLS.NASA has already spent at least $11.9 billion on the SLS, which was supposed to be ready by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December 2017. The </w:t>
      </w:r>
      <w:r>
        <w:rPr>
          <w:rFonts w:hint="eastAsia" w:ascii="Times New Roman" w:hAnsi="Times New Roman" w:cs="Times New Roman"/>
          <w:lang w:eastAsia="zh-CN"/>
        </w:rPr>
        <w:t>spacecraft</w:t>
      </w:r>
      <w:r>
        <w:rPr>
          <w:rFonts w:hint="default" w:ascii="Times New Roman" w:hAnsi="Times New Roman" w:cs="Times New Roman"/>
        </w:rPr>
        <w:t xml:space="preserve"> is complete, NASA said, and the main stage and four attached rockets are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undergoing final tests in preparation for a "critical hot fire test this fall."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NASA's Artemis I mission is on track to launch in 2021 with two test flights around the Moon without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astronauts. However, NASA will send robots to the Moon twice in 2021 in order to "send dozens of new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science </w:t>
      </w:r>
      <w:r>
        <w:rPr>
          <w:rFonts w:hint="eastAsia" w:ascii="Times New Roman" w:hAnsi="Times New Roman" w:cs="Times New Roman"/>
          <w:lang w:eastAsia="zh-CN"/>
        </w:rPr>
        <w:t>investigations</w:t>
      </w:r>
      <w:r>
        <w:rPr>
          <w:rFonts w:hint="default" w:ascii="Times New Roman" w:hAnsi="Times New Roman" w:cs="Times New Roman"/>
        </w:rPr>
        <w:t xml:space="preserve"> and technology demonstrations".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Artemis II is set to launch in 2023 with astronauts on board in preparation to have Artemis III bring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astronauts back to the surface of the Moon. The astronauts will be fitted with modern spacesuits that allow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for greater flexibility and movement than the spacesuits used by other Apol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>o-era astronauts, and they will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be tasked with collecting samples and conducting a range of science experiments over the course of nearly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seven days.”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Artemis program will search for and potentially explore resources' such as water that can be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tu</w:t>
      </w:r>
      <w:r>
        <w:rPr>
          <w:rFonts w:hint="eastAsia" w:ascii="Times New Roman" w:hAnsi="Times New Roman" w:cs="Times New Roman"/>
          <w:lang w:val="en-US" w:eastAsia="zh-CN"/>
        </w:rPr>
        <w:t>rn</w:t>
      </w:r>
      <w:r>
        <w:rPr>
          <w:rFonts w:hint="default" w:ascii="Times New Roman" w:hAnsi="Times New Roman" w:cs="Times New Roman"/>
        </w:rPr>
        <w:t xml:space="preserve">ed into other usable resources such as oxygen and fuel, </w:t>
      </w: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</w:rPr>
        <w:t>nd NASA hopes to develop new 'mobility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capabiliti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s(活动能力）that will allow astronauts to explore new regions of the Moon.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25.Where is the text probably from?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news report.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 xml:space="preserve"> B. A guidebook.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 xml:space="preserve">C.An </w:t>
      </w:r>
      <w:r>
        <w:rPr>
          <w:rFonts w:hint="eastAsia" w:ascii="Times New Roman" w:hAnsi="Times New Roman" w:cs="Times New Roman"/>
          <w:lang w:eastAsia="zh-CN"/>
        </w:rPr>
        <w:t>advertisement</w:t>
      </w:r>
      <w:r>
        <w:rPr>
          <w:rFonts w:hint="default" w:ascii="Times New Roman" w:hAnsi="Times New Roman" w:cs="Times New Roman"/>
        </w:rPr>
        <w:t>. D.A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book review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26. Which of the following is true about Artemis program?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A.It is carried out by NASA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in the name of Greek goddess!t..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B.Artemis I will have two test flights around the Earth in 2021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 cost of $11:9 billi</w:t>
      </w:r>
      <w:r>
        <w:rPr>
          <w:rFonts w:hint="eastAsia" w:ascii="Times New Roman" w:hAnsi="Times New Roman" w:cs="Times New Roman"/>
          <w:lang w:val="en-US" w:eastAsia="zh-CN"/>
        </w:rPr>
        <w:t>o</w:t>
      </w:r>
      <w:r>
        <w:rPr>
          <w:rFonts w:hint="default" w:ascii="Times New Roman" w:hAnsi="Times New Roman" w:cs="Times New Roman"/>
        </w:rPr>
        <w:t>n, SLS was completed in December 2017.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D.Both Artemis II and Artemis III will be launched with humans on board 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27.What is a task of the </w:t>
      </w:r>
      <w:r>
        <w:rPr>
          <w:rFonts w:hint="eastAsia" w:ascii="Times New Roman" w:hAnsi="Times New Roman" w:cs="Times New Roman"/>
          <w:lang w:eastAsia="zh-CN"/>
        </w:rPr>
        <w:t>astronauts</w:t>
      </w:r>
      <w:r>
        <w:rPr>
          <w:rFonts w:hint="default" w:ascii="Times New Roman" w:hAnsi="Times New Roman" w:cs="Times New Roman"/>
        </w:rPr>
        <w:t xml:space="preserve"> in Artemis program? 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Searching for oxygen and fuel.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B.Performing science experiments.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C.Developing new mobility capabilities.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D:Testing the flexibility of modern spacesuits.</w:t>
      </w:r>
    </w:p>
    <w:p>
      <w:pPr>
        <w:pStyle w:val="19"/>
        <w:jc w:val="center"/>
        <w:rPr>
          <w:rFonts w:hint="eastAsia" w:ascii="Times New Roman" w:hAnsi="Times New Roman" w:eastAsia="微软雅黑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Tam the aunt,granddaughter, daughter.,and sister of Baptist ministers. Service was as essential a part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of my upbringing as 'eating and sleeping and going to school The church was a center of Black children's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social existence,and Black adults were buffers(缓冲）against the segregated(种族隔离的）</w:t>
      </w:r>
      <w:r>
        <w:rPr>
          <w:rFonts w:hint="eastAsia" w:ascii="Times New Roman" w:hAnsi="Times New Roman" w:cs="Times New Roman"/>
          <w:lang w:eastAsia="zh-CN"/>
        </w:rPr>
        <w:t>outside</w:t>
      </w:r>
      <w:r>
        <w:rPr>
          <w:rFonts w:hint="default" w:ascii="Times New Roman" w:hAnsi="Times New Roman" w:cs="Times New Roman"/>
        </w:rPr>
        <w:t xml:space="preserve"> world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that told us we weren't important. But our parents said</w:t>
      </w:r>
      <w:r>
        <w:rPr>
          <w:rFonts w:hint="default" w:ascii="Times New Roman" w:hAnsi="Times New Roman" w:cs="Times New Roman"/>
          <w:b/>
          <w:bCs/>
          <w:i w:val="0"/>
          <w:iCs w:val="0"/>
          <w:u w:val="single"/>
        </w:rPr>
        <w:t xml:space="preserve"> it </w:t>
      </w:r>
      <w:r>
        <w:rPr>
          <w:rFonts w:hint="default" w:ascii="Times New Roman" w:hAnsi="Times New Roman" w:cs="Times New Roman"/>
        </w:rPr>
        <w:t>wasn't so..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We couldn't play in public playgrounds or sit at drugstore lunch counters and order a Coke, so Daddy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built a playground and canteen behind the church. There were no Black homes for the aged in Bennettsville,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so be began one across the street for which he and Mama and we children cooked and ser</w:t>
      </w:r>
      <w:r>
        <w:rPr>
          <w:rFonts w:hint="eastAsia" w:ascii="Times New Roman" w:hAnsi="Times New Roman" w:cs="Times New Roman"/>
          <w:lang w:val="en-US" w:eastAsia="zh-CN"/>
        </w:rPr>
        <w:t>v</w:t>
      </w:r>
      <w:r>
        <w:rPr>
          <w:rFonts w:hint="default" w:ascii="Times New Roman" w:hAnsi="Times New Roman" w:cs="Times New Roman"/>
        </w:rPr>
        <w:t>ed. And we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children lear</w:t>
      </w:r>
      <w:r>
        <w:rPr>
          <w:rFonts w:hint="eastAsia" w:ascii="Times New Roman" w:hAnsi="Times New Roman" w:cs="Times New Roman"/>
          <w:lang w:val="en-US" w:eastAsia="zh-CN"/>
        </w:rPr>
        <w:t>n</w:t>
      </w:r>
      <w:r>
        <w:rPr>
          <w:rFonts w:hint="default" w:ascii="Times New Roman" w:hAnsi="Times New Roman" w:cs="Times New Roman"/>
        </w:rPr>
        <w:t>ed that it was our responsibility to take care of elder</w:t>
      </w: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hint="default" w:ascii="Times New Roman" w:hAnsi="Times New Roman" w:cs="Times New Roman"/>
        </w:rPr>
        <w:t>y family members and neighbors.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We l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val="en-US" w:eastAsia="zh-CN"/>
        </w:rPr>
        <w:t>rn</w:t>
      </w:r>
      <w:r>
        <w:rPr>
          <w:rFonts w:hint="default" w:ascii="Times New Roman" w:hAnsi="Times New Roman" w:cs="Times New Roman"/>
        </w:rPr>
        <w:t xml:space="preserve">ed 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arly what our parents and extended community “parents" valued. Children were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taught-not by teaching, but by personal example-that no kindn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ss,however small,.was ever wasted.I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remember a debate my parents had when I was eight or nine as to wh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ther I was too young to.go to help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clean the bed of a </w:t>
      </w:r>
      <w:r>
        <w:rPr>
          <w:rFonts w:hint="eastAsia" w:ascii="Times New Roman" w:hAnsi="Times New Roman" w:cs="Times New Roman"/>
          <w:lang w:val="en-US" w:eastAsia="zh-CN"/>
        </w:rPr>
        <w:t>v</w:t>
      </w:r>
      <w:r>
        <w:rPr>
          <w:rFonts w:hint="default" w:ascii="Times New Roman" w:hAnsi="Times New Roman" w:cs="Times New Roman"/>
        </w:rPr>
        <w:t>ery sick, poor woman. I went and learned just how much the smallest helping hands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could mean to a person in need. 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adults in our.community made children fe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l </w:t>
      </w:r>
      <w:r>
        <w:rPr>
          <w:rFonts w:hint="eastAsia" w:ascii="Times New Roman" w:hAnsi="Times New Roman" w:cs="Times New Roman"/>
          <w:lang w:val="en-US" w:eastAsia="zh-CN"/>
        </w:rPr>
        <w:t>v</w:t>
      </w:r>
      <w:r>
        <w:rPr>
          <w:rFonts w:hint="default" w:ascii="Times New Roman" w:hAnsi="Times New Roman" w:cs="Times New Roman"/>
        </w:rPr>
        <w:t>alued and important. They struggled to find ways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k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ep us busy. And while life was often hard and resources scarce, we always knew who we were and that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 measure of our worth was inside our heads and hearts. We were. told that the world had. a lot of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problems; that Black people had an extra lot of problems; but that we ought to and.were able to struggle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and change them, that b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ing poor was no excuse for not achi</w:t>
      </w:r>
      <w:r>
        <w:rPr>
          <w:rFonts w:hint="eastAsia" w:ascii="Times New Roman" w:hAnsi="Times New Roman" w:cs="Times New Roman"/>
          <w:lang w:val="en-US" w:eastAsia="zh-CN"/>
        </w:rPr>
        <w:t>ev</w:t>
      </w:r>
      <w:r>
        <w:rPr>
          <w:rFonts w:hint="default" w:ascii="Times New Roman" w:hAnsi="Times New Roman" w:cs="Times New Roman"/>
        </w:rPr>
        <w:t>ing; and that we had the responsibility, of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sharing with the less fortunate.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28.What docs the underlined word "it" in paragraph 1 refer to?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A. Service was </w:t>
      </w:r>
      <w:r>
        <w:rPr>
          <w:rFonts w:hint="eastAsia" w:ascii="Times New Roman" w:hAnsi="Times New Roman" w:cs="Times New Roman"/>
          <w:lang w:val="en-US" w:eastAsia="zh-CN"/>
        </w:rPr>
        <w:t>v</w:t>
      </w:r>
      <w:r>
        <w:rPr>
          <w:rFonts w:hint="default" w:ascii="Times New Roman" w:hAnsi="Times New Roman" w:cs="Times New Roman"/>
        </w:rPr>
        <w:t>ery important.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B.Church was where blacks could stay. 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C.Blacks.were not as important as others. 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D.Black adults were protectors against the outside world.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29.Why did the author mention the example of the poor woman in paragraph 3?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To call on others to help the woman.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B.To prove children lea</w:t>
      </w:r>
      <w:r>
        <w:rPr>
          <w:rFonts w:hint="eastAsia" w:ascii="Times New Roman" w:hAnsi="Times New Roman" w:cs="Times New Roman"/>
          <w:lang w:val="en-US" w:eastAsia="zh-CN"/>
        </w:rPr>
        <w:t>rn</w:t>
      </w:r>
      <w:r>
        <w:rPr>
          <w:rFonts w:hint="default" w:ascii="Times New Roman" w:hAnsi="Times New Roman" w:cs="Times New Roman"/>
        </w:rPr>
        <w:t xml:space="preserve"> by personal example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C.To stress the influence of parents on children: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D.To indicate even the smallest good deed counts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30.Black children lea</w:t>
      </w:r>
      <w:r>
        <w:rPr>
          <w:rFonts w:hint="eastAsia" w:ascii="Times New Roman" w:hAnsi="Times New Roman" w:cs="Times New Roman"/>
          <w:lang w:val="en-US" w:eastAsia="zh-CN"/>
        </w:rPr>
        <w:t>rn</w:t>
      </w:r>
      <w:r>
        <w:rPr>
          <w:rFonts w:hint="default" w:ascii="Times New Roman" w:hAnsi="Times New Roman" w:cs="Times New Roman"/>
        </w:rPr>
        <w:t>ed from their parents that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A.they had to struggle and share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B.they had little chance of success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C.they were too young to help others By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D.they caused extra problems to the world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第二节：（共5小题；每小题2分，满分10分）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根据短文内容，一从短文后的选项中选出能填入空白处的最佳选项。选项中有两项为多余选项。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Can.you remember a time when you woke up_from.a fantastic or. strange dream?Maybe you were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afraid and tu</w:t>
      </w:r>
      <w:r>
        <w:rPr>
          <w:rFonts w:hint="eastAsia" w:ascii="Times New Roman" w:hAnsi="Times New Roman" w:cs="Times New Roman"/>
          <w:lang w:val="en-US" w:eastAsia="zh-CN"/>
        </w:rPr>
        <w:t>rn</w:t>
      </w:r>
      <w:r>
        <w:rPr>
          <w:rFonts w:hint="default" w:ascii="Times New Roman" w:hAnsi="Times New Roman" w:cs="Times New Roman"/>
        </w:rPr>
        <w:t>ed on the light or the dream was so good you wanted to sleep longer. But do you think your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dreams are telling you something?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 xml:space="preserve">31 </w:t>
      </w:r>
      <w:r>
        <w:rPr>
          <w:rFonts w:hint="default" w:ascii="Times New Roman" w:hAnsi="Times New Roman" w:cs="Times New Roman"/>
        </w:rPr>
        <w:t>Today,too,many people can remember a time when they saw a place or person in their dream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and then,later, the dream happened in real life.Most people have four to six dreams every night after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age of ten. </w:t>
      </w:r>
      <w:r>
        <w:rPr>
          <w:rFonts w:hint="default" w:ascii="Times New Roman" w:hAnsi="Times New Roman" w:cs="Times New Roman"/>
          <w:u w:val="single"/>
        </w:rPr>
        <w:t>32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So,an-80-year-old·person has probably had-140,000 dreams. Maybe we forget 95-99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percent of.our dreams, but that's still thousands of dreams.that might "come true".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</w:rPr>
        <w:t>Around the 18th and 19th centuries, there were two popular ideas about dreams. One said that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things we see in our dreams are things we keep in our subconscious(潜意识）because we don't want or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need to think about them when we're awake, </w:t>
      </w:r>
      <w:r>
        <w:rPr>
          <w:rFonts w:hint="default" w:ascii="Times New Roman" w:hAnsi="Times New Roman" w:cs="Times New Roman"/>
          <w:u w:val="single"/>
        </w:rPr>
        <w:t>33</w:t>
      </w:r>
      <w:r>
        <w:rPr>
          <w:rFonts w:hint="default" w:ascii="Times New Roman" w:hAnsi="Times New Roman" w:cs="Times New Roman"/>
        </w:rPr>
        <w:t xml:space="preserve"> Dreams are just random thoughts from our day but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we try to make a story from them when we wake up. Perhaps both id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as are a little bit right. Maybe dreams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are made from the thoughts we have during the day, but we see them as symbols.</w:t>
      </w:r>
      <w:r>
        <w:rPr>
          <w:rFonts w:hint="default" w:ascii="Times New Roman" w:hAnsi="Times New Roman" w:cs="Times New Roman"/>
          <w:u w:val="single"/>
        </w:rPr>
        <w:t xml:space="preserve"> 34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When we're awake, we think in words most of the time. But when we're sleeping, the part of our brain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that helps us with language sleeps, and the part that makes us happy or sad or angry is awake and busy.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35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If you can understand these symbols, you have a window into your subconscious.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A.That's as many as.2,000 dreams per y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ar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 Maybe that's not surprising because we dream a lot.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 Also, how you were fe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ling in th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dream is important.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 For centuries, people thought dreams were messages from gods or spirits.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E.For 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xample, a dream of flying might be a </w:t>
      </w:r>
      <w:r>
        <w:rPr>
          <w:rFonts w:hint="eastAsia" w:ascii="Times New Roman" w:hAnsi="Times New Roman" w:cs="Times New Roman"/>
          <w:lang w:eastAsia="zh-CN"/>
        </w:rPr>
        <w:t>symbol</w:t>
      </w:r>
      <w:r>
        <w:rPr>
          <w:rFonts w:hint="default" w:ascii="Times New Roman" w:hAnsi="Times New Roman" w:cs="Times New Roman"/>
        </w:rPr>
        <w:t xml:space="preserve"> for an exciting new job.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F. The opposite id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a said the brain organizes thoughts from the day while w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</w:rPr>
        <w:t>r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 xml:space="preserve"> sleeping.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G. So, maybe our thoughts come to us in dr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ams as f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elings and symbols instead of words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第三部分：语言运用（共两节，满分45分）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第一节：完形填空（共20个小题；每小题1.5分｝满分30分）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阅读下面短文，从短文后各题所给的四个选项（A、B、C和D)中，选出可以填入空白处的最佳选项。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few years ago,I was given a wallet. The wallet came to me all the way from Tanzania, I fell in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love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with it </w:t>
      </w:r>
      <w:r>
        <w:rPr>
          <w:rFonts w:hint="default" w:ascii="Times New Roman" w:hAnsi="Times New Roman" w:cs="Times New Roman"/>
          <w:u w:val="single"/>
        </w:rPr>
        <w:t>36</w:t>
      </w:r>
      <w:r>
        <w:rPr>
          <w:rFonts w:hint="default" w:ascii="Times New Roman" w:hAnsi="Times New Roman" w:cs="Times New Roman"/>
        </w:rPr>
        <w:t xml:space="preserve">-it was the perfect size and came from a place 1 </w:t>
      </w:r>
      <w:r>
        <w:rPr>
          <w:rFonts w:hint="default" w:ascii="Times New Roman" w:hAnsi="Times New Roman" w:cs="Times New Roman"/>
          <w:u w:val="single"/>
        </w:rPr>
        <w:t xml:space="preserve"> 37</w:t>
      </w:r>
      <w:r>
        <w:rPr>
          <w:rFonts w:hint="default" w:ascii="Times New Roman" w:hAnsi="Times New Roman" w:cs="Times New Roman"/>
        </w:rPr>
        <w:t xml:space="preserve"> , to </w:t>
      </w:r>
      <w:r>
        <w:rPr>
          <w:rFonts w:hint="eastAsia" w:ascii="Times New Roman" w:hAnsi="Times New Roman" w:cs="Times New Roman"/>
          <w:lang w:eastAsia="zh-CN"/>
        </w:rPr>
        <w:t>visit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someday</w:t>
      </w:r>
      <w:r>
        <w:rPr>
          <w:rFonts w:hint="default" w:ascii="Times New Roman" w:hAnsi="Times New Roman" w:cs="Times New Roman"/>
        </w:rPr>
        <w:t xml:space="preserve"> in the future.I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carried</w:t>
      </w:r>
      <w:r>
        <w:rPr>
          <w:rFonts w:hint="default" w:ascii="Times New Roman" w:hAnsi="Times New Roman" w:cs="Times New Roman"/>
        </w:rPr>
        <w:t xml:space="preserve"> it </w:t>
      </w:r>
      <w:r>
        <w:rPr>
          <w:rFonts w:hint="eastAsia" w:ascii="Times New Roman" w:hAnsi="Times New Roman" w:cs="Times New Roman"/>
          <w:lang w:eastAsia="zh-CN"/>
        </w:rPr>
        <w:t>everywhere</w:t>
      </w:r>
      <w:r>
        <w:rPr>
          <w:rFonts w:hint="default" w:ascii="Times New Roman" w:hAnsi="Times New Roman" w:cs="Times New Roman"/>
        </w:rPr>
        <w:t xml:space="preserve">. But the wallet had a personality(个性）：it loved to </w:t>
      </w:r>
      <w:r>
        <w:rPr>
          <w:rFonts w:hint="default" w:ascii="Times New Roman" w:hAnsi="Times New Roman" w:cs="Times New Roman"/>
          <w:u w:val="single"/>
        </w:rPr>
        <w:t>38</w:t>
      </w:r>
      <w:r>
        <w:rPr>
          <w:rFonts w:hint="default" w:ascii="Times New Roman" w:hAnsi="Times New Roman" w:cs="Times New Roman"/>
        </w:rPr>
        <w:t>, as T told my parents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again and again, only t</w:t>
      </w:r>
      <w:r>
        <w:rPr>
          <w:rFonts w:hint="eastAsia" w:ascii="Times New Roman" w:hAnsi="Times New Roman" w:cs="Times New Roman"/>
          <w:lang w:val="en-US" w:eastAsia="zh-CN"/>
        </w:rPr>
        <w:t xml:space="preserve">o </w:t>
      </w:r>
      <w:r>
        <w:rPr>
          <w:rFonts w:hint="default" w:ascii="Times New Roman" w:hAnsi="Times New Roman" w:cs="Times New Roman"/>
        </w:rPr>
        <w:t xml:space="preserve">receive eye rolls  </w:t>
      </w:r>
      <w:r>
        <w:rPr>
          <w:rFonts w:hint="default" w:ascii="Times New Roman" w:hAnsi="Times New Roman" w:cs="Times New Roman"/>
          <w:u w:val="single"/>
        </w:rPr>
        <w:t xml:space="preserve">39 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 seem to have a habit of:</w:t>
      </w:r>
      <w:r>
        <w:rPr>
          <w:rFonts w:hint="default" w:ascii="Times New Roman" w:hAnsi="Times New Roman" w:cs="Times New Roman"/>
          <w:u w:val="single"/>
        </w:rPr>
        <w:t>40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things-jackets,water bottles,:textbooks, e</w:t>
      </w:r>
      <w:r>
        <w:rPr>
          <w:rFonts w:hint="eastAsia" w:ascii="Times New Roman" w:hAnsi="Times New Roman" w:cs="Times New Roman"/>
          <w:lang w:val="en-US" w:eastAsia="zh-CN"/>
        </w:rPr>
        <w:t>v</w:t>
      </w:r>
      <w:r>
        <w:rPr>
          <w:rFonts w:hint="default" w:ascii="Times New Roman" w:hAnsi="Times New Roman" w:cs="Times New Roman"/>
        </w:rPr>
        <w:t>en shoes.And every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time I would report another loss, my parents would have a harder time.believing it.Even though my wallet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cs="Times New Roman"/>
          <w:u w:val="single"/>
        </w:rPr>
        <w:t>41</w:t>
      </w:r>
      <w:r>
        <w:rPr>
          <w:rFonts w:hint="default" w:ascii="Times New Roman" w:hAnsi="Times New Roman" w:cs="Times New Roman"/>
        </w:rPr>
        <w:t>,I lost it almost weekly. Fortunately, the most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42</w:t>
      </w:r>
      <w:r>
        <w:rPr>
          <w:rFonts w:hint="default" w:ascii="Times New Roman" w:hAnsi="Times New Roman" w:cs="Times New Roman"/>
        </w:rPr>
        <w:t xml:space="preserve"> place for me to lose it:was in my ow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house,so I would </w:t>
      </w:r>
      <w:r>
        <w:rPr>
          <w:rFonts w:hint="default" w:ascii="Times New Roman" w:hAnsi="Times New Roman" w:cs="Times New Roman"/>
          <w:u w:val="single"/>
        </w:rPr>
        <w:t>43</w:t>
      </w:r>
      <w:r>
        <w:rPr>
          <w:rFonts w:hint="default" w:ascii="Times New Roman" w:hAnsi="Times New Roman" w:cs="Times New Roman"/>
        </w:rPr>
        <w:t xml:space="preserve"> s find it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One day,44as I:was leaving a football stadium </w:t>
      </w:r>
      <w:r>
        <w:rPr>
          <w:rFonts w:hint="eastAsia" w:ascii="Times New Roman" w:hAnsi="Times New Roman" w:cs="Times New Roman"/>
          <w:lang w:eastAsia="zh-CN"/>
        </w:rPr>
        <w:t>at</w:t>
      </w:r>
      <w:r>
        <w:rPr>
          <w:rFonts w:hint="default" w:ascii="Times New Roman" w:hAnsi="Times New Roman" w:cs="Times New Roman"/>
        </w:rPr>
        <w:t xml:space="preserve"> a school, the wallet once again slipped out of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my pocket.I discovered.the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45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when I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got home that evening. My. parents still</w:t>
      </w:r>
      <w:r>
        <w:rPr>
          <w:rFonts w:hint="default" w:ascii="Times New Roman" w:hAnsi="Times New Roman" w:cs="Times New Roman"/>
          <w:u w:val="single"/>
        </w:rPr>
        <w:t xml:space="preserve"> 46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my usual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explanations,and frankly I was also a little , </w:t>
      </w:r>
      <w:r>
        <w:rPr>
          <w:rFonts w:hint="default" w:ascii="Times New Roman" w:hAnsi="Times New Roman" w:cs="Times New Roman"/>
          <w:u w:val="single"/>
        </w:rPr>
        <w:t>47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after all, I wasn't certain that I'd lost it, I only </w:t>
      </w:r>
      <w:r>
        <w:rPr>
          <w:rFonts w:hint="default" w:ascii="Times New Roman" w:hAnsi="Times New Roman" w:cs="Times New Roman"/>
          <w:u w:val="single"/>
        </w:rPr>
        <w:t>48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that I couldn't find it. I searched the  </w:t>
      </w:r>
      <w:r>
        <w:rPr>
          <w:rFonts w:hint="default" w:ascii="Times New Roman" w:hAnsi="Times New Roman" w:cs="Times New Roman"/>
          <w:u w:val="single"/>
        </w:rPr>
        <w:t>49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as usual; and I prayed and prayed Nothing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But a week later, my parents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50</w:t>
      </w:r>
      <w:r>
        <w:rPr>
          <w:rFonts w:hint="default" w:ascii="Times New Roman" w:hAnsi="Times New Roman" w:cs="Times New Roman"/>
        </w:rPr>
        <w:t xml:space="preserve"> a:</w:t>
      </w:r>
      <w:r>
        <w:rPr>
          <w:rFonts w:hint="eastAsia" w:ascii="Times New Roman" w:hAnsi="Times New Roman" w:cs="Times New Roman"/>
          <w:lang w:eastAsia="zh-CN"/>
        </w:rPr>
        <w:t>Message</w:t>
      </w:r>
      <w:r>
        <w:rPr>
          <w:rFonts w:hint="default" w:ascii="Times New Roman" w:hAnsi="Times New Roman" w:cs="Times New Roman"/>
        </w:rPr>
        <w:t xml:space="preserve"> on their business voicemail 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51</w:t>
      </w:r>
      <w:r>
        <w:rPr>
          <w:rFonts w:hint="default" w:ascii="Times New Roman" w:hAnsi="Times New Roman" w:cs="Times New Roman"/>
        </w:rPr>
        <w:t>-was calling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with news of my wallet. This man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52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my wallet and saw a </w:t>
      </w:r>
      <w:r>
        <w:rPr>
          <w:rFonts w:hint="eastAsia" w:ascii="Times New Roman" w:hAnsi="Times New Roman" w:cs="Times New Roman"/>
          <w:lang w:eastAsia="zh-CN"/>
        </w:rPr>
        <w:t>check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in it which my parents had written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to me.It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</w:rPr>
        <w:t xml:space="preserve">53 </w:t>
      </w:r>
      <w:r>
        <w:rPr>
          <w:rFonts w:hint="default" w:ascii="Times New Roman" w:hAnsi="Times New Roman" w:cs="Times New Roman"/>
        </w:rPr>
        <w:t xml:space="preserve">that their business phone.number was on it  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 wrote a long letter to the man expressing m</w:t>
      </w:r>
      <w:r>
        <w:rPr>
          <w:rFonts w:hint="default" w:ascii="Times New Roman" w:hAnsi="Times New Roman" w:cs="Times New Roman"/>
          <w:u w:val="single"/>
        </w:rPr>
        <w:t>.54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.</w:t>
      </w:r>
      <w:r>
        <w:rPr>
          <w:rFonts w:hint="default" w:ascii="Times New Roman" w:hAnsi="Times New Roman" w:cs="Times New Roman"/>
        </w:rPr>
        <w:t>I don't know.if I believe in chance or luck, but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I do know I believe in the selfless acts of </w:t>
      </w:r>
      <w:r>
        <w:rPr>
          <w:rFonts w:hint="default" w:ascii="Times New Roman" w:hAnsi="Times New Roman" w:cs="Times New Roman"/>
          <w:u w:val="single"/>
        </w:rPr>
        <w:t>55</w:t>
      </w:r>
      <w:r>
        <w:rPr>
          <w:rFonts w:hint="default" w:ascii="Times New Roman" w:hAnsi="Times New Roman" w:cs="Times New Roman"/>
        </w:rPr>
        <w:t>.My hope for the world is renewed whenever I recall this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little event.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36.A.suddenly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B.immediately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C.blindly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D.gradually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37.A.hoped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B.offered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C.failed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D.afforded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38.A.show off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B.run away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C.look about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D.break through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39.A.in exchange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B.in reward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C,in return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D.in praise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40.A.throwing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B.packing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C.making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D.losing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41.A.delicate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B,dusty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C.special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D.empty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42.A.strange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B.suitable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C.convenient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D.common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43.A.seldom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B.always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C.only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D.almost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44.A.however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B.therefore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C.instead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D.indeed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45.A.danger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B.accident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C.secret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D.loss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46,A.required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B.provided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refused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D.believed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47,A.forgetful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B.painful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C.careful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D.doubtful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48.A.knew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  <w:lang w:eastAsia="zh-CN"/>
        </w:rPr>
        <w:t>expected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  <w:lang w:eastAsia="zh-CN"/>
        </w:rPr>
        <w:t>argued</w:t>
      </w:r>
      <w:r>
        <w:rPr>
          <w:rFonts w:hint="default"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D.suggested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49.A.house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B.school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C.stadium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D.pocket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50.A.left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spread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.C.received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D.delivered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51.A.</w:t>
      </w:r>
      <w:r>
        <w:rPr>
          <w:rFonts w:hint="eastAsia" w:ascii="Times New Roman" w:hAnsi="Times New Roman" w:cs="Times New Roman"/>
          <w:lang w:eastAsia="zh-CN"/>
        </w:rPr>
        <w:t>friend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 stranger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 xml:space="preserve">C.customer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D.footballer</w:t>
      </w:r>
    </w:p>
    <w:p>
      <w:pPr>
        <w:pStyle w:val="19"/>
        <w:jc w:val="both"/>
        <w:rPr>
          <w:rFonts w:hint="eastAsia" w:ascii="Times New Roman" w:hAnsi="Times New Roman" w:eastAsia="微软雅黑" w:cs="Times New Roman"/>
          <w:lang w:eastAsia="zh-CN"/>
        </w:rPr>
      </w:pPr>
      <w:r>
        <w:rPr>
          <w:rFonts w:hint="default" w:ascii="Times New Roman" w:hAnsi="Times New Roman" w:cs="Times New Roman"/>
        </w:rPr>
        <w:t>52.A.found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stole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C.sought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eastAsia" w:ascii="Times New Roman" w:hAnsi="Times New Roman" w:cs="Times New Roman"/>
          <w:lang w:eastAsia="zh-CN"/>
        </w:rPr>
        <w:t>recognized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53.A.appeared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  <w:lang w:eastAsia="zh-CN"/>
        </w:rPr>
        <w:t>happened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C.was hoped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D.was reported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54.A.doubt.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  <w:lang w:eastAsia="zh-CN"/>
        </w:rPr>
        <w:t>concern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C.delight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D.gratitude</w:t>
      </w:r>
    </w:p>
    <w:p>
      <w:pPr>
        <w:pStyle w:val="19"/>
        <w:jc w:val="both"/>
        <w:rPr>
          <w:rFonts w:hint="eastAsia" w:ascii="Times New Roman" w:hAnsi="Times New Roman" w:eastAsia="微软雅黑" w:cs="Times New Roman"/>
          <w:lang w:eastAsia="zh-CN"/>
        </w:rPr>
      </w:pPr>
      <w:r>
        <w:rPr>
          <w:rFonts w:hint="default" w:ascii="Times New Roman" w:hAnsi="Times New Roman" w:cs="Times New Roman"/>
        </w:rPr>
        <w:t>55.A.honesty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B.courage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  <w:lang w:eastAsia="zh-CN"/>
        </w:rPr>
        <w:t>kindness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D.</w:t>
      </w:r>
      <w:r>
        <w:rPr>
          <w:rFonts w:hint="eastAsia" w:ascii="Times New Roman" w:hAnsi="Times New Roman" w:cs="Times New Roman"/>
          <w:lang w:eastAsia="zh-CN"/>
        </w:rPr>
        <w:t>devotion</w:t>
      </w:r>
    </w:p>
    <w:p>
      <w:pPr>
        <w:pStyle w:val="1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第II卷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注意：将答案写在答题纸上。写在本试卷上无效。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第三部分：语言运用（共两节，满分45分）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第二节：语法填空（10个小题；每小题1.5分，满分15分）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阅读下面材料，在空白处填入适当的内容（1个单词）：或括号内单词的正确形式。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Japan's government has lowered the age at which people become adults. It is the first time since 1876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that this 56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</w:rPr>
        <w:t xml:space="preserve">(happen):From the year 2022, </w:t>
      </w:r>
      <w:r>
        <w:rPr>
          <w:rFonts w:hint="eastAsia" w:ascii="Times New Roman" w:hAnsi="Times New Roman" w:cs="Times New Roman"/>
          <w:lang w:eastAsia="zh-CN"/>
        </w:rPr>
        <w:t>teenagers</w:t>
      </w:r>
      <w:r>
        <w:rPr>
          <w:rFonts w:hint="default" w:ascii="Times New Roman" w:hAnsi="Times New Roman" w:cs="Times New Roman"/>
        </w:rPr>
        <w:t xml:space="preserve"> will become adults at the age of 18,two years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57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lang w:eastAsia="zh-CN"/>
        </w:rPr>
        <w:t>early</w:t>
      </w:r>
      <w:r>
        <w:rPr>
          <w:rFonts w:hint="default" w:ascii="Times New Roman" w:hAnsi="Times New Roman" w:cs="Times New Roman"/>
        </w:rPr>
        <w:t>) than the age at:which adulthood currently legally happens, However, even though the age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has been</w:t>
      </w:r>
      <w:r>
        <w:rPr>
          <w:rFonts w:hint="eastAsia" w:ascii="Times New Roman" w:hAnsi="Times New Roman" w:cs="Times New Roman"/>
          <w:lang w:val="en-US" w:eastAsia="zh-CN"/>
        </w:rPr>
        <w:t xml:space="preserve"> l</w:t>
      </w:r>
      <w:r>
        <w:rPr>
          <w:rFonts w:hint="default" w:ascii="Times New Roman" w:hAnsi="Times New Roman" w:cs="Times New Roman"/>
        </w:rPr>
        <w:t>owered, there 58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hint="default" w:ascii="Times New Roman" w:hAnsi="Times New Roman" w:cs="Times New Roman"/>
        </w:rPr>
        <w:t>(be) still certain things that will not change. The legal.age for drinking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alcohol,smoking and gambling(赌博）will remain fixed at 20. The new law.will enable 18-year-olds to get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married without parental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59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hint="default" w:ascii="Times New Roman" w:hAnsi="Times New Roman" w:cs="Times New Roman"/>
        </w:rPr>
        <w:t>(permit),and allow the</w:t>
      </w:r>
      <w:r>
        <w:rPr>
          <w:rFonts w:hint="eastAsia" w:ascii="Times New Roman" w:hAnsi="Times New Roman" w:cs="Times New Roman"/>
          <w:lang w:val="en-US" w:eastAsia="zh-CN"/>
        </w:rPr>
        <w:t>m</w:t>
      </w:r>
      <w:r>
        <w:rPr>
          <w:rFonts w:hint="default" w:ascii="Times New Roman" w:hAnsi="Times New Roman" w:cs="Times New Roman"/>
        </w:rPr>
        <w:t xml:space="preserve"> to apply 60 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hint="default" w:ascii="Times New Roman" w:hAnsi="Times New Roman" w:cs="Times New Roman"/>
        </w:rPr>
        <w:t>credit cards: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The new law </w:t>
      </w:r>
      <w:r>
        <w:rPr>
          <w:rFonts w:hint="eastAsia" w:ascii="Times New Roman" w:hAnsi="Times New Roman" w:cs="Times New Roman"/>
          <w:lang w:eastAsia="zh-CN"/>
        </w:rPr>
        <w:t>has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been passed in an effort  61 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hint="default" w:ascii="Times New Roman" w:hAnsi="Times New Roman" w:cs="Times New Roman"/>
        </w:rPr>
        <w:t>(bring) about social and economic changes in Japan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The </w:t>
      </w:r>
      <w:r>
        <w:rPr>
          <w:rFonts w:hint="eastAsia" w:ascii="Times New Roman" w:hAnsi="Times New Roman" w:cs="Times New Roman"/>
          <w:lang w:eastAsia="zh-CN"/>
        </w:rPr>
        <w:t>government</w:t>
      </w:r>
      <w:r>
        <w:rPr>
          <w:rFonts w:hint="default" w:ascii="Times New Roman" w:hAnsi="Times New Roman" w:cs="Times New Roman"/>
        </w:rPr>
        <w:t xml:space="preserve"> hopes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to see  62 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hint="default" w:ascii="Times New Roman" w:hAnsi="Times New Roman" w:cs="Times New Roman"/>
        </w:rPr>
        <w:t xml:space="preserve">increase in the number of </w:t>
      </w:r>
      <w:r>
        <w:rPr>
          <w:rFonts w:hint="eastAsia" w:ascii="Times New Roman" w:hAnsi="Times New Roman" w:cs="Times New Roman"/>
          <w:lang w:eastAsia="zh-CN"/>
        </w:rPr>
        <w:t>young</w:t>
      </w:r>
      <w:r>
        <w:rPr>
          <w:rFonts w:hint="default" w:ascii="Times New Roman" w:hAnsi="Times New Roman" w:cs="Times New Roman"/>
        </w:rPr>
        <w:t xml:space="preserve"> people getting married and:starting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63.</w:t>
      </w:r>
      <w:r>
        <w:rPr>
          <w:rFonts w:hint="eastAsia" w:ascii="Times New Roman" w:hAnsi="Times New Roman" w:cs="Times New Roman"/>
          <w:lang w:val="en-US" w:eastAsia="zh-CN"/>
        </w:rPr>
        <w:t>_____</w:t>
      </w:r>
      <w:r>
        <w:rPr>
          <w:rFonts w:hint="default" w:ascii="Times New Roman" w:hAnsi="Times New Roman" w:cs="Times New Roman"/>
        </w:rPr>
        <w:t>(family). This will help deal with the nation's:decreasing birth rate and ageing population Greater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financial freedom could help promote the </w:t>
      </w:r>
      <w:r>
        <w:rPr>
          <w:rFonts w:hint="eastAsia" w:ascii="Times New Roman" w:hAnsi="Times New Roman" w:cs="Times New Roman"/>
          <w:lang w:eastAsia="zh-CN"/>
        </w:rPr>
        <w:t>economy</w:t>
      </w:r>
      <w:r>
        <w:rPr>
          <w:rFonts w:hint="default"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which is vital for a </w:t>
      </w:r>
      <w:r>
        <w:rPr>
          <w:rFonts w:hint="eastAsia" w:ascii="Times New Roman" w:hAnsi="Times New Roman" w:cs="Times New Roman"/>
          <w:lang w:eastAsia="zh-CN"/>
        </w:rPr>
        <w:t>government</w:t>
      </w:r>
      <w:r>
        <w:rPr>
          <w:rFonts w:hint="default" w:ascii="Times New Roman" w:hAnsi="Times New Roman" w:cs="Times New Roman"/>
        </w:rPr>
        <w:t xml:space="preserve"> 64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hint="default" w:ascii="Times New Roman" w:hAnsi="Times New Roman" w:cs="Times New Roman"/>
        </w:rPr>
        <w:t>(struggle)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handle the increasing pension and </w:t>
      </w:r>
      <w:r>
        <w:rPr>
          <w:rFonts w:hint="eastAsia" w:ascii="Times New Roman" w:hAnsi="Times New Roman" w:cs="Times New Roman"/>
          <w:lang w:eastAsia="zh-CN"/>
        </w:rPr>
        <w:t>healthcare</w:t>
      </w:r>
      <w:r>
        <w:rPr>
          <w:rFonts w:hint="default" w:ascii="Times New Roman" w:hAnsi="Times New Roman" w:cs="Times New Roman"/>
        </w:rPr>
        <w:t xml:space="preserve"> payments. Many of </w:t>
      </w:r>
      <w:r>
        <w:rPr>
          <w:rFonts w:hint="eastAsia" w:ascii="Times New Roman" w:hAnsi="Times New Roman" w:cs="Times New Roman"/>
          <w:lang w:eastAsia="zh-CN"/>
        </w:rPr>
        <w:t>Japan's</w:t>
      </w:r>
      <w:r>
        <w:rPr>
          <w:rFonts w:hint="default" w:ascii="Times New Roman" w:hAnsi="Times New Roman" w:cs="Times New Roman"/>
        </w:rPr>
        <w:t xml:space="preserve"> young people are more concerned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about how the law will affect the traditional Coming of Age Day, a national holiday held in January 65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hint="default" w:ascii="Times New Roman" w:hAnsi="Times New Roman" w:cs="Times New Roman"/>
        </w:rPr>
        <w:t>20-year-olds dress up in traditional kimonos(和服）to celebrate adulthood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第四部分：写作（共两节）满分40分）年4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第一节：应用文写作（满分15分）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假定你是李华，你校将组织一场为贫困地区学生献爱心的捐助活动，请你代表学生会写一封邮件邀请你校外教John 出席开幕式，内容包括：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1.时间、地点；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2.活动内容；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3.活动意义。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1.词数80左右：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2.可适当增加细节，以使行文连贯。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第二节：概要写作（满分25分）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阅读下面短文，根据其内容写一篇60词左右的内容概要。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It</w:t>
      </w:r>
      <w:r>
        <w:rPr>
          <w:rFonts w:hint="default" w:ascii="Times New Roman" w:hAnsi="Times New Roman" w:cs="Times New Roman"/>
        </w:rPr>
        <w:t xml:space="preserve">'s not just your </w:t>
      </w:r>
      <w:r>
        <w:rPr>
          <w:rFonts w:hint="eastAsia" w:ascii="Times New Roman" w:hAnsi="Times New Roman" w:cs="Times New Roman"/>
          <w:lang w:eastAsia="zh-CN"/>
        </w:rPr>
        <w:t>mom's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arbitrary</w:t>
      </w:r>
      <w:r>
        <w:rPr>
          <w:rFonts w:hint="default" w:ascii="Times New Roman" w:hAnsi="Times New Roman" w:cs="Times New Roman"/>
        </w:rPr>
        <w:t xml:space="preserve"> rule; across </w:t>
      </w:r>
      <w:r>
        <w:rPr>
          <w:rFonts w:hint="eastAsia" w:ascii="Times New Roman" w:hAnsi="Times New Roman" w:cs="Times New Roman"/>
          <w:lang w:eastAsia="zh-CN"/>
        </w:rPr>
        <w:t>cultures</w:t>
      </w:r>
      <w:r>
        <w:rPr>
          <w:rFonts w:hint="default" w:ascii="Times New Roman" w:hAnsi="Times New Roman" w:cs="Times New Roman"/>
        </w:rPr>
        <w:t xml:space="preserve"> and throughout history, elbows(手肘）on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table have long been considered </w:t>
      </w:r>
      <w:r>
        <w:rPr>
          <w:rFonts w:hint="eastAsia" w:ascii="Times New Roman" w:hAnsi="Times New Roman" w:cs="Times New Roman"/>
          <w:lang w:eastAsia="zh-CN"/>
        </w:rPr>
        <w:t>unacceptable</w:t>
      </w:r>
      <w:r>
        <w:rPr>
          <w:rFonts w:hint="default" w:ascii="Times New Roman" w:hAnsi="Times New Roman" w:cs="Times New Roman"/>
        </w:rPr>
        <w:t xml:space="preserve"> behavior. Indeed, the Bible warns of putting your elbows on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 table, and in 1530, Dutch philoso</w:t>
      </w:r>
      <w:bookmarkStart w:id="0" w:name="_GoBack"/>
      <w:bookmarkEnd w:id="0"/>
      <w:r>
        <w:rPr>
          <w:rFonts w:hint="default" w:ascii="Times New Roman" w:hAnsi="Times New Roman" w:cs="Times New Roman"/>
        </w:rPr>
        <w:t xml:space="preserve">pher Erasmus repeated the same </w:t>
      </w:r>
      <w:r>
        <w:rPr>
          <w:rFonts w:hint="eastAsia" w:ascii="Times New Roman" w:hAnsi="Times New Roman" w:cs="Times New Roman"/>
          <w:lang w:eastAsia="zh-CN"/>
        </w:rPr>
        <w:t>rule</w:t>
      </w:r>
      <w:r>
        <w:rPr>
          <w:rFonts w:hint="default" w:ascii="Times New Roman" w:hAnsi="Times New Roman" w:cs="Times New Roman"/>
        </w:rPr>
        <w:t xml:space="preserve">. Even the </w:t>
      </w:r>
      <w:r>
        <w:rPr>
          <w:rFonts w:hint="eastAsia" w:ascii="Times New Roman" w:hAnsi="Times New Roman" w:cs="Times New Roman"/>
          <w:lang w:eastAsia="zh-CN"/>
        </w:rPr>
        <w:t>etiquette</w:t>
      </w:r>
      <w:r>
        <w:rPr>
          <w:rFonts w:hint="default" w:ascii="Times New Roman" w:hAnsi="Times New Roman" w:cs="Times New Roman"/>
        </w:rPr>
        <w:t>(礼节）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experts</w:t>
      </w:r>
      <w:r>
        <w:rPr>
          <w:rFonts w:hint="default" w:ascii="Times New Roman" w:hAnsi="Times New Roman" w:cs="Times New Roman"/>
        </w:rPr>
        <w:t xml:space="preserve"> don't advise it. So, w</w:t>
      </w:r>
      <w:r>
        <w:rPr>
          <w:rFonts w:hint="eastAsia" w:ascii="Times New Roman" w:hAnsi="Times New Roman" w:cs="Times New Roman"/>
          <w:lang w:val="en-US" w:eastAsia="zh-CN"/>
        </w:rPr>
        <w:t>h</w:t>
      </w:r>
      <w:r>
        <w:rPr>
          <w:rFonts w:hint="default" w:ascii="Times New Roman" w:hAnsi="Times New Roman" w:cs="Times New Roman"/>
        </w:rPr>
        <w:t xml:space="preserve">y have 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</w:rPr>
        <w:t>lb</w:t>
      </w:r>
      <w:r>
        <w:rPr>
          <w:rFonts w:hint="eastAsia" w:ascii="Times New Roman" w:hAnsi="Times New Roman" w:cs="Times New Roman"/>
          <w:lang w:val="en-US" w:eastAsia="zh-CN"/>
        </w:rPr>
        <w:t>o</w:t>
      </w:r>
      <w:r>
        <w:rPr>
          <w:rFonts w:hint="default" w:ascii="Times New Roman" w:hAnsi="Times New Roman" w:cs="Times New Roman"/>
        </w:rPr>
        <w:t xml:space="preserve">ws on </w:t>
      </w:r>
      <w:r>
        <w:rPr>
          <w:rFonts w:hint="eastAsia" w:ascii="Times New Roman" w:hAnsi="Times New Roman" w:cs="Times New Roman"/>
          <w:lang w:eastAsia="zh-CN"/>
        </w:rPr>
        <w:t>the</w:t>
      </w:r>
      <w:r>
        <w:rPr>
          <w:rFonts w:hint="default" w:ascii="Times New Roman" w:hAnsi="Times New Roman" w:cs="Times New Roman"/>
        </w:rPr>
        <w:t xml:space="preserve"> table always been considered rude?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For </w:t>
      </w:r>
      <w:r>
        <w:rPr>
          <w:rFonts w:hint="eastAsia" w:ascii="Times New Roman" w:hAnsi="Times New Roman" w:cs="Times New Roman"/>
          <w:lang w:eastAsia="zh-CN"/>
        </w:rPr>
        <w:t>earlier</w:t>
      </w:r>
      <w:r>
        <w:rPr>
          <w:rFonts w:hint="default" w:ascii="Times New Roman" w:hAnsi="Times New Roman" w:cs="Times New Roman"/>
        </w:rPr>
        <w:t xml:space="preserve"> civilizations, this rule functioned to prevent possible violence at the </w:t>
      </w:r>
      <w:r>
        <w:rPr>
          <w:rFonts w:hint="eastAsia" w:ascii="Times New Roman" w:hAnsi="Times New Roman" w:cs="Times New Roman"/>
          <w:lang w:eastAsia="zh-CN"/>
        </w:rPr>
        <w:t>table</w:t>
      </w:r>
      <w:r>
        <w:rPr>
          <w:rFonts w:hint="default" w:ascii="Times New Roman" w:hAnsi="Times New Roman" w:cs="Times New Roman"/>
        </w:rPr>
        <w:t>."Table manners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prevented us from leaving our </w:t>
      </w:r>
      <w:r>
        <w:rPr>
          <w:rFonts w:hint="eastAsia" w:ascii="Times New Roman" w:hAnsi="Times New Roman" w:cs="Times New Roman"/>
          <w:lang w:eastAsia="zh-CN"/>
        </w:rPr>
        <w:t>space</w:t>
      </w:r>
      <w:r>
        <w:rPr>
          <w:rFonts w:hint="default" w:ascii="Times New Roman" w:hAnsi="Times New Roman" w:cs="Times New Roman"/>
        </w:rPr>
        <w:t xml:space="preserve"> and starting a" fight. It was important that people saw you-as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considerate</w:t>
      </w:r>
      <w:r>
        <w:rPr>
          <w:rFonts w:hint="default" w:ascii="Times New Roman" w:hAnsi="Times New Roman" w:cs="Times New Roman"/>
        </w:rPr>
        <w:t xml:space="preserve"> or trying hard," says Margaret Visser, author of The Rituals of Dinner. Our </w:t>
      </w:r>
      <w:r>
        <w:rPr>
          <w:rFonts w:hint="eastAsia" w:ascii="Times New Roman" w:hAnsi="Times New Roman" w:cs="Times New Roman"/>
          <w:lang w:eastAsia="zh-CN"/>
        </w:rPr>
        <w:t>place</w:t>
      </w:r>
      <w:r>
        <w:rPr>
          <w:rFonts w:hint="default" w:ascii="Times New Roman" w:hAnsi="Times New Roman" w:cs="Times New Roman"/>
        </w:rPr>
        <w:t xml:space="preserve"> setting's fork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and knife already act as an imaginary boundary for bur space at the table, so </w:t>
      </w:r>
      <w:r>
        <w:rPr>
          <w:rFonts w:hint="eastAsia" w:ascii="Times New Roman" w:hAnsi="Times New Roman" w:cs="Times New Roman"/>
          <w:lang w:eastAsia="zh-CN"/>
        </w:rPr>
        <w:t>ignoring</w:t>
      </w:r>
      <w:r>
        <w:rPr>
          <w:rFonts w:hint="default" w:ascii="Times New Roman" w:hAnsi="Times New Roman" w:cs="Times New Roman"/>
        </w:rPr>
        <w:t>" or breaking that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border indicates that you have no regard for order and are therefore </w:t>
      </w:r>
      <w:r>
        <w:rPr>
          <w:rFonts w:hint="eastAsia" w:ascii="Times New Roman" w:hAnsi="Times New Roman" w:cs="Times New Roman"/>
          <w:lang w:eastAsia="zh-CN"/>
        </w:rPr>
        <w:t>potentially</w:t>
      </w:r>
      <w:r>
        <w:rPr>
          <w:rFonts w:hint="default" w:ascii="Times New Roman" w:hAnsi="Times New Roman" w:cs="Times New Roman"/>
        </w:rPr>
        <w:t xml:space="preserve"> mentally ill-who: knows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what else you're capable of!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Today,while keeping your elbows off the table can't be traced back' to a single culture or civilization,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it more belongs to </w:t>
      </w:r>
      <w:r>
        <w:rPr>
          <w:rFonts w:hint="eastAsia" w:ascii="Times New Roman" w:hAnsi="Times New Roman" w:cs="Times New Roman"/>
          <w:lang w:eastAsia="zh-CN"/>
        </w:rPr>
        <w:t>the</w:t>
      </w:r>
      <w:r>
        <w:rPr>
          <w:rFonts w:hint="default" w:ascii="Times New Roman" w:hAnsi="Times New Roman" w:cs="Times New Roman"/>
        </w:rPr>
        <w:t xml:space="preserve"> universal language of </w:t>
      </w:r>
      <w:r>
        <w:rPr>
          <w:rFonts w:hint="eastAsia" w:ascii="Times New Roman" w:hAnsi="Times New Roman" w:cs="Times New Roman"/>
          <w:lang w:eastAsia="zh-CN"/>
        </w:rPr>
        <w:t>principle</w:t>
      </w:r>
      <w:r>
        <w:rPr>
          <w:rFonts w:hint="default" w:ascii="Times New Roman" w:hAnsi="Times New Roman" w:cs="Times New Roman"/>
        </w:rPr>
        <w:t>, which expresses two ideas, that at mealtime one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shouldn't do anything that inconveniences other diners, and that a meal is</w:t>
      </w:r>
      <w:r>
        <w:rPr>
          <w:rFonts w:hint="eastAsia" w:ascii="Times New Roman" w:hAnsi="Times New Roman" w:cs="Times New Roman"/>
          <w:lang w:val="en-US" w:eastAsia="zh-CN"/>
        </w:rPr>
        <w:t xml:space="preserve"> a </w:t>
      </w:r>
      <w:r>
        <w:rPr>
          <w:rFonts w:hint="eastAsia" w:ascii="Times New Roman" w:hAnsi="Times New Roman" w:cs="Times New Roman"/>
          <w:lang w:eastAsia="zh-CN"/>
        </w:rPr>
        <w:t>formal</w:t>
      </w:r>
      <w:r>
        <w:rPr>
          <w:rFonts w:hint="default" w:ascii="Times New Roman" w:hAnsi="Times New Roman" w:cs="Times New Roman"/>
        </w:rPr>
        <w:t xml:space="preserve"> occasion where'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one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shouldn't behave in a casual way.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However,that's not to say that in the here </w:t>
      </w:r>
      <w:r>
        <w:rPr>
          <w:rFonts w:hint="eastAsia" w:ascii="Times New Roman" w:hAnsi="Times New Roman" w:cs="Times New Roman"/>
          <w:lang w:eastAsia="zh-CN"/>
        </w:rPr>
        <w:t>and</w:t>
      </w:r>
      <w:r>
        <w:rPr>
          <w:rFonts w:hint="default" w:ascii="Times New Roman" w:hAnsi="Times New Roman" w:cs="Times New Roman"/>
        </w:rPr>
        <w:t xml:space="preserve"> now leaving your' elbows on the" table will bring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dishonor upon your family. Manners develop with the times to meet our needs </w:t>
      </w:r>
      <w:r>
        <w:rPr>
          <w:rFonts w:hint="eastAsia" w:ascii="Times New Roman" w:hAnsi="Times New Roman" w:cs="Times New Roman"/>
          <w:lang w:eastAsia="zh-CN"/>
        </w:rPr>
        <w:t>and</w:t>
      </w:r>
      <w:r>
        <w:rPr>
          <w:rFonts w:hint="default" w:ascii="Times New Roman" w:hAnsi="Times New Roman" w:cs="Times New Roman"/>
        </w:rPr>
        <w:t xml:space="preserve"> feelings. In fact,some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body language now suggests that elbows on the table are a sign of appearing engaged and </w:t>
      </w:r>
      <w:r>
        <w:rPr>
          <w:rFonts w:hint="eastAsia" w:ascii="Times New Roman" w:hAnsi="Times New Roman" w:cs="Times New Roman"/>
          <w:lang w:eastAsia="zh-CN"/>
        </w:rPr>
        <w:t>focused</w:t>
      </w:r>
      <w:r>
        <w:rPr>
          <w:rFonts w:hint="default" w:ascii="Times New Roman" w:hAnsi="Times New Roman" w:cs="Times New Roman"/>
        </w:rPr>
        <w:t xml:space="preserve"> on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conversation at hand.</w:t>
      </w:r>
    </w:p>
    <w:p>
      <w:pPr>
        <w:pStyle w:val="19"/>
        <w:ind w:firstLine="4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Above all,being considerate, respectful, 'and honest is more important 'than knowing which fork to use.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Whether it's a handshake or a hug, it's the sincerity behind and good intentions of the action that matter most</w:t>
      </w:r>
    </w:p>
    <w:p>
      <w:pPr>
        <w:pStyle w:val="19"/>
        <w:jc w:val="both"/>
        <w:rPr>
          <w:rFonts w:hint="default" w:ascii="Times New Roman" w:hAnsi="Times New Roman" w:cs="Times New Roma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3044F93"/>
    <w:rsid w:val="121B3275"/>
    <w:rsid w:val="17F32B9D"/>
    <w:rsid w:val="1D5C051F"/>
    <w:rsid w:val="26761EA5"/>
    <w:rsid w:val="29C10665"/>
    <w:rsid w:val="2D4D4FF1"/>
    <w:rsid w:val="31C242B3"/>
    <w:rsid w:val="3C3D4C8C"/>
    <w:rsid w:val="3CDE5B6C"/>
    <w:rsid w:val="3EFE2D2B"/>
    <w:rsid w:val="3F7C1569"/>
    <w:rsid w:val="43834340"/>
    <w:rsid w:val="70E673B9"/>
    <w:rsid w:val="7AFC36CC"/>
    <w:rsid w:val="7B2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Administrator</cp:lastModifiedBy>
  <dcterms:modified xsi:type="dcterms:W3CDTF">2020-11-03T05:52:50Z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2052-11.1.0.10000</vt:lpwstr>
  </property>
</Properties>
</file>