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shd w:val="clear" w:color="auto"/>
        <w:kinsoku/>
        <w:wordWrap/>
        <w:overflowPunct/>
        <w:topLinePunct w:val="0"/>
        <w:autoSpaceDE/>
        <w:autoSpaceDN/>
        <w:bidi w:val="0"/>
        <w:adjustRightInd/>
        <w:snapToGrid/>
        <w:spacing w:before="181" w:beforeLines="50" w:after="0" w:line="240" w:lineRule="auto"/>
        <w:ind w:left="0" w:right="0" w:firstLine="0"/>
        <w:jc w:val="center"/>
        <w:textAlignment w:val="auto"/>
        <w:rPr>
          <w:rFonts w:hint="eastAsia" w:ascii="黑体" w:hAnsi="黑体" w:eastAsia="黑体" w:cs="黑体"/>
          <w:b w:val="0"/>
          <w:bCs w:val="0"/>
          <w:i w:val="0"/>
          <w:iCs w:val="0"/>
          <w:smallCaps w:val="0"/>
          <w:strike w:val="0"/>
          <w:color w:val="auto"/>
          <w:spacing w:val="0"/>
          <w:w w:val="100"/>
          <w:position w:val="0"/>
          <w:sz w:val="32"/>
          <w:szCs w:val="32"/>
        </w:rPr>
      </w:pPr>
      <w:bookmarkStart w:id="0" w:name="bookmark0"/>
      <w:bookmarkStart w:id="1" w:name="bookmark1"/>
      <w:bookmarkStart w:id="2" w:name="bookmark2"/>
      <w:r>
        <w:rPr>
          <w:rFonts w:hint="eastAsia" w:ascii="黑体" w:hAnsi="黑体" w:eastAsia="黑体" w:cs="黑体"/>
          <w:b w:val="0"/>
          <w:bCs w:val="0"/>
          <w:i w:val="0"/>
          <w:iCs w:val="0"/>
          <w:smallCaps w:val="0"/>
          <w:strike w:val="0"/>
          <w:color w:val="auto"/>
          <w:spacing w:val="0"/>
          <w:w w:val="100"/>
          <w:position w:val="0"/>
          <w:sz w:val="32"/>
          <w:szCs w:val="32"/>
        </w:rPr>
        <w:t>2019年高三教学测试</w:t>
      </w:r>
      <w:r>
        <w:rPr>
          <w:rFonts w:hint="eastAsia" w:ascii="黑体" w:hAnsi="黑体" w:eastAsia="黑体" w:cs="黑体"/>
          <w:b w:val="0"/>
          <w:bCs w:val="0"/>
          <w:i w:val="0"/>
          <w:iCs w:val="0"/>
          <w:smallCaps w:val="0"/>
          <w:strike w:val="0"/>
          <w:color w:val="auto"/>
          <w:spacing w:val="0"/>
          <w:w w:val="100"/>
          <w:position w:val="0"/>
          <w:sz w:val="32"/>
          <w:szCs w:val="32"/>
          <w:lang w:val="en-US" w:eastAsia="en-US"/>
        </w:rPr>
        <w:t>（2019.</w:t>
      </w:r>
      <w:r>
        <w:rPr>
          <w:rFonts w:hint="eastAsia" w:ascii="黑体" w:hAnsi="黑体" w:eastAsia="黑体" w:cs="黑体"/>
          <w:b w:val="0"/>
          <w:bCs w:val="0"/>
          <w:i w:val="0"/>
          <w:iCs w:val="0"/>
          <w:smallCaps w:val="0"/>
          <w:strike w:val="0"/>
          <w:color w:val="auto"/>
          <w:spacing w:val="0"/>
          <w:w w:val="100"/>
          <w:position w:val="0"/>
          <w:sz w:val="32"/>
          <w:szCs w:val="32"/>
        </w:rPr>
        <w:t>9）</w:t>
      </w:r>
    </w:p>
    <w:p>
      <w:pPr>
        <w:pStyle w:val="15"/>
        <w:keepNext w:val="0"/>
        <w:keepLines w:val="0"/>
        <w:pageBreakBefore w:val="0"/>
        <w:widowControl w:val="0"/>
        <w:shd w:val="clear" w:color="auto"/>
        <w:kinsoku/>
        <w:wordWrap/>
        <w:overflowPunct/>
        <w:topLinePunct w:val="0"/>
        <w:autoSpaceDE/>
        <w:autoSpaceDN/>
        <w:bidi w:val="0"/>
        <w:adjustRightInd/>
        <w:snapToGrid/>
        <w:spacing w:before="181" w:beforeLines="50" w:after="0" w:line="240" w:lineRule="auto"/>
        <w:ind w:left="0" w:right="0" w:firstLine="0"/>
        <w:jc w:val="center"/>
        <w:textAlignment w:val="auto"/>
        <w:rPr>
          <w:rFonts w:hint="eastAsia" w:ascii="黑体" w:hAnsi="黑体" w:eastAsia="黑体" w:cs="黑体"/>
          <w:b w:val="0"/>
          <w:bCs w:val="0"/>
          <w:i w:val="0"/>
          <w:iCs w:val="0"/>
          <w:smallCaps w:val="0"/>
          <w:strike w:val="0"/>
          <w:color w:val="auto"/>
          <w:spacing w:val="0"/>
          <w:w w:val="100"/>
          <w:position w:val="0"/>
          <w:sz w:val="32"/>
          <w:szCs w:val="32"/>
        </w:rPr>
      </w:pPr>
      <w:r>
        <w:rPr>
          <w:rFonts w:hint="eastAsia" w:ascii="黑体" w:hAnsi="黑体" w:eastAsia="黑体" w:cs="黑体"/>
          <w:b w:val="0"/>
          <w:bCs w:val="0"/>
          <w:i w:val="0"/>
          <w:iCs w:val="0"/>
          <w:smallCaps w:val="0"/>
          <w:strike w:val="0"/>
          <w:color w:val="auto"/>
          <w:spacing w:val="0"/>
          <w:w w:val="100"/>
          <w:position w:val="0"/>
          <w:sz w:val="32"/>
          <w:szCs w:val="32"/>
        </w:rPr>
        <w:t>英语试题卷</w:t>
      </w:r>
      <w:bookmarkEnd w:id="0"/>
      <w:bookmarkEnd w:id="1"/>
      <w:bookmarkEnd w:id="2"/>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黑体" w:hAnsi="黑体" w:eastAsia="黑体" w:cs="黑体"/>
          <w:color w:val="auto"/>
          <w:sz w:val="21"/>
          <w:szCs w:val="21"/>
          <w:lang w:eastAsia="zh-CN"/>
        </w:rPr>
      </w:pPr>
      <w:r>
        <w:rPr>
          <w:rFonts w:hint="eastAsia" w:ascii="黑体" w:hAnsi="黑体" w:eastAsia="黑体" w:cs="黑体"/>
          <w:color w:val="auto"/>
          <w:spacing w:val="0"/>
          <w:w w:val="100"/>
          <w:position w:val="0"/>
          <w:sz w:val="21"/>
          <w:szCs w:val="21"/>
        </w:rPr>
        <w:t>考生须知</w:t>
      </w:r>
      <w:r>
        <w:rPr>
          <w:rFonts w:hint="eastAsia" w:ascii="黑体" w:hAnsi="黑体" w:eastAsia="黑体" w:cs="黑体"/>
          <w:color w:val="auto"/>
          <w:spacing w:val="0"/>
          <w:w w:val="100"/>
          <w:position w:val="0"/>
          <w:sz w:val="21"/>
          <w:szCs w:val="21"/>
          <w:lang w:eastAsia="zh-CN"/>
        </w:rPr>
        <w:t>：</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rightChars="0" w:firstLine="420" w:firstLineChars="200"/>
        <w:jc w:val="left"/>
        <w:textAlignment w:val="auto"/>
        <w:rPr>
          <w:rFonts w:hint="default" w:ascii="Times New Roman" w:hAnsi="Times New Roman" w:eastAsia="楷体" w:cs="Times New Roman"/>
          <w:color w:val="auto"/>
          <w:sz w:val="21"/>
          <w:szCs w:val="21"/>
        </w:rPr>
      </w:pPr>
      <w:bookmarkStart w:id="3" w:name="bookmark3"/>
      <w:bookmarkEnd w:id="3"/>
      <w:r>
        <w:rPr>
          <w:rFonts w:hint="default" w:ascii="Times New Roman" w:hAnsi="Times New Roman" w:eastAsia="楷体" w:cs="Times New Roman"/>
          <w:color w:val="auto"/>
          <w:spacing w:val="0"/>
          <w:w w:val="100"/>
          <w:position w:val="0"/>
          <w:sz w:val="21"/>
          <w:szCs w:val="21"/>
          <w:lang w:val="en-US" w:eastAsia="zh-CN"/>
        </w:rPr>
        <w:t>1.</w:t>
      </w:r>
      <w:r>
        <w:rPr>
          <w:rFonts w:hint="default" w:ascii="Times New Roman" w:hAnsi="Times New Roman" w:eastAsia="楷体" w:cs="Times New Roman"/>
          <w:color w:val="auto"/>
          <w:spacing w:val="0"/>
          <w:w w:val="100"/>
          <w:position w:val="0"/>
          <w:sz w:val="21"/>
          <w:szCs w:val="21"/>
        </w:rPr>
        <w:t>全卷分选择题、非选择题和答题纸三部分，试题卷12页，答题纸2页，满分为</w:t>
      </w:r>
      <w:r>
        <w:rPr>
          <w:rFonts w:hint="default" w:ascii="Times New Roman" w:hAnsi="Times New Roman" w:eastAsia="楷体" w:cs="Times New Roman"/>
          <w:color w:val="auto"/>
          <w:spacing w:val="0"/>
          <w:w w:val="100"/>
          <w:position w:val="0"/>
          <w:sz w:val="21"/>
          <w:szCs w:val="21"/>
          <w:lang w:val="en-US" w:eastAsia="zh-CN"/>
        </w:rPr>
        <w:t>1</w:t>
      </w:r>
      <w:r>
        <w:rPr>
          <w:rFonts w:hint="default" w:ascii="Times New Roman" w:hAnsi="Times New Roman" w:eastAsia="楷体" w:cs="Times New Roman"/>
          <w:color w:val="auto"/>
          <w:spacing w:val="0"/>
          <w:w w:val="100"/>
          <w:position w:val="0"/>
          <w:sz w:val="21"/>
          <w:szCs w:val="21"/>
        </w:rPr>
        <w:t>50分，考试时间为120分钟。</w:t>
      </w:r>
    </w:p>
    <w:p>
      <w:pPr>
        <w:pStyle w:val="13"/>
        <w:keepNext w:val="0"/>
        <w:keepLines w:val="0"/>
        <w:pageBreakBefore w:val="0"/>
        <w:widowControl w:val="0"/>
        <w:numPr>
          <w:ilvl w:val="0"/>
          <w:numId w:val="0"/>
        </w:numPr>
        <w:shd w:val="clear" w:color="auto" w:fill="auto"/>
        <w:tabs>
          <w:tab w:val="left" w:pos="850"/>
        </w:tabs>
        <w:kinsoku/>
        <w:wordWrap/>
        <w:overflowPunct/>
        <w:topLinePunct w:val="0"/>
        <w:autoSpaceDE/>
        <w:autoSpaceDN/>
        <w:bidi w:val="0"/>
        <w:adjustRightInd/>
        <w:snapToGrid/>
        <w:spacing w:before="0" w:after="0" w:line="360" w:lineRule="auto"/>
        <w:ind w:left="0" w:right="0" w:rightChars="0" w:firstLine="420" w:firstLineChars="200"/>
        <w:jc w:val="left"/>
        <w:textAlignment w:val="auto"/>
        <w:rPr>
          <w:rFonts w:hint="default" w:ascii="Times New Roman" w:hAnsi="Times New Roman" w:eastAsia="楷体" w:cs="Times New Roman"/>
          <w:color w:val="auto"/>
          <w:sz w:val="21"/>
          <w:szCs w:val="21"/>
          <w:lang w:eastAsia="zh-CN"/>
        </w:rPr>
      </w:pPr>
      <w:bookmarkStart w:id="4" w:name="bookmark4"/>
      <w:bookmarkEnd w:id="4"/>
      <w:r>
        <w:rPr>
          <w:rFonts w:hint="default" w:ascii="Times New Roman" w:hAnsi="Times New Roman" w:eastAsia="楷体" w:cs="Times New Roman"/>
          <w:color w:val="auto"/>
          <w:spacing w:val="0"/>
          <w:w w:val="100"/>
          <w:position w:val="0"/>
          <w:sz w:val="21"/>
          <w:szCs w:val="21"/>
          <w:lang w:val="en-US" w:eastAsia="zh-CN"/>
        </w:rPr>
        <w:t>2.</w:t>
      </w:r>
      <w:r>
        <w:rPr>
          <w:rFonts w:hint="default" w:ascii="Times New Roman" w:hAnsi="Times New Roman" w:eastAsia="楷体" w:cs="Times New Roman"/>
          <w:color w:val="auto"/>
          <w:spacing w:val="0"/>
          <w:w w:val="100"/>
          <w:position w:val="0"/>
          <w:sz w:val="21"/>
          <w:szCs w:val="21"/>
        </w:rPr>
        <w:t>本</w:t>
      </w:r>
      <w:r>
        <w:rPr>
          <w:rFonts w:hint="default" w:ascii="Times New Roman" w:hAnsi="Times New Roman" w:eastAsia="楷体" w:cs="Times New Roman"/>
          <w:color w:val="auto"/>
          <w:spacing w:val="0"/>
          <w:w w:val="100"/>
          <w:position w:val="0"/>
          <w:sz w:val="21"/>
          <w:szCs w:val="21"/>
          <w:lang w:val="en-US" w:eastAsia="zh-CN"/>
        </w:rPr>
        <w:t>卷全部</w:t>
      </w:r>
      <w:r>
        <w:rPr>
          <w:rFonts w:hint="default" w:ascii="Times New Roman" w:hAnsi="Times New Roman" w:eastAsia="楷体" w:cs="Times New Roman"/>
          <w:color w:val="auto"/>
          <w:spacing w:val="0"/>
          <w:w w:val="100"/>
          <w:position w:val="0"/>
          <w:sz w:val="21"/>
          <w:szCs w:val="21"/>
        </w:rPr>
        <w:t>答案必须做</w:t>
      </w:r>
      <w:r>
        <w:rPr>
          <w:rFonts w:hint="default" w:ascii="Times New Roman" w:hAnsi="Times New Roman" w:eastAsia="楷体" w:cs="Times New Roman"/>
          <w:color w:val="auto"/>
          <w:spacing w:val="0"/>
          <w:w w:val="100"/>
          <w:position w:val="0"/>
          <w:sz w:val="21"/>
          <w:szCs w:val="21"/>
          <w:lang w:val="zh-CN" w:eastAsia="zh-CN" w:bidi="zh-CN"/>
        </w:rPr>
        <w:t>在</w:t>
      </w:r>
      <w:r>
        <w:rPr>
          <w:rFonts w:hint="default" w:ascii="Times New Roman" w:hAnsi="Times New Roman" w:eastAsia="楷体" w:cs="Times New Roman"/>
          <w:color w:val="auto"/>
          <w:spacing w:val="0"/>
          <w:w w:val="100"/>
          <w:position w:val="0"/>
          <w:sz w:val="21"/>
          <w:szCs w:val="21"/>
          <w:lang w:val="en-US" w:eastAsia="zh-CN" w:bidi="zh-CN"/>
        </w:rPr>
        <w:t>答题纸的相应位置上，做在试题</w:t>
      </w:r>
      <w:r>
        <w:rPr>
          <w:rFonts w:hint="default" w:ascii="Times New Roman" w:hAnsi="Times New Roman" w:eastAsia="楷体" w:cs="Times New Roman"/>
          <w:color w:val="auto"/>
          <w:spacing w:val="0"/>
          <w:w w:val="100"/>
          <w:position w:val="0"/>
          <w:sz w:val="21"/>
          <w:szCs w:val="21"/>
        </w:rPr>
        <w:t>卷上无效</w:t>
      </w:r>
      <w:r>
        <w:rPr>
          <w:rFonts w:hint="default" w:ascii="Times New Roman" w:hAnsi="Times New Roman" w:eastAsia="楷体" w:cs="Times New Roman"/>
          <w:color w:val="auto"/>
          <w:spacing w:val="0"/>
          <w:w w:val="100"/>
          <w:position w:val="0"/>
          <w:sz w:val="21"/>
          <w:szCs w:val="21"/>
          <w:lang w:eastAsia="zh-CN"/>
        </w:rPr>
        <w:t>。</w:t>
      </w:r>
    </w:p>
    <w:p>
      <w:pPr>
        <w:pStyle w:val="13"/>
        <w:keepNext w:val="0"/>
        <w:keepLines w:val="0"/>
        <w:pageBreakBefore w:val="0"/>
        <w:widowControl w:val="0"/>
        <w:numPr>
          <w:ilvl w:val="0"/>
          <w:numId w:val="0"/>
        </w:numPr>
        <w:shd w:val="clear" w:color="auto" w:fill="auto"/>
        <w:tabs>
          <w:tab w:val="left" w:pos="850"/>
        </w:tabs>
        <w:kinsoku/>
        <w:wordWrap/>
        <w:overflowPunct/>
        <w:topLinePunct w:val="0"/>
        <w:autoSpaceDE/>
        <w:autoSpaceDN/>
        <w:bidi w:val="0"/>
        <w:adjustRightInd/>
        <w:snapToGrid/>
        <w:spacing w:before="0" w:after="0" w:line="360" w:lineRule="auto"/>
        <w:ind w:left="0" w:right="0" w:rightChars="0" w:firstLine="420" w:firstLineChars="200"/>
        <w:jc w:val="left"/>
        <w:textAlignment w:val="auto"/>
        <w:rPr>
          <w:rFonts w:hint="default" w:ascii="Times New Roman" w:hAnsi="Times New Roman" w:eastAsia="楷体" w:cs="Times New Roman"/>
          <w:color w:val="auto"/>
          <w:sz w:val="21"/>
          <w:szCs w:val="21"/>
        </w:rPr>
      </w:pPr>
      <w:bookmarkStart w:id="5" w:name="bookmark5"/>
      <w:bookmarkEnd w:id="5"/>
      <w:r>
        <w:rPr>
          <w:rFonts w:hint="default" w:ascii="Times New Roman" w:hAnsi="Times New Roman" w:eastAsia="楷体" w:cs="Times New Roman"/>
          <w:color w:val="auto"/>
          <w:spacing w:val="0"/>
          <w:w w:val="100"/>
          <w:position w:val="0"/>
          <w:sz w:val="21"/>
          <w:szCs w:val="21"/>
          <w:lang w:val="en-US" w:eastAsia="zh-CN"/>
        </w:rPr>
        <w:t>3.</w:t>
      </w:r>
      <w:r>
        <w:rPr>
          <w:rFonts w:hint="default" w:ascii="Times New Roman" w:hAnsi="Times New Roman" w:eastAsia="楷体" w:cs="Times New Roman"/>
          <w:color w:val="auto"/>
          <w:spacing w:val="0"/>
          <w:w w:val="100"/>
          <w:position w:val="0"/>
          <w:sz w:val="21"/>
          <w:szCs w:val="21"/>
        </w:rPr>
        <w:t>请用黑墨水签字笔将姓名、准考证号分别填写在答题纸的相应位置上。</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360" w:lineRule="auto"/>
        <w:ind w:left="0" w:right="0" w:firstLine="0"/>
        <w:jc w:val="center"/>
        <w:textAlignment w:val="auto"/>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rPr>
        <w:t>选择题部分（共95分）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黑体" w:hAnsi="黑体" w:eastAsia="黑体" w:cs="黑体"/>
          <w:color w:val="auto"/>
          <w:sz w:val="21"/>
          <w:szCs w:val="21"/>
        </w:rPr>
      </w:pPr>
      <w:r>
        <w:rPr>
          <w:rFonts w:hint="eastAsia" w:ascii="黑体" w:hAnsi="黑体" w:eastAsia="黑体" w:cs="黑体"/>
          <w:color w:val="auto"/>
          <w:spacing w:val="0"/>
          <w:w w:val="100"/>
          <w:position w:val="0"/>
          <w:sz w:val="21"/>
          <w:szCs w:val="21"/>
        </w:rPr>
        <w:t>第一部分：听力（共两节，满分30分）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left"/>
        <w:textAlignment w:val="auto"/>
        <w:rPr>
          <w:rFonts w:hint="eastAsia" w:ascii="黑体" w:hAnsi="黑体" w:eastAsia="黑体" w:cs="黑体"/>
          <w:color w:val="auto"/>
          <w:sz w:val="21"/>
          <w:szCs w:val="21"/>
        </w:rPr>
      </w:pPr>
      <w:r>
        <w:rPr>
          <w:rFonts w:hint="eastAsia" w:ascii="黑体" w:hAnsi="黑体" w:eastAsia="黑体" w:cs="黑体"/>
          <w:color w:val="auto"/>
          <w:spacing w:val="0"/>
          <w:w w:val="100"/>
          <w:position w:val="0"/>
          <w:sz w:val="21"/>
          <w:szCs w:val="21"/>
        </w:rPr>
        <w:t>做题时，先将答案标在试卷上。录音内容结束后，你将有两分钟的时间将试卷上的答案转涂到答题纸上。</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黑体" w:hAnsi="黑体" w:eastAsia="黑体" w:cs="黑体"/>
          <w:color w:val="auto"/>
          <w:sz w:val="21"/>
          <w:szCs w:val="21"/>
        </w:rPr>
      </w:pPr>
      <w:r>
        <w:rPr>
          <w:rFonts w:hint="eastAsia" w:ascii="黑体" w:hAnsi="黑体" w:eastAsia="黑体" w:cs="黑体"/>
          <w:color w:val="auto"/>
          <w:spacing w:val="0"/>
          <w:w w:val="100"/>
          <w:position w:val="0"/>
          <w:sz w:val="21"/>
          <w:szCs w:val="21"/>
        </w:rPr>
        <w:t>第一节（共5小题；每小题</w:t>
      </w:r>
      <w:r>
        <w:rPr>
          <w:rFonts w:hint="eastAsia" w:ascii="黑体" w:hAnsi="黑体" w:eastAsia="黑体" w:cs="黑体"/>
          <w:color w:val="auto"/>
          <w:spacing w:val="0"/>
          <w:w w:val="100"/>
          <w:position w:val="0"/>
          <w:sz w:val="21"/>
          <w:szCs w:val="21"/>
          <w:lang w:val="en-US" w:eastAsia="en-US" w:bidi="en-US"/>
        </w:rPr>
        <w:t>1.5</w:t>
      </w:r>
      <w:r>
        <w:rPr>
          <w:rFonts w:hint="eastAsia" w:ascii="黑体" w:hAnsi="黑体" w:eastAsia="黑体" w:cs="黑体"/>
          <w:color w:val="auto"/>
          <w:spacing w:val="0"/>
          <w:w w:val="100"/>
          <w:position w:val="0"/>
          <w:sz w:val="21"/>
          <w:szCs w:val="21"/>
        </w:rPr>
        <w:t>分，满分</w:t>
      </w:r>
      <w:r>
        <w:rPr>
          <w:rFonts w:hint="eastAsia" w:ascii="黑体" w:hAnsi="黑体" w:eastAsia="黑体" w:cs="黑体"/>
          <w:color w:val="auto"/>
          <w:spacing w:val="0"/>
          <w:w w:val="100"/>
          <w:position w:val="0"/>
          <w:sz w:val="21"/>
          <w:szCs w:val="21"/>
          <w:lang w:val="en-US" w:eastAsia="en-US" w:bidi="en-US"/>
        </w:rPr>
        <w:t>7.5</w:t>
      </w:r>
      <w:r>
        <w:rPr>
          <w:rFonts w:hint="eastAsia" w:ascii="黑体" w:hAnsi="黑体" w:eastAsia="黑体" w:cs="黑体"/>
          <w:color w:val="auto"/>
          <w:spacing w:val="0"/>
          <w:w w:val="100"/>
          <w:position w:val="0"/>
          <w:sz w:val="21"/>
          <w:szCs w:val="21"/>
        </w:rPr>
        <w:t>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left"/>
        <w:textAlignment w:val="auto"/>
        <w:rPr>
          <w:rFonts w:hint="eastAsia" w:ascii="黑体" w:hAnsi="黑体" w:eastAsia="黑体" w:cs="黑体"/>
          <w:color w:val="auto"/>
          <w:sz w:val="21"/>
          <w:szCs w:val="21"/>
        </w:rPr>
      </w:pPr>
      <w:r>
        <w:rPr>
          <w:rFonts w:hint="eastAsia" w:ascii="黑体" w:hAnsi="黑体" w:eastAsia="黑体" w:cs="黑体"/>
          <w:color w:val="auto"/>
          <w:spacing w:val="0"/>
          <w:w w:val="100"/>
          <w:position w:val="0"/>
          <w:sz w:val="21"/>
          <w:szCs w:val="21"/>
        </w:rPr>
        <w:t>听下面5段对话。每段对话后有一个小题，从题中所给的</w:t>
      </w:r>
      <w:r>
        <w:rPr>
          <w:rFonts w:hint="eastAsia" w:ascii="黑体" w:hAnsi="黑体" w:eastAsia="黑体" w:cs="黑体"/>
          <w:color w:val="auto"/>
          <w:spacing w:val="0"/>
          <w:w w:val="100"/>
          <w:position w:val="0"/>
          <w:sz w:val="21"/>
          <w:szCs w:val="21"/>
          <w:lang w:val="en-US" w:eastAsia="en-US" w:bidi="en-US"/>
        </w:rPr>
        <w:t>A、B、C</w:t>
      </w:r>
      <w:r>
        <w:rPr>
          <w:rFonts w:hint="eastAsia" w:ascii="黑体" w:hAnsi="黑体" w:eastAsia="黑体" w:cs="黑体"/>
          <w:color w:val="auto"/>
          <w:spacing w:val="0"/>
          <w:w w:val="100"/>
          <w:position w:val="0"/>
          <w:sz w:val="21"/>
          <w:szCs w:val="21"/>
        </w:rPr>
        <w:t>三个选项中选出最佳选项，并标在试卷的相应位置。听完每段对话后，你都有10秒钟的时间来回答有关小题和阅读下一小题。每段对话仅读一遍。</w:t>
      </w:r>
    </w:p>
    <w:p>
      <w:pPr>
        <w:pStyle w:val="7"/>
        <w:keepNext w:val="0"/>
        <w:keepLines w:val="0"/>
        <w:pageBreakBefore w:val="0"/>
        <w:widowControl w:val="0"/>
        <w:numPr>
          <w:ilvl w:val="0"/>
          <w:numId w:val="1"/>
        </w:numPr>
        <w:shd w:val="clear" w:color="auto" w:fill="auto"/>
        <w:tabs>
          <w:tab w:val="left" w:pos="329"/>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color w:val="auto"/>
          <w:sz w:val="21"/>
          <w:szCs w:val="21"/>
        </w:rPr>
      </w:pPr>
      <w:bookmarkStart w:id="6" w:name="bookmark6"/>
      <w:bookmarkEnd w:id="6"/>
      <w:r>
        <w:rPr>
          <w:rFonts w:hint="default" w:ascii="Times New Roman" w:hAnsi="Times New Roman" w:eastAsia="宋体" w:cs="Times New Roman"/>
          <w:color w:val="auto"/>
          <w:spacing w:val="0"/>
          <w:w w:val="100"/>
          <w:position w:val="0"/>
          <w:sz w:val="21"/>
          <w:szCs w:val="21"/>
          <w:lang w:val="en-US" w:eastAsia="en-US" w:bidi="en-US"/>
        </w:rPr>
        <w:t>How did John do in the exam?</w:t>
      </w:r>
    </w:p>
    <w:p>
      <w:pPr>
        <w:pStyle w:val="7"/>
        <w:keepNext w:val="0"/>
        <w:keepLines w:val="0"/>
        <w:pageBreakBefore w:val="0"/>
        <w:widowControl w:val="0"/>
        <w:numPr>
          <w:ilvl w:val="0"/>
          <w:numId w:val="2"/>
        </w:numPr>
        <w:shd w:val="clear" w:color="auto" w:fill="auto"/>
        <w:tabs>
          <w:tab w:val="left" w:pos="726"/>
        </w:tabs>
        <w:kinsoku/>
        <w:wordWrap/>
        <w:overflowPunct/>
        <w:topLinePunct w:val="0"/>
        <w:autoSpaceDE/>
        <w:autoSpaceDN/>
        <w:bidi w:val="0"/>
        <w:adjustRightInd/>
        <w:snapToGrid/>
        <w:spacing w:before="0" w:after="0" w:line="360" w:lineRule="auto"/>
        <w:ind w:left="0" w:right="0" w:firstLine="340"/>
        <w:jc w:val="left"/>
        <w:textAlignment w:val="auto"/>
        <w:rPr>
          <w:rFonts w:hint="default" w:ascii="Times New Roman" w:hAnsi="Times New Roman" w:eastAsia="宋体" w:cs="Times New Roman"/>
          <w:color w:val="auto"/>
          <w:sz w:val="21"/>
          <w:szCs w:val="21"/>
        </w:rPr>
      </w:pPr>
      <w:bookmarkStart w:id="7" w:name="bookmark7"/>
      <w:bookmarkEnd w:id="7"/>
      <w:r>
        <w:rPr>
          <w:rFonts w:hint="default" w:ascii="Times New Roman" w:hAnsi="Times New Roman" w:eastAsia="宋体" w:cs="Times New Roman"/>
          <w:color w:val="auto"/>
          <w:spacing w:val="0"/>
          <w:w w:val="100"/>
          <w:position w:val="0"/>
          <w:sz w:val="21"/>
          <w:szCs w:val="21"/>
          <w:lang w:val="en-US" w:eastAsia="en-US" w:bidi="en-US"/>
        </w:rPr>
        <w:t>He failed in the exam.</w:t>
      </w:r>
    </w:p>
    <w:p>
      <w:pPr>
        <w:pStyle w:val="7"/>
        <w:keepNext w:val="0"/>
        <w:keepLines w:val="0"/>
        <w:pageBreakBefore w:val="0"/>
        <w:widowControl w:val="0"/>
        <w:numPr>
          <w:ilvl w:val="0"/>
          <w:numId w:val="2"/>
        </w:numPr>
        <w:shd w:val="clear" w:color="auto" w:fill="auto"/>
        <w:tabs>
          <w:tab w:val="left" w:pos="726"/>
        </w:tabs>
        <w:kinsoku/>
        <w:wordWrap/>
        <w:overflowPunct/>
        <w:topLinePunct w:val="0"/>
        <w:autoSpaceDE/>
        <w:autoSpaceDN/>
        <w:bidi w:val="0"/>
        <w:adjustRightInd/>
        <w:snapToGrid/>
        <w:spacing w:before="0" w:after="0" w:line="360" w:lineRule="auto"/>
        <w:ind w:left="0" w:right="0" w:firstLine="340"/>
        <w:jc w:val="left"/>
        <w:textAlignment w:val="auto"/>
        <w:rPr>
          <w:rFonts w:hint="default" w:ascii="Times New Roman" w:hAnsi="Times New Roman" w:eastAsia="宋体" w:cs="Times New Roman"/>
          <w:color w:val="auto"/>
          <w:sz w:val="21"/>
          <w:szCs w:val="21"/>
        </w:rPr>
      </w:pPr>
      <w:bookmarkStart w:id="8" w:name="bookmark8"/>
      <w:bookmarkEnd w:id="8"/>
      <w:r>
        <w:rPr>
          <w:rFonts w:hint="default" w:ascii="Times New Roman" w:hAnsi="Times New Roman" w:eastAsia="宋体" w:cs="Times New Roman"/>
          <w:color w:val="auto"/>
          <w:spacing w:val="0"/>
          <w:w w:val="100"/>
          <w:position w:val="0"/>
          <w:sz w:val="21"/>
          <w:szCs w:val="21"/>
          <w:lang w:val="en-US" w:eastAsia="en-US" w:bidi="en-US"/>
        </w:rPr>
        <w:t>He got the highest mark.</w:t>
      </w:r>
    </w:p>
    <w:p>
      <w:pPr>
        <w:pStyle w:val="7"/>
        <w:keepNext w:val="0"/>
        <w:keepLines w:val="0"/>
        <w:pageBreakBefore w:val="0"/>
        <w:widowControl w:val="0"/>
        <w:numPr>
          <w:ilvl w:val="0"/>
          <w:numId w:val="2"/>
        </w:numPr>
        <w:shd w:val="clear" w:color="auto" w:fill="auto"/>
        <w:tabs>
          <w:tab w:val="left" w:pos="726"/>
        </w:tabs>
        <w:kinsoku/>
        <w:wordWrap/>
        <w:overflowPunct/>
        <w:topLinePunct w:val="0"/>
        <w:autoSpaceDE/>
        <w:autoSpaceDN/>
        <w:bidi w:val="0"/>
        <w:adjustRightInd/>
        <w:snapToGrid/>
        <w:spacing w:before="0" w:after="0" w:line="360" w:lineRule="auto"/>
        <w:ind w:left="0" w:right="0" w:firstLine="340"/>
        <w:jc w:val="left"/>
        <w:textAlignment w:val="auto"/>
        <w:rPr>
          <w:rFonts w:hint="default" w:ascii="Times New Roman" w:hAnsi="Times New Roman" w:eastAsia="宋体" w:cs="Times New Roman"/>
          <w:color w:val="auto"/>
          <w:sz w:val="21"/>
          <w:szCs w:val="21"/>
        </w:rPr>
      </w:pPr>
      <w:bookmarkStart w:id="9" w:name="bookmark9"/>
      <w:bookmarkEnd w:id="9"/>
      <w:r>
        <w:rPr>
          <w:rFonts w:hint="default" w:ascii="Times New Roman" w:hAnsi="Times New Roman" w:eastAsia="宋体" w:cs="Times New Roman"/>
          <w:color w:val="auto"/>
          <w:spacing w:val="0"/>
          <w:w w:val="100"/>
          <w:position w:val="0"/>
          <w:sz w:val="21"/>
          <w:szCs w:val="21"/>
          <w:lang w:val="en-US" w:eastAsia="en-US" w:bidi="en-US"/>
        </w:rPr>
        <w:t>He did better than last time.</w:t>
      </w:r>
    </w:p>
    <w:p>
      <w:pPr>
        <w:pStyle w:val="7"/>
        <w:keepNext w:val="0"/>
        <w:keepLines w:val="0"/>
        <w:pageBreakBefore w:val="0"/>
        <w:widowControl w:val="0"/>
        <w:numPr>
          <w:ilvl w:val="0"/>
          <w:numId w:val="1"/>
        </w:numPr>
        <w:shd w:val="clear" w:color="auto" w:fill="auto"/>
        <w:tabs>
          <w:tab w:val="left" w:pos="338"/>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color w:val="auto"/>
          <w:sz w:val="21"/>
          <w:szCs w:val="21"/>
        </w:rPr>
      </w:pPr>
      <w:bookmarkStart w:id="10" w:name="bookmark10"/>
      <w:bookmarkEnd w:id="10"/>
      <w:r>
        <w:rPr>
          <w:rFonts w:hint="default" w:ascii="Times New Roman" w:hAnsi="Times New Roman" w:eastAsia="宋体" w:cs="Times New Roman"/>
          <w:color w:val="auto"/>
          <w:spacing w:val="0"/>
          <w:w w:val="100"/>
          <w:position w:val="0"/>
          <w:sz w:val="21"/>
          <w:szCs w:val="21"/>
          <w:lang w:val="en-US" w:eastAsia="en-US" w:bidi="en-US"/>
        </w:rPr>
        <w:t>How long will the opening ceremony last?</w:t>
      </w:r>
    </w:p>
    <w:p>
      <w:pPr>
        <w:pStyle w:val="7"/>
        <w:keepNext w:val="0"/>
        <w:keepLines w:val="0"/>
        <w:pageBreakBefore w:val="0"/>
        <w:widowControl w:val="0"/>
        <w:numPr>
          <w:ilvl w:val="0"/>
          <w:numId w:val="3"/>
        </w:numPr>
        <w:shd w:val="clear" w:color="auto" w:fill="auto"/>
        <w:tabs>
          <w:tab w:val="left" w:pos="732"/>
          <w:tab w:val="left" w:pos="3041"/>
        </w:tabs>
        <w:kinsoku/>
        <w:wordWrap/>
        <w:overflowPunct/>
        <w:topLinePunct w:val="0"/>
        <w:autoSpaceDE/>
        <w:autoSpaceDN/>
        <w:bidi w:val="0"/>
        <w:adjustRightInd/>
        <w:snapToGrid/>
        <w:spacing w:before="0" w:after="0" w:line="360" w:lineRule="auto"/>
        <w:ind w:left="0" w:right="0" w:firstLine="34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mc:AlternateContent>
          <mc:Choice Requires="wps">
            <w:drawing>
              <wp:anchor distT="0" distB="0" distL="114300" distR="114300" simplePos="0" relativeHeight="125830144" behindDoc="0" locked="0" layoutInCell="1" allowOverlap="1">
                <wp:simplePos x="0" y="0"/>
                <wp:positionH relativeFrom="page">
                  <wp:posOffset>4039235</wp:posOffset>
                </wp:positionH>
                <wp:positionV relativeFrom="paragraph">
                  <wp:posOffset>12700</wp:posOffset>
                </wp:positionV>
                <wp:extent cx="641985" cy="15811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641985" cy="15811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C. 6 hours.</w:t>
                            </w:r>
                          </w:p>
                        </w:txbxContent>
                      </wps:txbx>
                      <wps:bodyPr wrap="none" lIns="0" tIns="0" rIns="0" bIns="0">
                        <a:noAutofit/>
                      </wps:bodyPr>
                    </wps:wsp>
                  </a:graphicData>
                </a:graphic>
              </wp:anchor>
            </w:drawing>
          </mc:Choice>
          <mc:Fallback>
            <w:pict>
              <v:shape id="Shape 1" o:spid="_x0000_s1026" o:spt="202" type="#_x0000_t202" style="position:absolute;left:0pt;margin-left:318.05pt;margin-top:1pt;height:12.45pt;width:50.55pt;mso-position-horizontal-relative:page;mso-wrap-distance-bottom:0pt;mso-wrap-distance-left:9pt;mso-wrap-distance-right:9pt;mso-wrap-distance-top:0pt;mso-wrap-style:none;z-index:125830144;mso-width-relative:page;mso-height-relative:page;" filled="f" stroked="f" coordsize="21600,21600" o:gfxdata="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CvaR3PVAAAACAEAAA8AAAAAAAAAAQAgAAAAIgAAAGRycy9kb3ducmV2&#10;LnhtbFBLAQIUABQAAAAIAIdO4kCzi8bcjQEAACEDAAAOAAAAAAAAAAEAIAAAACQBAABkcnMvZTJv&#10;RG9jLnhtbFBLBQYAAAAABgAGAFkBAAAjBQAAAAA=&#10;">
                <v:fill on="f" focussize="0,0"/>
                <v:stroke on="f"/>
                <v:imagedata o:title=""/>
                <o:lock v:ext="edit" aspectratio="f"/>
                <v:textbox inset="0mm,0mm,0mm,0mm">
                  <w:txbxContent>
                    <w:p>
                      <w:pPr>
                        <w:pStyle w:val="7"/>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C. 6 hours.</w:t>
                      </w:r>
                    </w:p>
                  </w:txbxContent>
                </v:textbox>
                <w10:wrap type="square" side="left"/>
              </v:shape>
            </w:pict>
          </mc:Fallback>
        </mc:AlternateContent>
      </w:r>
      <w:bookmarkStart w:id="11" w:name="bookmark11"/>
      <w:bookmarkEnd w:id="11"/>
      <w:r>
        <w:rPr>
          <w:rFonts w:hint="default" w:ascii="Times New Roman" w:hAnsi="Times New Roman" w:eastAsia="宋体" w:cs="Times New Roman"/>
          <w:color w:val="auto"/>
          <w:spacing w:val="0"/>
          <w:w w:val="100"/>
          <w:position w:val="0"/>
          <w:sz w:val="21"/>
          <w:szCs w:val="21"/>
          <w:lang w:val="en-US" w:eastAsia="en-US" w:bidi="en-US"/>
        </w:rPr>
        <w:t>2 hours.</w:t>
      </w:r>
      <w:r>
        <w:rPr>
          <w:rFonts w:hint="default" w:ascii="Times New Roman" w:hAnsi="Times New Roman" w:eastAsia="宋体" w:cs="Times New Roman"/>
          <w:color w:val="auto"/>
          <w:spacing w:val="0"/>
          <w:w w:val="100"/>
          <w:position w:val="0"/>
          <w:sz w:val="21"/>
          <w:szCs w:val="21"/>
          <w:lang w:val="en-US" w:eastAsia="en-US" w:bidi="en-US"/>
        </w:rPr>
        <w:tab/>
      </w:r>
      <w:r>
        <w:rPr>
          <w:rFonts w:hint="default" w:ascii="Times New Roman" w:hAnsi="Times New Roman" w:eastAsia="宋体" w:cs="Times New Roman"/>
          <w:color w:val="auto"/>
          <w:spacing w:val="0"/>
          <w:w w:val="100"/>
          <w:position w:val="0"/>
          <w:sz w:val="21"/>
          <w:szCs w:val="21"/>
          <w:lang w:val="en-US" w:eastAsia="en-US" w:bidi="en-US"/>
        </w:rPr>
        <w:t>B. 3 hours.</w:t>
      </w:r>
    </w:p>
    <w:p>
      <w:pPr>
        <w:pStyle w:val="7"/>
        <w:keepNext w:val="0"/>
        <w:keepLines w:val="0"/>
        <w:pageBreakBefore w:val="0"/>
        <w:widowControl w:val="0"/>
        <w:numPr>
          <w:ilvl w:val="0"/>
          <w:numId w:val="1"/>
        </w:numPr>
        <w:shd w:val="clear" w:color="auto" w:fill="auto"/>
        <w:tabs>
          <w:tab w:val="left" w:pos="341"/>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color w:val="auto"/>
          <w:sz w:val="21"/>
          <w:szCs w:val="21"/>
        </w:rPr>
      </w:pPr>
      <w:bookmarkStart w:id="12" w:name="bookmark12"/>
      <w:bookmarkEnd w:id="12"/>
      <w:r>
        <w:rPr>
          <w:rFonts w:hint="default" w:ascii="Times New Roman" w:hAnsi="Times New Roman" w:eastAsia="宋体" w:cs="Times New Roman"/>
          <w:color w:val="auto"/>
          <w:spacing w:val="0"/>
          <w:w w:val="100"/>
          <w:position w:val="0"/>
          <w:sz w:val="21"/>
          <w:szCs w:val="21"/>
          <w:lang w:val="en-US" w:eastAsia="en-US" w:bidi="en-US"/>
        </w:rPr>
        <w:t>What does the woman probably think of working while in college?</w:t>
      </w:r>
    </w:p>
    <w:p>
      <w:pPr>
        <w:pStyle w:val="7"/>
        <w:keepNext w:val="0"/>
        <w:keepLines w:val="0"/>
        <w:pageBreakBefore w:val="0"/>
        <w:widowControl w:val="0"/>
        <w:shd w:val="clear" w:color="auto" w:fill="auto"/>
        <w:tabs>
          <w:tab w:val="left" w:pos="3041"/>
        </w:tabs>
        <w:kinsoku/>
        <w:wordWrap/>
        <w:overflowPunct/>
        <w:topLinePunct w:val="0"/>
        <w:autoSpaceDE/>
        <w:autoSpaceDN/>
        <w:bidi w:val="0"/>
        <w:adjustRightInd/>
        <w:snapToGrid/>
        <w:spacing w:before="0" w:after="0" w:line="360" w:lineRule="auto"/>
        <w:ind w:left="0" w:right="0" w:firstLine="34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mc:AlternateContent>
          <mc:Choice Requires="wps">
            <w:drawing>
              <wp:anchor distT="0" distB="1712595" distL="179070" distR="683895" simplePos="0" relativeHeight="125830144" behindDoc="0" locked="0" layoutInCell="1" allowOverlap="1">
                <wp:simplePos x="0" y="0"/>
                <wp:positionH relativeFrom="page">
                  <wp:posOffset>4046855</wp:posOffset>
                </wp:positionH>
                <wp:positionV relativeFrom="paragraph">
                  <wp:posOffset>12700</wp:posOffset>
                </wp:positionV>
                <wp:extent cx="779145" cy="16573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779145" cy="16573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Necessary.</w:t>
                            </w:r>
                          </w:p>
                        </w:txbxContent>
                      </wps:txbx>
                      <wps:bodyPr wrap="none" lIns="0" tIns="0" rIns="0" bIns="0">
                        <a:noAutofit/>
                      </wps:bodyPr>
                    </wps:wsp>
                  </a:graphicData>
                </a:graphic>
              </wp:anchor>
            </w:drawing>
          </mc:Choice>
          <mc:Fallback>
            <w:pict>
              <v:shape id="Shape 3" o:spid="_x0000_s1026" o:spt="202" type="#_x0000_t202" style="position:absolute;left:0pt;margin-left:318.65pt;margin-top:1pt;height:13.05pt;width:61.35pt;mso-position-horizontal-relative:page;mso-wrap-distance-bottom:134.85pt;mso-wrap-distance-left:14.1pt;mso-wrap-distance-right:53.85pt;mso-wrap-distance-top:0pt;mso-wrap-style:none;z-index:125830144;mso-width-relative:page;mso-height-relative:page;" filled="f" stroked="f" coordsize="21600,21600" o:gfxdata="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5J2kq1QAAAAgBAAAPAAAAAAAAAAEAIAAAACIAAABkcnMvZG93bnJl&#10;di54bWxQSwECFAAUAAAACACHTuJAR9p9+Y4BAAAhAwAADgAAAAAAAAABACAAAAAkAQAAZHJzL2Uy&#10;b0RvYy54bWxQSwUGAAAAAAYABgBZAQAAJAUAAAAA&#10;">
                <v:fill on="f" focussize="0,0"/>
                <v:stroke on="f"/>
                <v:imagedata o:title=""/>
                <o:lock v:ext="edit" aspectratio="f"/>
                <v:textbox inset="0mm,0mm,0mm,0mm">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Necessary.</w:t>
                      </w:r>
                    </w:p>
                  </w:txbxContent>
                </v:textbox>
                <w10:wrap type="square" side="left"/>
              </v:shape>
            </w:pict>
          </mc:Fallback>
        </mc:AlternateContent>
      </w:r>
      <w:r>
        <w:rPr>
          <w:rFonts w:hint="default" w:ascii="Times New Roman" w:hAnsi="Times New Roman" w:eastAsia="宋体" w:cs="Times New Roman"/>
          <w:color w:val="auto"/>
          <w:sz w:val="21"/>
          <w:szCs w:val="21"/>
        </w:rPr>
        <mc:AlternateContent>
          <mc:Choice Requires="wps">
            <w:drawing>
              <wp:anchor distT="487680" distB="1232535" distL="182880" distR="114300" simplePos="0" relativeHeight="125830144" behindDoc="0" locked="0" layoutInCell="1" allowOverlap="1">
                <wp:simplePos x="0" y="0"/>
                <wp:positionH relativeFrom="page">
                  <wp:posOffset>4050665</wp:posOffset>
                </wp:positionH>
                <wp:positionV relativeFrom="paragraph">
                  <wp:posOffset>500380</wp:posOffset>
                </wp:positionV>
                <wp:extent cx="1344930" cy="15811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344930" cy="15811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The beautiful leaves.</w:t>
                            </w:r>
                          </w:p>
                        </w:txbxContent>
                      </wps:txbx>
                      <wps:bodyPr wrap="none" lIns="0" tIns="0" rIns="0" bIns="0">
                        <a:noAutofit/>
                      </wps:bodyPr>
                    </wps:wsp>
                  </a:graphicData>
                </a:graphic>
              </wp:anchor>
            </w:drawing>
          </mc:Choice>
          <mc:Fallback>
            <w:pict>
              <v:shape id="Shape 5" o:spid="_x0000_s1026" o:spt="202" type="#_x0000_t202" style="position:absolute;left:0pt;margin-left:318.95pt;margin-top:39.4pt;height:12.45pt;width:105.9pt;mso-position-horizontal-relative:page;mso-wrap-distance-bottom:97.05pt;mso-wrap-distance-left:14.4pt;mso-wrap-distance-right:9pt;mso-wrap-distance-top:38.4pt;mso-wrap-style:none;z-index:125830144;mso-width-relative:page;mso-height-relative:page;" filled="f" stroked="f" coordsize="21600,21600" o:gfxdata="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x37Op1wAAAAoBAAAPAAAAAAAAAAEAIAAAACIAAABkcnMvZG93&#10;bnJldi54bWxQSwECFAAUAAAACACHTuJA7HEzb48BAAAiAwAADgAAAAAAAAABACAAAAAmAQAAZHJz&#10;L2Uyb0RvYy54bWxQSwUGAAAAAAYABgBZAQAAJwUAAAAA&#10;">
                <v:fill on="f" focussize="0,0"/>
                <v:stroke on="f"/>
                <v:imagedata o:title=""/>
                <o:lock v:ext="edit" aspectratio="f"/>
                <v:textbox inset="0mm,0mm,0mm,0mm">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The beautiful leaves.</w:t>
                      </w:r>
                    </w:p>
                  </w:txbxContent>
                </v:textbox>
                <w10:wrap type="square" side="left"/>
              </v:shape>
            </w:pict>
          </mc:Fallback>
        </mc:AlternateContent>
      </w:r>
      <w:r>
        <w:rPr>
          <w:rFonts w:hint="default" w:ascii="Times New Roman" w:hAnsi="Times New Roman" w:eastAsia="宋体" w:cs="Times New Roman"/>
          <w:color w:val="auto"/>
          <w:spacing w:val="0"/>
          <w:w w:val="100"/>
          <w:position w:val="0"/>
          <w:sz w:val="21"/>
          <w:szCs w:val="21"/>
          <w:lang w:val="en-US" w:eastAsia="en-US" w:bidi="en-US"/>
        </w:rPr>
        <w:t>A. Useless.</w:t>
      </w:r>
      <w:r>
        <w:rPr>
          <w:rFonts w:hint="default" w:ascii="Times New Roman" w:hAnsi="Times New Roman" w:eastAsia="宋体" w:cs="Times New Roman"/>
          <w:color w:val="auto"/>
          <w:spacing w:val="0"/>
          <w:w w:val="100"/>
          <w:position w:val="0"/>
          <w:sz w:val="21"/>
          <w:szCs w:val="21"/>
          <w:lang w:val="en-US" w:eastAsia="en-US" w:bidi="en-US"/>
        </w:rPr>
        <w:tab/>
      </w:r>
      <w:r>
        <w:rPr>
          <w:rFonts w:hint="default" w:ascii="Times New Roman" w:hAnsi="Times New Roman" w:eastAsia="宋体" w:cs="Times New Roman"/>
          <w:color w:val="auto"/>
          <w:spacing w:val="0"/>
          <w:w w:val="100"/>
          <w:position w:val="0"/>
          <w:sz w:val="21"/>
          <w:szCs w:val="21"/>
          <w:lang w:val="en-US" w:eastAsia="en-US" w:bidi="en-US"/>
        </w:rPr>
        <w:t>B. Difficult.</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color w:val="auto"/>
          <w:sz w:val="21"/>
          <w:szCs w:val="21"/>
        </w:rPr>
      </w:pPr>
      <w:bookmarkStart w:id="13" w:name="bookmark13"/>
      <w:bookmarkEnd w:id="13"/>
      <w:r>
        <w:rPr>
          <w:rFonts w:hint="default" w:ascii="Times New Roman" w:hAnsi="Times New Roman" w:eastAsia="宋体" w:cs="Times New Roman"/>
          <w:color w:val="auto"/>
          <w:spacing w:val="0"/>
          <w:w w:val="100"/>
          <w:position w:val="0"/>
          <w:sz w:val="21"/>
          <w:szCs w:val="21"/>
          <w:lang w:val="en-US" w:eastAsia="en-US" w:bidi="en-US"/>
        </w:rPr>
        <w:t>What are the speakers mainly talking about?</w:t>
      </w:r>
    </w:p>
    <w:p>
      <w:pPr>
        <w:pStyle w:val="7"/>
        <w:keepNext w:val="0"/>
        <w:keepLines w:val="0"/>
        <w:pageBreakBefore w:val="0"/>
        <w:widowControl w:val="0"/>
        <w:shd w:val="clear" w:color="auto" w:fill="auto"/>
        <w:tabs>
          <w:tab w:val="left" w:pos="3041"/>
        </w:tabs>
        <w:kinsoku/>
        <w:wordWrap/>
        <w:overflowPunct/>
        <w:topLinePunct w:val="0"/>
        <w:autoSpaceDE/>
        <w:autoSpaceDN/>
        <w:bidi w:val="0"/>
        <w:adjustRightInd/>
        <w:snapToGrid/>
        <w:spacing w:before="0" w:after="0" w:line="360" w:lineRule="auto"/>
        <w:ind w:left="0" w:right="0" w:firstLine="34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A. The nice weather.</w:t>
      </w:r>
      <w:r>
        <w:rPr>
          <w:rFonts w:hint="default" w:ascii="Times New Roman" w:hAnsi="Times New Roman" w:eastAsia="宋体" w:cs="Times New Roman"/>
          <w:color w:val="auto"/>
          <w:spacing w:val="0"/>
          <w:w w:val="100"/>
          <w:position w:val="0"/>
          <w:sz w:val="21"/>
          <w:szCs w:val="21"/>
          <w:lang w:val="en-US" w:eastAsia="en-US" w:bidi="en-US"/>
        </w:rPr>
        <w:tab/>
      </w:r>
      <w:r>
        <w:rPr>
          <w:rFonts w:hint="default" w:ascii="Times New Roman" w:hAnsi="Times New Roman" w:eastAsia="宋体" w:cs="Times New Roman"/>
          <w:color w:val="auto"/>
          <w:spacing w:val="0"/>
          <w:w w:val="100"/>
          <w:position w:val="0"/>
          <w:sz w:val="21"/>
          <w:szCs w:val="21"/>
          <w:lang w:val="en-US" w:eastAsia="en-US" w:bidi="en-US"/>
        </w:rPr>
        <w:t>B. The strong wind.</w:t>
      </w:r>
    </w:p>
    <w:p>
      <w:pPr>
        <w:pStyle w:val="7"/>
        <w:keepNext w:val="0"/>
        <w:keepLines w:val="0"/>
        <w:pageBreakBefore w:val="0"/>
        <w:widowControl w:val="0"/>
        <w:numPr>
          <w:ilvl w:val="0"/>
          <w:numId w:val="1"/>
        </w:numPr>
        <w:shd w:val="clear" w:color="auto" w:fill="auto"/>
        <w:tabs>
          <w:tab w:val="left" w:pos="338"/>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color w:val="auto"/>
          <w:sz w:val="21"/>
          <w:szCs w:val="21"/>
        </w:rPr>
      </w:pPr>
      <w:bookmarkStart w:id="14" w:name="bookmark14"/>
      <w:bookmarkEnd w:id="14"/>
      <w:r>
        <w:rPr>
          <w:rFonts w:hint="default" w:ascii="Times New Roman" w:hAnsi="Times New Roman" w:eastAsia="宋体" w:cs="Times New Roman"/>
          <w:color w:val="auto"/>
          <w:spacing w:val="0"/>
          <w:w w:val="100"/>
          <w:position w:val="0"/>
          <w:sz w:val="21"/>
          <w:szCs w:val="21"/>
          <w:lang w:val="en-US" w:eastAsia="en-US" w:bidi="en-US"/>
        </w:rPr>
        <w:t>What is the woman doing?</w:t>
      </w:r>
    </w:p>
    <w:p>
      <w:pPr>
        <w:pStyle w:val="7"/>
        <w:keepNext w:val="0"/>
        <w:keepLines w:val="0"/>
        <w:pageBreakBefore w:val="0"/>
        <w:widowControl w:val="0"/>
        <w:numPr>
          <w:ilvl w:val="0"/>
          <w:numId w:val="4"/>
        </w:numPr>
        <w:shd w:val="clear" w:color="auto" w:fill="auto"/>
        <w:tabs>
          <w:tab w:val="left" w:pos="720"/>
        </w:tabs>
        <w:kinsoku/>
        <w:wordWrap/>
        <w:overflowPunct/>
        <w:topLinePunct w:val="0"/>
        <w:autoSpaceDE/>
        <w:autoSpaceDN/>
        <w:bidi w:val="0"/>
        <w:adjustRightInd/>
        <w:snapToGrid/>
        <w:spacing w:before="0" w:after="0" w:line="360" w:lineRule="auto"/>
        <w:ind w:left="0" w:right="0" w:firstLine="340"/>
        <w:jc w:val="left"/>
        <w:textAlignment w:val="auto"/>
        <w:rPr>
          <w:rFonts w:hint="default" w:ascii="Times New Roman" w:hAnsi="Times New Roman" w:eastAsia="宋体" w:cs="Times New Roman"/>
          <w:color w:val="auto"/>
          <w:sz w:val="21"/>
          <w:szCs w:val="21"/>
        </w:rPr>
      </w:pPr>
      <w:bookmarkStart w:id="15" w:name="bookmark15"/>
      <w:bookmarkEnd w:id="15"/>
      <w:r>
        <w:rPr>
          <w:rFonts w:hint="default" w:ascii="Times New Roman" w:hAnsi="Times New Roman" w:eastAsia="宋体" w:cs="Times New Roman"/>
          <w:color w:val="auto"/>
          <w:spacing w:val="0"/>
          <w:w w:val="100"/>
          <w:position w:val="0"/>
          <w:sz w:val="21"/>
          <w:szCs w:val="21"/>
          <w:lang w:val="en-US" w:eastAsia="en-US" w:bidi="en-US"/>
        </w:rPr>
        <w:t>Reporting a crime.</w:t>
      </w:r>
    </w:p>
    <w:p>
      <w:pPr>
        <w:pStyle w:val="7"/>
        <w:keepNext w:val="0"/>
        <w:keepLines w:val="0"/>
        <w:pageBreakBefore w:val="0"/>
        <w:widowControl w:val="0"/>
        <w:numPr>
          <w:ilvl w:val="0"/>
          <w:numId w:val="4"/>
        </w:numPr>
        <w:shd w:val="clear" w:color="auto" w:fill="auto"/>
        <w:tabs>
          <w:tab w:val="left" w:pos="720"/>
        </w:tabs>
        <w:kinsoku/>
        <w:wordWrap/>
        <w:overflowPunct/>
        <w:topLinePunct w:val="0"/>
        <w:autoSpaceDE/>
        <w:autoSpaceDN/>
        <w:bidi w:val="0"/>
        <w:adjustRightInd/>
        <w:snapToGrid/>
        <w:spacing w:before="0" w:after="0" w:line="360" w:lineRule="auto"/>
        <w:ind w:left="0" w:right="0" w:firstLine="340"/>
        <w:jc w:val="left"/>
        <w:textAlignment w:val="auto"/>
        <w:rPr>
          <w:rFonts w:hint="default" w:ascii="Times New Roman" w:hAnsi="Times New Roman" w:eastAsia="宋体" w:cs="Times New Roman"/>
          <w:color w:val="auto"/>
          <w:sz w:val="21"/>
          <w:szCs w:val="21"/>
        </w:rPr>
      </w:pPr>
      <w:bookmarkStart w:id="16" w:name="bookmark16"/>
      <w:bookmarkEnd w:id="16"/>
      <w:r>
        <w:rPr>
          <w:rFonts w:hint="default" w:ascii="Times New Roman" w:hAnsi="Times New Roman" w:eastAsia="宋体" w:cs="Times New Roman"/>
          <w:color w:val="auto"/>
          <w:spacing w:val="0"/>
          <w:w w:val="100"/>
          <w:position w:val="0"/>
          <w:sz w:val="21"/>
          <w:szCs w:val="21"/>
          <w:lang w:val="en-US" w:eastAsia="en-US" w:bidi="en-US"/>
        </w:rPr>
        <w:t>Offering suggestions.</w:t>
      </w:r>
    </w:p>
    <w:p>
      <w:pPr>
        <w:pStyle w:val="7"/>
        <w:keepNext w:val="0"/>
        <w:keepLines w:val="0"/>
        <w:pageBreakBefore w:val="0"/>
        <w:widowControl w:val="0"/>
        <w:numPr>
          <w:ilvl w:val="0"/>
          <w:numId w:val="4"/>
        </w:numPr>
        <w:shd w:val="clear" w:color="auto" w:fill="auto"/>
        <w:tabs>
          <w:tab w:val="left" w:pos="723"/>
        </w:tabs>
        <w:kinsoku/>
        <w:wordWrap/>
        <w:overflowPunct/>
        <w:topLinePunct w:val="0"/>
        <w:autoSpaceDE/>
        <w:autoSpaceDN/>
        <w:bidi w:val="0"/>
        <w:adjustRightInd/>
        <w:snapToGrid/>
        <w:spacing w:before="0" w:after="0" w:line="360" w:lineRule="auto"/>
        <w:ind w:left="0" w:right="0" w:firstLine="340"/>
        <w:jc w:val="left"/>
        <w:textAlignment w:val="auto"/>
        <w:rPr>
          <w:rFonts w:hint="default" w:ascii="Times New Roman" w:hAnsi="Times New Roman" w:eastAsia="宋体" w:cs="Times New Roman"/>
          <w:color w:val="auto"/>
          <w:sz w:val="21"/>
          <w:szCs w:val="21"/>
        </w:rPr>
      </w:pPr>
      <w:bookmarkStart w:id="17" w:name="bookmark17"/>
      <w:bookmarkEnd w:id="17"/>
      <w:r>
        <w:rPr>
          <w:rFonts w:hint="default" w:ascii="Times New Roman" w:hAnsi="Times New Roman" w:eastAsia="宋体" w:cs="Times New Roman"/>
          <w:color w:val="auto"/>
          <w:spacing w:val="0"/>
          <w:w w:val="100"/>
          <w:position w:val="0"/>
          <w:sz w:val="21"/>
          <w:szCs w:val="21"/>
          <w:lang w:val="en-US" w:eastAsia="en-US" w:bidi="en-US"/>
        </w:rPr>
        <w:t>Expressing dissatisfaction.</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黑体" w:hAnsi="黑体" w:eastAsia="黑体" w:cs="黑体"/>
          <w:b w:val="0"/>
          <w:bCs w:val="0"/>
          <w:i w:val="0"/>
          <w:iCs w:val="0"/>
          <w:smallCaps w:val="0"/>
          <w:strike w:val="0"/>
          <w:color w:val="auto"/>
          <w:spacing w:val="0"/>
          <w:w w:val="100"/>
          <w:position w:val="0"/>
          <w:sz w:val="21"/>
          <w:szCs w:val="21"/>
        </w:rPr>
      </w:pPr>
      <w:bookmarkStart w:id="18" w:name="bookmark18"/>
      <w:bookmarkEnd w:id="18"/>
      <w:r>
        <w:rPr>
          <w:rFonts w:hint="eastAsia" w:ascii="黑体" w:hAnsi="黑体" w:eastAsia="黑体" w:cs="黑体"/>
          <w:b w:val="0"/>
          <w:bCs w:val="0"/>
          <w:i w:val="0"/>
          <w:iCs w:val="0"/>
          <w:smallCaps w:val="0"/>
          <w:strike w:val="0"/>
          <w:color w:val="auto"/>
          <w:spacing w:val="0"/>
          <w:w w:val="100"/>
          <w:position w:val="0"/>
          <w:sz w:val="21"/>
          <w:szCs w:val="21"/>
        </w:rPr>
        <w:t>第二节（共15小题；每小题1.5分，满分22.5分）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left"/>
        <w:textAlignment w:val="auto"/>
        <w:rPr>
          <w:rFonts w:hint="eastAsia" w:ascii="黑体" w:hAnsi="黑体" w:eastAsia="黑体" w:cs="黑体"/>
          <w:b w:val="0"/>
          <w:bCs w:val="0"/>
          <w:i w:val="0"/>
          <w:iCs w:val="0"/>
          <w:smallCaps w:val="0"/>
          <w:strike w:val="0"/>
          <w:color w:val="auto"/>
          <w:spacing w:val="0"/>
          <w:w w:val="100"/>
          <w:position w:val="0"/>
          <w:sz w:val="21"/>
          <w:szCs w:val="21"/>
        </w:rPr>
      </w:pPr>
      <w:r>
        <w:rPr>
          <w:rFonts w:hint="eastAsia" w:ascii="黑体" w:hAnsi="黑体" w:eastAsia="黑体" w:cs="黑体"/>
          <w:b w:val="0"/>
          <w:bCs w:val="0"/>
          <w:i w:val="0"/>
          <w:iCs w:val="0"/>
          <w:smallCaps w:val="0"/>
          <w:strike w:val="0"/>
          <w:color w:val="auto"/>
          <w:spacing w:val="0"/>
          <w:w w:val="100"/>
          <w:position w:val="0"/>
          <w:sz w:val="21"/>
          <w:szCs w:val="21"/>
        </w:rPr>
        <w:t>听下面5段对话或独白。每段对话或独白后有几个小题，从题中所给的A、B、C三个选项中选出最佳选项，并标在试卷的相应位置。听每段对话或独白前，你将有时间阅读各个小题，每小题5秒钟；听完后，各小题给出5秒钟的作答时间。每段对话或独白读两遍。</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黑体" w:hAnsi="黑体" w:eastAsia="黑体" w:cs="黑体"/>
          <w:b w:val="0"/>
          <w:bCs w:val="0"/>
          <w:i w:val="0"/>
          <w:iCs w:val="0"/>
          <w:smallCaps w:val="0"/>
          <w:strike w:val="0"/>
          <w:color w:val="auto"/>
          <w:spacing w:val="0"/>
          <w:w w:val="100"/>
          <w:position w:val="0"/>
          <w:sz w:val="21"/>
          <w:szCs w:val="21"/>
          <w:lang w:eastAsia="zh-CN"/>
        </w:rPr>
      </w:pPr>
      <w:r>
        <w:rPr>
          <w:rFonts w:hint="eastAsia" w:ascii="黑体" w:hAnsi="黑体" w:eastAsia="黑体" w:cs="黑体"/>
          <w:b w:val="0"/>
          <w:bCs w:val="0"/>
          <w:i w:val="0"/>
          <w:iCs w:val="0"/>
          <w:smallCaps w:val="0"/>
          <w:strike w:val="0"/>
          <w:color w:val="auto"/>
          <w:spacing w:val="0"/>
          <w:w w:val="100"/>
          <w:position w:val="0"/>
          <w:sz w:val="21"/>
          <w:szCs w:val="21"/>
        </w:rPr>
        <w:t>听第6段材料，回答第6、7</w:t>
      </w:r>
      <w:r>
        <w:rPr>
          <w:rFonts w:hint="eastAsia" w:ascii="黑体" w:hAnsi="黑体" w:eastAsia="黑体" w:cs="黑体"/>
          <w:color w:val="auto"/>
          <w:sz w:val="21"/>
          <w:szCs w:val="21"/>
        </w:rPr>
        <w:t>题</w:t>
      </w:r>
      <w:r>
        <w:rPr>
          <w:rFonts w:hint="eastAsia" w:ascii="黑体" w:hAnsi="黑体" w:eastAsia="黑体" w:cs="黑体"/>
          <w:color w:val="auto"/>
          <w:sz w:val="21"/>
          <w:szCs w:val="21"/>
          <w:lang w:eastAsia="zh-CN"/>
        </w:rPr>
        <w:t>。</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When does the conversation take place?</w:t>
      </w:r>
    </w:p>
    <w:p>
      <w:pPr>
        <w:pageBreakBefore w:val="0"/>
        <w:widowControl w:val="0"/>
        <w:kinsoku/>
        <w:wordWrap/>
        <w:overflowPunct/>
        <w:topLinePunct w:val="0"/>
        <w:autoSpaceDE/>
        <w:autoSpaceDN/>
        <w:bidi w:val="0"/>
        <w:adjustRightInd/>
        <w:snapToGrid/>
        <w:spacing w:before="0" w:after="0" w:line="360" w:lineRule="auto"/>
        <w:ind w:left="0" w:firstLine="420" w:firstLineChars="200"/>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A. In the morning.</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B. In the afternoon.</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C. In the evening.</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What does the man expect the woman to do?</w:t>
      </w:r>
    </w:p>
    <w:p>
      <w:pPr>
        <w:pageBreakBefore w:val="0"/>
        <w:widowControl w:val="0"/>
        <w:shd w:val="clear" w:color="auto" w:fill="auto"/>
        <w:kinsoku/>
        <w:wordWrap/>
        <w:overflowPunct/>
        <w:topLinePunct w:val="0"/>
        <w:autoSpaceDE/>
        <w:autoSpaceDN/>
        <w:bidi w:val="0"/>
        <w:adjustRightInd/>
        <w:snapToGrid/>
        <w:spacing w:before="0" w:after="0" w:line="360" w:lineRule="auto"/>
        <w:ind w:left="0" w:firstLine="420" w:firstLineChars="200"/>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A. Attend a meeting.</w:t>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B. Call him back.</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C. Pass on a message.</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黑体" w:hAnsi="黑体" w:eastAsia="黑体" w:cs="黑体"/>
          <w:b w:val="0"/>
          <w:bCs w:val="0"/>
          <w:i w:val="0"/>
          <w:iCs w:val="0"/>
          <w:smallCaps w:val="0"/>
          <w:strike w:val="0"/>
          <w:color w:val="auto"/>
          <w:spacing w:val="0"/>
          <w:w w:val="100"/>
          <w:position w:val="0"/>
          <w:sz w:val="21"/>
          <w:szCs w:val="21"/>
        </w:rPr>
      </w:pPr>
      <w:r>
        <w:rPr>
          <w:rFonts w:hint="eastAsia" w:ascii="黑体" w:hAnsi="黑体" w:eastAsia="黑体" w:cs="黑体"/>
          <w:b w:val="0"/>
          <w:bCs w:val="0"/>
          <w:i w:val="0"/>
          <w:iCs w:val="0"/>
          <w:smallCaps w:val="0"/>
          <w:strike w:val="0"/>
          <w:color w:val="auto"/>
          <w:spacing w:val="0"/>
          <w:w w:val="100"/>
          <w:position w:val="0"/>
          <w:sz w:val="21"/>
          <w:szCs w:val="21"/>
        </w:rPr>
        <w:t>听第</w:t>
      </w:r>
      <w:r>
        <w:rPr>
          <w:rFonts w:hint="eastAsia" w:ascii="黑体" w:hAnsi="黑体" w:eastAsia="黑体" w:cs="黑体"/>
          <w:b w:val="0"/>
          <w:bCs w:val="0"/>
          <w:i w:val="0"/>
          <w:iCs w:val="0"/>
          <w:smallCaps w:val="0"/>
          <w:strike w:val="0"/>
          <w:color w:val="auto"/>
          <w:spacing w:val="0"/>
          <w:w w:val="100"/>
          <w:position w:val="0"/>
          <w:sz w:val="21"/>
          <w:szCs w:val="21"/>
          <w:lang w:val="en-US" w:eastAsia="en-US"/>
        </w:rPr>
        <w:t>7</w:t>
      </w:r>
      <w:r>
        <w:rPr>
          <w:rFonts w:hint="eastAsia" w:ascii="黑体" w:hAnsi="黑体" w:eastAsia="黑体" w:cs="黑体"/>
          <w:b w:val="0"/>
          <w:bCs w:val="0"/>
          <w:i w:val="0"/>
          <w:iCs w:val="0"/>
          <w:smallCaps w:val="0"/>
          <w:strike w:val="0"/>
          <w:color w:val="auto"/>
          <w:spacing w:val="0"/>
          <w:w w:val="100"/>
          <w:position w:val="0"/>
          <w:sz w:val="21"/>
          <w:szCs w:val="21"/>
        </w:rPr>
        <w:t>段材料，回答第8至10题。</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When does the train arrive in Stratford?</w:t>
      </w:r>
    </w:p>
    <w:p>
      <w:pPr>
        <w:pageBreakBefore w:val="0"/>
        <w:widowControl w:val="0"/>
        <w:shd w:val="clear" w:color="auto" w:fill="auto"/>
        <w:kinsoku/>
        <w:wordWrap/>
        <w:overflowPunct/>
        <w:topLinePunct w:val="0"/>
        <w:autoSpaceDE/>
        <w:autoSpaceDN/>
        <w:bidi w:val="0"/>
        <w:adjustRightInd/>
        <w:snapToGrid/>
        <w:spacing w:before="0" w:after="0" w:line="360" w:lineRule="auto"/>
        <w:ind w:left="0" w:firstLine="420" w:firstLineChars="200"/>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A. At 6</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05.</w:t>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B. At 6</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15.</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 xml:space="preserve">C. </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At 8:00.</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What is the main purpose of the woma</w:t>
      </w:r>
      <w:r>
        <w:rPr>
          <w:rFonts w:hint="eastAsia" w:eastAsia="宋体" w:cs="Times New Roman"/>
          <w:b w:val="0"/>
          <w:bCs w:val="0"/>
          <w:i w:val="0"/>
          <w:iCs w:val="0"/>
          <w:smallCaps w:val="0"/>
          <w:strike w:val="0"/>
          <w:color w:val="auto"/>
          <w:spacing w:val="0"/>
          <w:w w:val="100"/>
          <w:position w:val="0"/>
          <w:sz w:val="21"/>
          <w:szCs w:val="21"/>
          <w:lang w:val="en-US" w:eastAsia="zh-CN" w:bidi="en-US"/>
        </w:rPr>
        <w:t>n</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s trip?</w:t>
      </w:r>
    </w:p>
    <w:p>
      <w:pPr>
        <w:pageBreakBefore w:val="0"/>
        <w:widowControl w:val="0"/>
        <w:shd w:val="clear" w:color="auto" w:fill="auto"/>
        <w:kinsoku/>
        <w:wordWrap/>
        <w:overflowPunct/>
        <w:topLinePunct w:val="0"/>
        <w:autoSpaceDE/>
        <w:autoSpaceDN/>
        <w:bidi w:val="0"/>
        <w:adjustRightInd/>
        <w:snapToGrid/>
        <w:spacing w:before="0" w:after="0" w:line="360" w:lineRule="auto"/>
        <w:ind w:left="0" w:firstLine="420" w:firstLineChars="200"/>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A. To see a play.</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B. To enjoy food.</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 xml:space="preserve">C. </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To visit a church.</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How does the woman find a trip by train?</w:t>
      </w:r>
    </w:p>
    <w:p>
      <w:pPr>
        <w:pageBreakBefore w:val="0"/>
        <w:widowControl w:val="0"/>
        <w:shd w:val="clear" w:color="auto" w:fill="auto"/>
        <w:kinsoku/>
        <w:wordWrap/>
        <w:overflowPunct/>
        <w:topLinePunct w:val="0"/>
        <w:autoSpaceDE/>
        <w:autoSpaceDN/>
        <w:bidi w:val="0"/>
        <w:adjustRightInd/>
        <w:snapToGrid/>
        <w:spacing w:before="0" w:after="0" w:line="360" w:lineRule="auto"/>
        <w:ind w:left="0" w:firstLine="420" w:firstLineChars="200"/>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A. Slow.</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B. Tiring.</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C. Cheap.</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黑体" w:hAnsi="黑体" w:eastAsia="黑体" w:cs="黑体"/>
          <w:b w:val="0"/>
          <w:bCs w:val="0"/>
          <w:i w:val="0"/>
          <w:iCs w:val="0"/>
          <w:smallCaps w:val="0"/>
          <w:strike w:val="0"/>
          <w:color w:val="auto"/>
          <w:spacing w:val="0"/>
          <w:w w:val="100"/>
          <w:position w:val="0"/>
          <w:sz w:val="21"/>
          <w:szCs w:val="21"/>
        </w:rPr>
      </w:pPr>
      <w:r>
        <w:rPr>
          <w:rFonts w:hint="default" w:ascii="黑体" w:hAnsi="黑体" w:eastAsia="黑体" w:cs="黑体"/>
          <w:b w:val="0"/>
          <w:bCs w:val="0"/>
          <w:i w:val="0"/>
          <w:iCs w:val="0"/>
          <w:smallCaps w:val="0"/>
          <w:strike w:val="0"/>
          <w:color w:val="auto"/>
          <w:spacing w:val="0"/>
          <w:w w:val="100"/>
          <w:position w:val="0"/>
          <w:sz w:val="21"/>
          <w:szCs w:val="21"/>
        </w:rPr>
        <w:t>听第</w:t>
      </w:r>
      <w:r>
        <w:rPr>
          <w:rFonts w:hint="default" w:ascii="黑体" w:hAnsi="黑体" w:eastAsia="黑体" w:cs="黑体"/>
          <w:b w:val="0"/>
          <w:bCs w:val="0"/>
          <w:i w:val="0"/>
          <w:iCs w:val="0"/>
          <w:smallCaps w:val="0"/>
          <w:strike w:val="0"/>
          <w:color w:val="auto"/>
          <w:spacing w:val="0"/>
          <w:w w:val="100"/>
          <w:position w:val="0"/>
          <w:sz w:val="21"/>
          <w:szCs w:val="21"/>
          <w:lang w:val="en-US" w:eastAsia="en-US"/>
        </w:rPr>
        <w:t>8</w:t>
      </w:r>
      <w:r>
        <w:rPr>
          <w:rFonts w:hint="default" w:ascii="黑体" w:hAnsi="黑体" w:eastAsia="黑体" w:cs="黑体"/>
          <w:b w:val="0"/>
          <w:bCs w:val="0"/>
          <w:i w:val="0"/>
          <w:iCs w:val="0"/>
          <w:smallCaps w:val="0"/>
          <w:strike w:val="0"/>
          <w:color w:val="auto"/>
          <w:spacing w:val="0"/>
          <w:w w:val="100"/>
          <w:position w:val="0"/>
          <w:sz w:val="21"/>
          <w:szCs w:val="21"/>
        </w:rPr>
        <w:t>段材料，回答第11至13题。</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Where are the speakers?</w:t>
      </w:r>
    </w:p>
    <w:p>
      <w:pPr>
        <w:pageBreakBefore w:val="0"/>
        <w:widowControl w:val="0"/>
        <w:shd w:val="clear" w:color="auto" w:fill="auto"/>
        <w:kinsoku/>
        <w:wordWrap/>
        <w:overflowPunct/>
        <w:topLinePunct w:val="0"/>
        <w:autoSpaceDE/>
        <w:autoSpaceDN/>
        <w:bidi w:val="0"/>
        <w:adjustRightInd/>
        <w:snapToGrid/>
        <w:spacing w:before="0" w:after="0" w:line="360" w:lineRule="auto"/>
        <w:ind w:left="0" w:firstLine="420" w:firstLineChars="200"/>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A. In France.</w:t>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B. In America.</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C. In Canada.</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Why is the woman here?</w:t>
      </w:r>
    </w:p>
    <w:p>
      <w:pPr>
        <w:pageBreakBefore w:val="0"/>
        <w:widowControl w:val="0"/>
        <w:shd w:val="clear" w:color="auto" w:fill="auto"/>
        <w:kinsoku/>
        <w:wordWrap/>
        <w:overflowPunct/>
        <w:topLinePunct w:val="0"/>
        <w:autoSpaceDE/>
        <w:autoSpaceDN/>
        <w:bidi w:val="0"/>
        <w:adjustRightInd/>
        <w:snapToGrid/>
        <w:spacing w:before="0" w:after="0" w:line="360" w:lineRule="auto"/>
        <w:ind w:left="0" w:firstLine="420" w:firstLineChars="200"/>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A. To buy a piano.</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B. To collect her son.</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C. To give a class.</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How far do the speakers live from each other?</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zh-CN"/>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rPr>
        <w:t>A. Two blocks.</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rPr>
        <w:tab/>
      </w:r>
      <w:r>
        <w:rPr>
          <w:rFonts w:hint="eastAsia" w:ascii="Times New Roman" w:hAnsi="Times New Roman" w:eastAsia="宋体" w:cs="Times New Roman"/>
          <w:b w:val="0"/>
          <w:bCs w:val="0"/>
          <w:i w:val="0"/>
          <w:iCs w:val="0"/>
          <w:smallCaps w:val="0"/>
          <w:strike w:val="0"/>
          <w:color w:val="auto"/>
          <w:spacing w:val="0"/>
          <w:w w:val="100"/>
          <w:position w:val="0"/>
          <w:sz w:val="21"/>
          <w:szCs w:val="21"/>
          <w:lang w:val="en-US" w:eastAsia="zh-CN"/>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rPr>
        <w:t>B. Five blocks.</w:t>
      </w:r>
      <w:r>
        <w:rPr>
          <w:rFonts w:hint="eastAsia" w:ascii="Times New Roman" w:hAnsi="Times New Roman" w:eastAsia="宋体" w:cs="Times New Roman"/>
          <w:b w:val="0"/>
          <w:bCs w:val="0"/>
          <w:i w:val="0"/>
          <w:iCs w:val="0"/>
          <w:smallCaps w:val="0"/>
          <w:strike w:val="0"/>
          <w:color w:val="auto"/>
          <w:spacing w:val="0"/>
          <w:w w:val="100"/>
          <w:position w:val="0"/>
          <w:sz w:val="21"/>
          <w:szCs w:val="21"/>
          <w:lang w:val="en-US" w:eastAsia="zh-CN"/>
        </w:rPr>
        <w:tab/>
      </w:r>
      <w:r>
        <w:rPr>
          <w:rFonts w:hint="eastAsia" w:ascii="Times New Roman" w:hAnsi="Times New Roman" w:eastAsia="宋体" w:cs="Times New Roman"/>
          <w:b w:val="0"/>
          <w:bCs w:val="0"/>
          <w:i w:val="0"/>
          <w:iCs w:val="0"/>
          <w:smallCaps w:val="0"/>
          <w:strike w:val="0"/>
          <w:color w:val="auto"/>
          <w:spacing w:val="0"/>
          <w:w w:val="100"/>
          <w:position w:val="0"/>
          <w:sz w:val="21"/>
          <w:szCs w:val="21"/>
          <w:lang w:val="en-US" w:eastAsia="zh-CN"/>
        </w:rPr>
        <w:tab/>
      </w:r>
      <w:r>
        <w:rPr>
          <w:rFonts w:hint="eastAsia" w:ascii="Times New Roman" w:hAnsi="Times New Roman" w:eastAsia="宋体" w:cs="Times New Roman"/>
          <w:b w:val="0"/>
          <w:bCs w:val="0"/>
          <w:i w:val="0"/>
          <w:iCs w:val="0"/>
          <w:smallCaps w:val="0"/>
          <w:strike w:val="0"/>
          <w:color w:val="auto"/>
          <w:spacing w:val="0"/>
          <w:w w:val="100"/>
          <w:position w:val="0"/>
          <w:sz w:val="21"/>
          <w:szCs w:val="21"/>
          <w:lang w:val="en-US" w:eastAsia="zh-CN"/>
        </w:rPr>
        <w:tab/>
      </w:r>
      <w:r>
        <w:rPr>
          <w:rFonts w:hint="eastAsia" w:ascii="Times New Roman" w:hAnsi="Times New Roman" w:eastAsia="宋体" w:cs="Times New Roman"/>
          <w:b w:val="0"/>
          <w:bCs w:val="0"/>
          <w:i w:val="0"/>
          <w:iCs w:val="0"/>
          <w:smallCaps w:val="0"/>
          <w:strike w:val="0"/>
          <w:color w:val="auto"/>
          <w:spacing w:val="0"/>
          <w:w w:val="100"/>
          <w:position w:val="0"/>
          <w:sz w:val="21"/>
          <w:szCs w:val="21"/>
          <w:lang w:val="en-US" w:eastAsia="zh-CN"/>
        </w:rPr>
        <w:t xml:space="preserve">C. </w:t>
      </w:r>
      <w:r>
        <w:rPr>
          <w:rFonts w:hint="eastAsia" w:ascii="Times New Roman" w:hAnsi="Times New Roman" w:eastAsia="宋体" w:cs="Times New Roman"/>
          <w:b w:val="0"/>
          <w:bCs w:val="0"/>
          <w:i w:val="0"/>
          <w:iCs w:val="0"/>
          <w:smallCaps w:val="0"/>
          <w:strike w:val="0"/>
          <w:color w:val="auto"/>
          <w:spacing w:val="0"/>
          <w:w w:val="100"/>
          <w:position w:val="0"/>
          <w:sz w:val="21"/>
          <w:szCs w:val="21"/>
          <w:lang w:val="en-US" w:eastAsia="zh-CN"/>
        </w:rPr>
        <w:t>Seven blocks.</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黑体" w:hAnsi="黑体" w:eastAsia="黑体" w:cs="黑体"/>
          <w:b w:val="0"/>
          <w:bCs w:val="0"/>
          <w:i w:val="0"/>
          <w:iCs w:val="0"/>
          <w:smallCaps w:val="0"/>
          <w:strike w:val="0"/>
          <w:color w:val="auto"/>
          <w:spacing w:val="0"/>
          <w:w w:val="100"/>
          <w:position w:val="0"/>
          <w:sz w:val="21"/>
          <w:szCs w:val="21"/>
        </w:rPr>
      </w:pPr>
      <w:r>
        <w:rPr>
          <w:rFonts w:hint="default" w:ascii="黑体" w:hAnsi="黑体" w:eastAsia="黑体" w:cs="黑体"/>
          <w:b w:val="0"/>
          <w:bCs w:val="0"/>
          <w:i w:val="0"/>
          <w:iCs w:val="0"/>
          <w:smallCaps w:val="0"/>
          <w:strike w:val="0"/>
          <w:color w:val="auto"/>
          <w:spacing w:val="0"/>
          <w:w w:val="100"/>
          <w:position w:val="0"/>
          <w:sz w:val="21"/>
          <w:szCs w:val="21"/>
        </w:rPr>
        <w:t>听第</w:t>
      </w:r>
      <w:r>
        <w:rPr>
          <w:rFonts w:hint="default" w:ascii="黑体" w:hAnsi="黑体" w:eastAsia="黑体" w:cs="黑体"/>
          <w:b w:val="0"/>
          <w:bCs w:val="0"/>
          <w:i w:val="0"/>
          <w:iCs w:val="0"/>
          <w:smallCaps w:val="0"/>
          <w:strike w:val="0"/>
          <w:color w:val="auto"/>
          <w:spacing w:val="0"/>
          <w:w w:val="100"/>
          <w:position w:val="0"/>
          <w:sz w:val="21"/>
          <w:szCs w:val="21"/>
          <w:lang w:val="en-US" w:eastAsia="en-US"/>
        </w:rPr>
        <w:t>9</w:t>
      </w:r>
      <w:r>
        <w:rPr>
          <w:rFonts w:hint="default" w:ascii="黑体" w:hAnsi="黑体" w:eastAsia="黑体" w:cs="黑体"/>
          <w:b w:val="0"/>
          <w:bCs w:val="0"/>
          <w:i w:val="0"/>
          <w:iCs w:val="0"/>
          <w:smallCaps w:val="0"/>
          <w:strike w:val="0"/>
          <w:color w:val="auto"/>
          <w:spacing w:val="0"/>
          <w:w w:val="100"/>
          <w:position w:val="0"/>
          <w:sz w:val="21"/>
          <w:szCs w:val="21"/>
        </w:rPr>
        <w:t>段材料，回答第14至17题。</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What is the relationship between the speakers?</w:t>
      </w:r>
    </w:p>
    <w:p>
      <w:pPr>
        <w:pageBreakBefore w:val="0"/>
        <w:widowControl w:val="0"/>
        <w:shd w:val="clear" w:color="auto" w:fill="auto"/>
        <w:kinsoku/>
        <w:wordWrap/>
        <w:overflowPunct/>
        <w:topLinePunct w:val="0"/>
        <w:autoSpaceDE/>
        <w:autoSpaceDN/>
        <w:bidi w:val="0"/>
        <w:adjustRightInd/>
        <w:snapToGrid/>
        <w:spacing w:before="0" w:after="0" w:line="360" w:lineRule="auto"/>
        <w:ind w:left="0" w:firstLine="420" w:firstLineChars="200"/>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pP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 xml:space="preserve">A. </w:t>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Husband and wife.</w:t>
      </w:r>
    </w:p>
    <w:p>
      <w:pPr>
        <w:pageBreakBefore w:val="0"/>
        <w:widowControl w:val="0"/>
        <w:shd w:val="clear" w:color="auto" w:fill="auto"/>
        <w:kinsoku/>
        <w:wordWrap/>
        <w:overflowPunct/>
        <w:topLinePunct w:val="0"/>
        <w:autoSpaceDE/>
        <w:autoSpaceDN/>
        <w:bidi w:val="0"/>
        <w:adjustRightInd/>
        <w:snapToGrid/>
        <w:spacing w:before="0" w:after="0" w:line="360" w:lineRule="auto"/>
        <w:ind w:left="0" w:firstLine="420" w:firstLineChars="200"/>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pP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 xml:space="preserve">B. </w:t>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Brother and sister.</w:t>
      </w:r>
    </w:p>
    <w:p>
      <w:pPr>
        <w:pageBreakBefore w:val="0"/>
        <w:widowControl w:val="0"/>
        <w:shd w:val="clear" w:color="auto" w:fill="auto"/>
        <w:kinsoku/>
        <w:wordWrap/>
        <w:overflowPunct/>
        <w:topLinePunct w:val="0"/>
        <w:autoSpaceDE/>
        <w:autoSpaceDN/>
        <w:bidi w:val="0"/>
        <w:adjustRightInd/>
        <w:snapToGrid/>
        <w:spacing w:before="0" w:after="0" w:line="360" w:lineRule="auto"/>
        <w:ind w:left="0" w:firstLine="420" w:firstLineChars="200"/>
        <w:textAlignment w:val="auto"/>
        <w:rPr>
          <w:rFonts w:hint="eastAsia"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pP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 xml:space="preserve">C. </w:t>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Customer and</w:t>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 xml:space="preserve"> shopkeeper</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en-US"/>
        </w:rPr>
        <w:t>.</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bookmarkStart w:id="19" w:name="bookmark30"/>
      <w:bookmarkEnd w:id="19"/>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When will the speakers go shopping?</w:t>
      </w:r>
    </w:p>
    <w:p>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zh-TW"/>
        </w:rPr>
      </w:pPr>
      <w:bookmarkStart w:id="20" w:name="bookmark31"/>
      <w:bookmarkEnd w:id="20"/>
      <w:r>
        <w:rPr>
          <w:rFonts w:hint="eastAsia"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zh-CN" w:bidi="zh-TW"/>
        </w:rPr>
        <w:t>A.</w:t>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zh-TW"/>
        </w:rPr>
        <w:t>On Friday.</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zh-TW"/>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zh-TW"/>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zh-TW"/>
        </w:rPr>
        <w:tab/>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zh-TW"/>
        </w:rPr>
        <w:t>B. On Saturday.</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zh-TW"/>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zh-TW"/>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zh-TW"/>
        </w:rPr>
        <w:tab/>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zh-TW"/>
        </w:rPr>
        <w:t>C. On Sunday.</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bookmarkStart w:id="21" w:name="bookmark32"/>
      <w:bookmarkEnd w:id="21"/>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Where will the speakers go first?</w:t>
      </w:r>
    </w:p>
    <w:p>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280" w:leftChars="0" w:right="0" w:rightChars="0"/>
        <w:jc w:val="both"/>
        <w:textAlignment w:val="auto"/>
        <w:rPr>
          <w:rFonts w:hint="default" w:ascii="Times New Roman" w:hAnsi="Times New Roman" w:eastAsia="宋体" w:cs="Times New Roman"/>
          <w:color w:val="auto"/>
          <w:sz w:val="21"/>
          <w:szCs w:val="21"/>
        </w:rPr>
      </w:pPr>
      <w:bookmarkStart w:id="22" w:name="bookmark33"/>
      <w:bookmarkEnd w:id="22"/>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zh-TW"/>
        </w:rPr>
        <w:t xml:space="preserve">A. </w:t>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zh-TW"/>
        </w:rPr>
        <w:t>To the butcher</w:t>
      </w:r>
      <w:r>
        <w:rPr>
          <w:rFonts w:hint="default" w:eastAsia="宋体" w:cs="Times New Roman"/>
          <w:b w:val="0"/>
          <w:bCs w:val="0"/>
          <w:i w:val="0"/>
          <w:iCs w:val="0"/>
          <w:smallCaps w:val="0"/>
          <w:strike w:val="0"/>
          <w:color w:val="auto"/>
          <w:spacing w:val="0"/>
          <w:w w:val="100"/>
          <w:position w:val="0"/>
          <w:sz w:val="21"/>
          <w:szCs w:val="21"/>
          <w:u w:val="none"/>
          <w:shd w:val="clear" w:color="auto" w:fill="auto"/>
          <w:lang w:val="en-US" w:eastAsia="zh-CN" w:bidi="zh-TW"/>
        </w:rPr>
        <w:t>’</w:t>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zh-TW"/>
        </w:rPr>
        <w:t>s.</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zh-TW"/>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zh-TW"/>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zh-TW"/>
        </w:rPr>
        <w:tab/>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zh-TW"/>
        </w:rPr>
        <w:t xml:space="preserve">B. To a clothing </w:t>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zh-TW"/>
        </w:rPr>
        <w:t>store</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zh-TW"/>
        </w:rPr>
        <w:t>.</w:t>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zh-TW"/>
        </w:rPr>
        <w:tab/>
      </w:r>
      <w:r>
        <w:rPr>
          <w:rFonts w:hint="eastAsia" w:eastAsia="宋体" w:cs="Times New Roman"/>
          <w:b w:val="0"/>
          <w:bCs w:val="0"/>
          <w:i w:val="0"/>
          <w:iCs w:val="0"/>
          <w:smallCaps w:val="0"/>
          <w:strike w:val="0"/>
          <w:color w:val="auto"/>
          <w:spacing w:val="0"/>
          <w:w w:val="100"/>
          <w:position w:val="0"/>
          <w:sz w:val="21"/>
          <w:szCs w:val="21"/>
          <w:u w:val="none"/>
          <w:shd w:val="clear" w:color="auto" w:fill="auto"/>
          <w:lang w:val="en-US" w:eastAsia="zh-CN" w:bidi="zh-TW"/>
        </w:rPr>
        <w:tab/>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zh-TW"/>
        </w:rPr>
        <w:t xml:space="preserve">C. To a </w:t>
      </w:r>
      <w:r>
        <w:rPr>
          <w:rFonts w:hint="default" w:ascii="Times New Roman" w:hAnsi="Times New Roman" w:eastAsia="宋体" w:cs="Times New Roman"/>
          <w:color w:val="auto"/>
          <w:spacing w:val="0"/>
          <w:w w:val="100"/>
          <w:position w:val="0"/>
          <w:sz w:val="21"/>
          <w:szCs w:val="21"/>
          <w:lang w:val="en-US" w:eastAsia="en-US" w:bidi="en-US"/>
        </w:rPr>
        <w:t>bookstore.</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bookmarkStart w:id="23" w:name="bookmark34"/>
      <w:bookmarkEnd w:id="23"/>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What will the man probably do on the woman</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s birthday?</w:t>
      </w:r>
    </w:p>
    <w:p>
      <w:pPr>
        <w:pStyle w:val="21"/>
        <w:keepNext w:val="0"/>
        <w:keepLines w:val="0"/>
        <w:pageBreakBefore w:val="0"/>
        <w:widowControl w:val="0"/>
        <w:numPr>
          <w:ilvl w:val="0"/>
          <w:numId w:val="0"/>
        </w:numPr>
        <w:shd w:val="clear" w:color="auto" w:fill="auto"/>
        <w:tabs>
          <w:tab w:val="left" w:pos="723"/>
        </w:tabs>
        <w:kinsoku/>
        <w:wordWrap/>
        <w:overflowPunct/>
        <w:topLinePunct w:val="0"/>
        <w:autoSpaceDE/>
        <w:autoSpaceDN/>
        <w:bidi w:val="0"/>
        <w:adjustRightInd/>
        <w:snapToGrid/>
        <w:spacing w:before="0" w:after="0" w:line="360" w:lineRule="auto"/>
        <w:ind w:left="280" w:leftChars="0" w:right="0" w:rightChars="0"/>
        <w:jc w:val="both"/>
        <w:textAlignment w:val="auto"/>
        <w:rPr>
          <w:rFonts w:hint="default" w:ascii="Times New Roman" w:hAnsi="Times New Roman" w:eastAsia="宋体" w:cs="Times New Roman"/>
          <w:color w:val="auto"/>
          <w:sz w:val="21"/>
          <w:szCs w:val="21"/>
        </w:rPr>
      </w:pPr>
      <w:bookmarkStart w:id="24" w:name="bookmark35"/>
      <w:bookmarkEnd w:id="24"/>
      <w:r>
        <w:rPr>
          <w:rFonts w:hint="eastAsia" w:ascii="Times New Roman" w:hAnsi="Times New Roman" w:eastAsia="宋体" w:cs="Times New Roman"/>
          <w:color w:val="auto"/>
          <w:spacing w:val="0"/>
          <w:w w:val="100"/>
          <w:position w:val="0"/>
          <w:sz w:val="21"/>
          <w:szCs w:val="21"/>
          <w:lang w:val="en-US" w:eastAsia="zh-CN" w:bidi="en-US"/>
        </w:rPr>
        <w:t xml:space="preserve">A. </w:t>
      </w:r>
      <w:r>
        <w:rPr>
          <w:rFonts w:hint="default" w:ascii="Times New Roman" w:hAnsi="Times New Roman" w:eastAsia="宋体" w:cs="Times New Roman"/>
          <w:color w:val="auto"/>
          <w:spacing w:val="0"/>
          <w:w w:val="100"/>
          <w:position w:val="0"/>
          <w:sz w:val="21"/>
          <w:szCs w:val="21"/>
          <w:lang w:val="en-US" w:eastAsia="en-US" w:bidi="en-US"/>
        </w:rPr>
        <w:t>Make tea for her.</w:t>
      </w:r>
    </w:p>
    <w:p>
      <w:pPr>
        <w:pStyle w:val="21"/>
        <w:keepNext w:val="0"/>
        <w:keepLines w:val="0"/>
        <w:pageBreakBefore w:val="0"/>
        <w:widowControl w:val="0"/>
        <w:numPr>
          <w:ilvl w:val="0"/>
          <w:numId w:val="0"/>
        </w:numPr>
        <w:shd w:val="clear" w:color="auto" w:fill="auto"/>
        <w:tabs>
          <w:tab w:val="left" w:pos="723"/>
        </w:tabs>
        <w:kinsoku/>
        <w:wordWrap/>
        <w:overflowPunct/>
        <w:topLinePunct w:val="0"/>
        <w:autoSpaceDE/>
        <w:autoSpaceDN/>
        <w:bidi w:val="0"/>
        <w:adjustRightInd/>
        <w:snapToGrid/>
        <w:spacing w:before="0" w:after="0" w:line="360" w:lineRule="auto"/>
        <w:ind w:left="280" w:leftChars="0" w:right="0" w:rightChars="0"/>
        <w:jc w:val="both"/>
        <w:textAlignment w:val="auto"/>
        <w:rPr>
          <w:rFonts w:hint="default" w:ascii="Times New Roman" w:hAnsi="Times New Roman" w:eastAsia="宋体" w:cs="Times New Roman"/>
          <w:color w:val="auto"/>
          <w:sz w:val="21"/>
          <w:szCs w:val="21"/>
        </w:rPr>
      </w:pPr>
      <w:bookmarkStart w:id="25" w:name="bookmark36"/>
      <w:bookmarkEnd w:id="25"/>
      <w:r>
        <w:rPr>
          <w:rFonts w:hint="eastAsia" w:ascii="Times New Roman" w:hAnsi="Times New Roman" w:eastAsia="宋体" w:cs="Times New Roman"/>
          <w:color w:val="auto"/>
          <w:spacing w:val="0"/>
          <w:w w:val="100"/>
          <w:position w:val="0"/>
          <w:sz w:val="21"/>
          <w:szCs w:val="21"/>
          <w:lang w:val="en-US" w:eastAsia="zh-CN" w:bidi="en-US"/>
        </w:rPr>
        <w:t xml:space="preserve">B. </w:t>
      </w:r>
      <w:r>
        <w:rPr>
          <w:rFonts w:hint="default" w:ascii="Times New Roman" w:hAnsi="Times New Roman" w:eastAsia="宋体" w:cs="Times New Roman"/>
          <w:color w:val="auto"/>
          <w:spacing w:val="0"/>
          <w:w w:val="100"/>
          <w:position w:val="0"/>
          <w:sz w:val="21"/>
          <w:szCs w:val="21"/>
          <w:lang w:val="en-US" w:eastAsia="en-US" w:bidi="en-US"/>
        </w:rPr>
        <w:t>Cook a dinner for her.</w:t>
      </w:r>
    </w:p>
    <w:p>
      <w:pPr>
        <w:pStyle w:val="21"/>
        <w:keepNext w:val="0"/>
        <w:keepLines w:val="0"/>
        <w:pageBreakBefore w:val="0"/>
        <w:widowControl w:val="0"/>
        <w:numPr>
          <w:ilvl w:val="0"/>
          <w:numId w:val="0"/>
        </w:numPr>
        <w:shd w:val="clear" w:color="auto" w:fill="auto"/>
        <w:tabs>
          <w:tab w:val="left" w:pos="723"/>
        </w:tabs>
        <w:kinsoku/>
        <w:wordWrap/>
        <w:overflowPunct/>
        <w:topLinePunct w:val="0"/>
        <w:autoSpaceDE/>
        <w:autoSpaceDN/>
        <w:bidi w:val="0"/>
        <w:adjustRightInd/>
        <w:snapToGrid/>
        <w:spacing w:before="0" w:after="0" w:line="360" w:lineRule="auto"/>
        <w:ind w:left="280" w:leftChars="0" w:right="0" w:rightChars="0"/>
        <w:jc w:val="both"/>
        <w:textAlignment w:val="auto"/>
        <w:rPr>
          <w:rFonts w:hint="default" w:ascii="Times New Roman" w:hAnsi="Times New Roman" w:eastAsia="宋体" w:cs="Times New Roman"/>
          <w:color w:val="auto"/>
          <w:sz w:val="21"/>
          <w:szCs w:val="21"/>
        </w:rPr>
      </w:pPr>
      <w:bookmarkStart w:id="26" w:name="bookmark37"/>
      <w:bookmarkEnd w:id="26"/>
      <w:r>
        <w:rPr>
          <w:rFonts w:hint="eastAsia" w:ascii="Times New Roman" w:hAnsi="Times New Roman" w:eastAsia="宋体" w:cs="Times New Roman"/>
          <w:color w:val="auto"/>
          <w:spacing w:val="0"/>
          <w:w w:val="100"/>
          <w:position w:val="0"/>
          <w:sz w:val="21"/>
          <w:szCs w:val="21"/>
          <w:lang w:val="en-US" w:eastAsia="zh-CN" w:bidi="en-US"/>
        </w:rPr>
        <w:t xml:space="preserve">C. </w:t>
      </w:r>
      <w:r>
        <w:rPr>
          <w:rFonts w:hint="default" w:ascii="Times New Roman" w:hAnsi="Times New Roman" w:eastAsia="宋体" w:cs="Times New Roman"/>
          <w:color w:val="auto"/>
          <w:spacing w:val="0"/>
          <w:w w:val="100"/>
          <w:position w:val="0"/>
          <w:sz w:val="21"/>
          <w:szCs w:val="21"/>
          <w:lang w:val="en-US" w:eastAsia="en-US" w:bidi="en-US"/>
        </w:rPr>
        <w:t>Give a nec</w:t>
      </w:r>
      <w:r>
        <w:rPr>
          <w:rFonts w:hint="eastAsia" w:ascii="Times New Roman" w:hAnsi="Times New Roman" w:eastAsia="宋体" w:cs="Times New Roman"/>
          <w:color w:val="auto"/>
          <w:spacing w:val="0"/>
          <w:w w:val="100"/>
          <w:position w:val="0"/>
          <w:sz w:val="21"/>
          <w:szCs w:val="21"/>
          <w:lang w:val="en-US" w:eastAsia="zh-CN" w:bidi="en-US"/>
        </w:rPr>
        <w:t>kl</w:t>
      </w:r>
      <w:r>
        <w:rPr>
          <w:rFonts w:hint="default" w:ascii="Times New Roman" w:hAnsi="Times New Roman" w:eastAsia="宋体" w:cs="Times New Roman"/>
          <w:color w:val="auto"/>
          <w:spacing w:val="0"/>
          <w:w w:val="100"/>
          <w:position w:val="0"/>
          <w:sz w:val="21"/>
          <w:szCs w:val="21"/>
          <w:lang w:val="en-US" w:eastAsia="en-US" w:bidi="en-US"/>
        </w:rPr>
        <w:t>ace to her.</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黑体" w:hAnsi="黑体" w:eastAsia="黑体" w:cs="黑体"/>
          <w:b w:val="0"/>
          <w:bCs w:val="0"/>
          <w:i w:val="0"/>
          <w:iCs w:val="0"/>
          <w:smallCaps w:val="0"/>
          <w:strike w:val="0"/>
          <w:color w:val="auto"/>
          <w:spacing w:val="0"/>
          <w:w w:val="100"/>
          <w:position w:val="0"/>
          <w:sz w:val="21"/>
          <w:szCs w:val="21"/>
        </w:rPr>
      </w:pPr>
      <w:r>
        <w:rPr>
          <w:rFonts w:hint="default" w:ascii="黑体" w:hAnsi="黑体" w:eastAsia="黑体" w:cs="黑体"/>
          <w:b w:val="0"/>
          <w:bCs w:val="0"/>
          <w:i w:val="0"/>
          <w:iCs w:val="0"/>
          <w:smallCaps w:val="0"/>
          <w:strike w:val="0"/>
          <w:color w:val="auto"/>
          <w:spacing w:val="0"/>
          <w:w w:val="100"/>
          <w:position w:val="0"/>
          <w:sz w:val="21"/>
          <w:szCs w:val="21"/>
        </w:rPr>
        <w:t>听第</w:t>
      </w:r>
      <w:r>
        <w:rPr>
          <w:rFonts w:hint="default" w:ascii="黑体" w:hAnsi="黑体" w:eastAsia="黑体" w:cs="黑体"/>
          <w:b w:val="0"/>
          <w:bCs w:val="0"/>
          <w:i w:val="0"/>
          <w:iCs w:val="0"/>
          <w:smallCaps w:val="0"/>
          <w:strike w:val="0"/>
          <w:color w:val="auto"/>
          <w:spacing w:val="0"/>
          <w:w w:val="100"/>
          <w:position w:val="0"/>
          <w:sz w:val="21"/>
          <w:szCs w:val="21"/>
          <w:lang w:val="en-US" w:eastAsia="en-US"/>
        </w:rPr>
        <w:t>10</w:t>
      </w:r>
      <w:r>
        <w:rPr>
          <w:rFonts w:hint="default" w:ascii="黑体" w:hAnsi="黑体" w:eastAsia="黑体" w:cs="黑体"/>
          <w:b w:val="0"/>
          <w:bCs w:val="0"/>
          <w:i w:val="0"/>
          <w:iCs w:val="0"/>
          <w:smallCaps w:val="0"/>
          <w:strike w:val="0"/>
          <w:color w:val="auto"/>
          <w:spacing w:val="0"/>
          <w:w w:val="100"/>
          <w:position w:val="0"/>
          <w:sz w:val="21"/>
          <w:szCs w:val="21"/>
        </w:rPr>
        <w:t>段材料，回答第18至20题。</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bookmarkStart w:id="27" w:name="bookmark38"/>
      <w:bookmarkEnd w:id="27"/>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Who is the speaker probably talking to?</w:t>
      </w:r>
    </w:p>
    <w:p>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280" w:leftChars="0" w:right="0" w:rightChars="0"/>
        <w:jc w:val="both"/>
        <w:textAlignment w:val="auto"/>
        <w:rPr>
          <w:rFonts w:hint="default" w:ascii="Times New Roman" w:hAnsi="Times New Roman" w:eastAsia="宋体" w:cs="Times New Roman"/>
          <w:color w:val="auto"/>
          <w:sz w:val="21"/>
          <w:szCs w:val="21"/>
        </w:rPr>
      </w:pPr>
      <w:bookmarkStart w:id="28" w:name="bookmark39"/>
      <w:bookmarkEnd w:id="28"/>
      <w:r>
        <w:rPr>
          <w:rFonts w:hint="eastAsia" w:ascii="Times New Roman" w:hAnsi="Times New Roman" w:eastAsia="宋体" w:cs="Times New Roman"/>
          <w:color w:val="auto"/>
          <w:spacing w:val="0"/>
          <w:w w:val="100"/>
          <w:position w:val="0"/>
          <w:sz w:val="21"/>
          <w:szCs w:val="21"/>
          <w:lang w:val="en-US" w:eastAsia="zh-CN" w:bidi="en-US"/>
        </w:rPr>
        <w:t xml:space="preserve">A. </w:t>
      </w:r>
      <w:r>
        <w:rPr>
          <w:rFonts w:hint="default" w:ascii="Times New Roman" w:hAnsi="Times New Roman" w:eastAsia="宋体" w:cs="Times New Roman"/>
          <w:color w:val="auto"/>
          <w:spacing w:val="0"/>
          <w:w w:val="100"/>
          <w:position w:val="0"/>
          <w:sz w:val="21"/>
          <w:szCs w:val="21"/>
          <w:lang w:val="en-US" w:eastAsia="en-US" w:bidi="en-US"/>
        </w:rPr>
        <w:t>Film fans.</w:t>
      </w:r>
      <w:r>
        <w:rPr>
          <w:rFonts w:hint="eastAsia" w:ascii="Times New Roman" w:hAnsi="Times New Roman" w:eastAsia="宋体" w:cs="Times New Roman"/>
          <w:color w:val="auto"/>
          <w:spacing w:val="0"/>
          <w:w w:val="100"/>
          <w:position w:val="0"/>
          <w:sz w:val="21"/>
          <w:szCs w:val="21"/>
          <w:lang w:val="en-US" w:eastAsia="zh-CN" w:bidi="en-US"/>
        </w:rPr>
        <w:tab/>
      </w:r>
      <w:r>
        <w:rPr>
          <w:rFonts w:hint="eastAsia" w:ascii="Times New Roman" w:hAnsi="Times New Roman" w:eastAsia="宋体" w:cs="Times New Roman"/>
          <w:color w:val="auto"/>
          <w:spacing w:val="0"/>
          <w:w w:val="100"/>
          <w:position w:val="0"/>
          <w:sz w:val="21"/>
          <w:szCs w:val="21"/>
          <w:lang w:val="en-US" w:eastAsia="zh-CN" w:bidi="en-US"/>
        </w:rPr>
        <w:tab/>
      </w:r>
      <w:r>
        <w:rPr>
          <w:rFonts w:hint="eastAsia" w:ascii="Times New Roman" w:hAnsi="Times New Roman" w:eastAsia="宋体" w:cs="Times New Roman"/>
          <w:color w:val="auto"/>
          <w:spacing w:val="0"/>
          <w:w w:val="100"/>
          <w:position w:val="0"/>
          <w:sz w:val="21"/>
          <w:szCs w:val="21"/>
          <w:lang w:val="en-US" w:eastAsia="zh-CN" w:bidi="en-US"/>
        </w:rPr>
        <w:tab/>
      </w:r>
      <w:r>
        <w:rPr>
          <w:rFonts w:hint="eastAsia" w:ascii="Times New Roman" w:hAnsi="Times New Roman" w:eastAsia="宋体" w:cs="Times New Roman"/>
          <w:color w:val="auto"/>
          <w:spacing w:val="0"/>
          <w:w w:val="100"/>
          <w:position w:val="0"/>
          <w:sz w:val="21"/>
          <w:szCs w:val="21"/>
          <w:lang w:val="en-US" w:eastAsia="zh-CN" w:bidi="en-US"/>
        </w:rPr>
        <w:tab/>
      </w:r>
      <w:r>
        <w:rPr>
          <w:rFonts w:hint="default" w:ascii="Times New Roman" w:hAnsi="Times New Roman" w:eastAsia="宋体" w:cs="Times New Roman"/>
          <w:color w:val="auto"/>
          <w:spacing w:val="0"/>
          <w:w w:val="100"/>
          <w:position w:val="0"/>
          <w:sz w:val="21"/>
          <w:szCs w:val="21"/>
          <w:lang w:val="en-US" w:eastAsia="en-US" w:bidi="en-US"/>
        </w:rPr>
        <w:t>B. New students.</w:t>
      </w:r>
      <w:r>
        <w:rPr>
          <w:rFonts w:hint="eastAsia" w:ascii="Times New Roman" w:hAnsi="Times New Roman" w:eastAsia="宋体" w:cs="Times New Roman"/>
          <w:color w:val="auto"/>
          <w:spacing w:val="0"/>
          <w:w w:val="100"/>
          <w:position w:val="0"/>
          <w:sz w:val="21"/>
          <w:szCs w:val="21"/>
          <w:lang w:val="en-US" w:eastAsia="zh-CN" w:bidi="en-US"/>
        </w:rPr>
        <w:tab/>
      </w:r>
      <w:r>
        <w:rPr>
          <w:rFonts w:hint="eastAsia" w:ascii="Times New Roman" w:hAnsi="Times New Roman" w:eastAsia="宋体" w:cs="Times New Roman"/>
          <w:color w:val="auto"/>
          <w:spacing w:val="0"/>
          <w:w w:val="100"/>
          <w:position w:val="0"/>
          <w:sz w:val="21"/>
          <w:szCs w:val="21"/>
          <w:lang w:val="en-US" w:eastAsia="zh-CN" w:bidi="en-US"/>
        </w:rPr>
        <w:tab/>
      </w:r>
      <w:r>
        <w:rPr>
          <w:rFonts w:hint="eastAsia" w:ascii="Times New Roman" w:hAnsi="Times New Roman" w:eastAsia="宋体" w:cs="Times New Roman"/>
          <w:color w:val="auto"/>
          <w:spacing w:val="0"/>
          <w:w w:val="100"/>
          <w:position w:val="0"/>
          <w:sz w:val="21"/>
          <w:szCs w:val="21"/>
          <w:lang w:val="en-US" w:eastAsia="zh-CN" w:bidi="en-US"/>
        </w:rPr>
        <w:tab/>
      </w:r>
      <w:r>
        <w:rPr>
          <w:rFonts w:hint="default" w:ascii="Times New Roman" w:hAnsi="Times New Roman" w:eastAsia="宋体" w:cs="Times New Roman"/>
          <w:color w:val="auto"/>
          <w:spacing w:val="0"/>
          <w:w w:val="100"/>
          <w:position w:val="0"/>
          <w:sz w:val="21"/>
          <w:szCs w:val="21"/>
          <w:lang w:val="en-US" w:eastAsia="en-US" w:bidi="en-US"/>
        </w:rPr>
        <w:t>C. College graduates.</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bookmarkStart w:id="29" w:name="bookmark40"/>
      <w:bookmarkEnd w:id="29"/>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What made the speaker feel better?</w:t>
      </w:r>
    </w:p>
    <w:p>
      <w:pPr>
        <w:pStyle w:val="21"/>
        <w:keepNext w:val="0"/>
        <w:keepLines w:val="0"/>
        <w:pageBreakBefore w:val="0"/>
        <w:widowControl w:val="0"/>
        <w:numPr>
          <w:ilvl w:val="0"/>
          <w:numId w:val="0"/>
        </w:numPr>
        <w:shd w:val="clear" w:color="auto" w:fill="auto"/>
        <w:tabs>
          <w:tab w:val="left" w:pos="719"/>
        </w:tabs>
        <w:kinsoku/>
        <w:wordWrap/>
        <w:overflowPunct/>
        <w:topLinePunct w:val="0"/>
        <w:autoSpaceDE/>
        <w:autoSpaceDN/>
        <w:bidi w:val="0"/>
        <w:adjustRightInd/>
        <w:snapToGrid/>
        <w:spacing w:before="0" w:after="0" w:line="360" w:lineRule="auto"/>
        <w:ind w:left="280" w:leftChars="0" w:right="0" w:rightChars="0"/>
        <w:jc w:val="both"/>
        <w:textAlignment w:val="auto"/>
        <w:rPr>
          <w:rFonts w:hint="default" w:ascii="Times New Roman" w:hAnsi="Times New Roman" w:eastAsia="宋体" w:cs="Times New Roman"/>
          <w:color w:val="auto"/>
          <w:sz w:val="21"/>
          <w:szCs w:val="21"/>
        </w:rPr>
      </w:pPr>
      <w:bookmarkStart w:id="30" w:name="bookmark41"/>
      <w:bookmarkEnd w:id="30"/>
      <w:r>
        <w:rPr>
          <w:rFonts w:hint="eastAsia" w:ascii="Times New Roman" w:hAnsi="Times New Roman" w:eastAsia="宋体" w:cs="Times New Roman"/>
          <w:color w:val="auto"/>
          <w:spacing w:val="0"/>
          <w:w w:val="100"/>
          <w:position w:val="0"/>
          <w:sz w:val="21"/>
          <w:szCs w:val="21"/>
          <w:lang w:val="en-US" w:eastAsia="zh-CN" w:bidi="en-US"/>
        </w:rPr>
        <w:t xml:space="preserve">A. </w:t>
      </w:r>
      <w:r>
        <w:rPr>
          <w:rFonts w:hint="default" w:ascii="Times New Roman" w:hAnsi="Times New Roman" w:eastAsia="宋体" w:cs="Times New Roman"/>
          <w:color w:val="auto"/>
          <w:spacing w:val="0"/>
          <w:w w:val="100"/>
          <w:position w:val="0"/>
          <w:sz w:val="21"/>
          <w:szCs w:val="21"/>
          <w:lang w:val="en-US" w:eastAsia="en-US" w:bidi="en-US"/>
        </w:rPr>
        <w:t xml:space="preserve">Being respected by </w:t>
      </w:r>
      <w:r>
        <w:rPr>
          <w:rFonts w:hint="default" w:ascii="Times New Roman" w:hAnsi="Times New Roman" w:eastAsia="宋体" w:cs="Times New Roman"/>
          <w:color w:val="auto"/>
          <w:spacing w:val="0"/>
          <w:w w:val="100"/>
          <w:position w:val="0"/>
          <w:sz w:val="21"/>
          <w:szCs w:val="21"/>
          <w:lang w:val="en-US" w:eastAsia="en-US" w:bidi="en-US"/>
        </w:rPr>
        <w:t>eve</w:t>
      </w:r>
      <w:r>
        <w:rPr>
          <w:rFonts w:hint="eastAsia" w:eastAsia="宋体" w:cs="Times New Roman"/>
          <w:color w:val="auto"/>
          <w:spacing w:val="0"/>
          <w:w w:val="100"/>
          <w:position w:val="0"/>
          <w:sz w:val="21"/>
          <w:szCs w:val="21"/>
          <w:lang w:val="en-US" w:eastAsia="zh-CN" w:bidi="en-US"/>
        </w:rPr>
        <w:t>r</w:t>
      </w:r>
      <w:r>
        <w:rPr>
          <w:rFonts w:hint="default" w:ascii="Times New Roman" w:hAnsi="Times New Roman" w:eastAsia="宋体" w:cs="Times New Roman"/>
          <w:color w:val="auto"/>
          <w:spacing w:val="0"/>
          <w:w w:val="100"/>
          <w:position w:val="0"/>
          <w:sz w:val="21"/>
          <w:szCs w:val="21"/>
          <w:lang w:val="en-US" w:eastAsia="en-US" w:bidi="en-US"/>
        </w:rPr>
        <w:t>yone.</w:t>
      </w:r>
    </w:p>
    <w:p>
      <w:pPr>
        <w:pStyle w:val="21"/>
        <w:keepNext w:val="0"/>
        <w:keepLines w:val="0"/>
        <w:pageBreakBefore w:val="0"/>
        <w:widowControl w:val="0"/>
        <w:numPr>
          <w:ilvl w:val="0"/>
          <w:numId w:val="0"/>
        </w:numPr>
        <w:shd w:val="clear" w:color="auto" w:fill="auto"/>
        <w:tabs>
          <w:tab w:val="left" w:pos="719"/>
        </w:tabs>
        <w:kinsoku/>
        <w:wordWrap/>
        <w:overflowPunct/>
        <w:topLinePunct w:val="0"/>
        <w:autoSpaceDE/>
        <w:autoSpaceDN/>
        <w:bidi w:val="0"/>
        <w:adjustRightInd/>
        <w:snapToGrid/>
        <w:spacing w:before="0" w:after="0" w:line="360" w:lineRule="auto"/>
        <w:ind w:left="280" w:leftChars="0" w:right="0" w:rightChars="0"/>
        <w:jc w:val="both"/>
        <w:textAlignment w:val="auto"/>
        <w:rPr>
          <w:rFonts w:hint="default" w:ascii="Times New Roman" w:hAnsi="Times New Roman" w:eastAsia="宋体" w:cs="Times New Roman"/>
          <w:color w:val="auto"/>
          <w:sz w:val="21"/>
          <w:szCs w:val="21"/>
        </w:rPr>
      </w:pPr>
      <w:bookmarkStart w:id="31" w:name="bookmark42"/>
      <w:bookmarkEnd w:id="31"/>
      <w:r>
        <w:rPr>
          <w:rFonts w:hint="eastAsia" w:ascii="Times New Roman" w:hAnsi="Times New Roman" w:eastAsia="宋体" w:cs="Times New Roman"/>
          <w:color w:val="auto"/>
          <w:spacing w:val="0"/>
          <w:w w:val="100"/>
          <w:position w:val="0"/>
          <w:sz w:val="21"/>
          <w:szCs w:val="21"/>
          <w:lang w:val="en-US" w:eastAsia="zh-CN" w:bidi="en-US"/>
        </w:rPr>
        <w:t xml:space="preserve">B. </w:t>
      </w:r>
      <w:r>
        <w:rPr>
          <w:rFonts w:hint="default" w:ascii="Times New Roman" w:hAnsi="Times New Roman" w:eastAsia="宋体" w:cs="Times New Roman"/>
          <w:color w:val="auto"/>
          <w:spacing w:val="0"/>
          <w:w w:val="100"/>
          <w:position w:val="0"/>
          <w:sz w:val="21"/>
          <w:szCs w:val="21"/>
          <w:lang w:val="en-US" w:eastAsia="en-US" w:bidi="en-US"/>
        </w:rPr>
        <w:t>Going out to have some food.</w:t>
      </w:r>
    </w:p>
    <w:p>
      <w:pPr>
        <w:pStyle w:val="21"/>
        <w:keepNext w:val="0"/>
        <w:keepLines w:val="0"/>
        <w:pageBreakBefore w:val="0"/>
        <w:widowControl w:val="0"/>
        <w:numPr>
          <w:ilvl w:val="0"/>
          <w:numId w:val="0"/>
        </w:numPr>
        <w:shd w:val="clear" w:color="auto" w:fill="auto"/>
        <w:tabs>
          <w:tab w:val="left" w:pos="719"/>
        </w:tabs>
        <w:kinsoku/>
        <w:wordWrap/>
        <w:overflowPunct/>
        <w:topLinePunct w:val="0"/>
        <w:autoSpaceDE/>
        <w:autoSpaceDN/>
        <w:bidi w:val="0"/>
        <w:adjustRightInd/>
        <w:snapToGrid/>
        <w:spacing w:before="0" w:after="0" w:line="360" w:lineRule="auto"/>
        <w:ind w:left="280" w:leftChars="0" w:right="0" w:rightChars="0"/>
        <w:jc w:val="both"/>
        <w:textAlignment w:val="auto"/>
        <w:rPr>
          <w:rFonts w:hint="default" w:ascii="Times New Roman" w:hAnsi="Times New Roman" w:eastAsia="宋体" w:cs="Times New Roman"/>
          <w:color w:val="auto"/>
          <w:sz w:val="21"/>
          <w:szCs w:val="21"/>
        </w:rPr>
      </w:pPr>
      <w:bookmarkStart w:id="32" w:name="bookmark43"/>
      <w:bookmarkEnd w:id="32"/>
      <w:r>
        <w:rPr>
          <w:rFonts w:hint="eastAsia" w:ascii="Times New Roman" w:hAnsi="Times New Roman" w:eastAsia="宋体" w:cs="Times New Roman"/>
          <w:color w:val="auto"/>
          <w:spacing w:val="0"/>
          <w:w w:val="100"/>
          <w:position w:val="0"/>
          <w:sz w:val="21"/>
          <w:szCs w:val="21"/>
          <w:lang w:val="en-US" w:eastAsia="zh-CN" w:bidi="en-US"/>
        </w:rPr>
        <w:t xml:space="preserve">C. </w:t>
      </w:r>
      <w:r>
        <w:rPr>
          <w:rFonts w:hint="default" w:ascii="Times New Roman" w:hAnsi="Times New Roman" w:eastAsia="宋体" w:cs="Times New Roman"/>
          <w:color w:val="auto"/>
          <w:spacing w:val="0"/>
          <w:w w:val="100"/>
          <w:position w:val="0"/>
          <w:sz w:val="21"/>
          <w:szCs w:val="21"/>
          <w:lang w:val="en-US" w:eastAsia="en-US" w:bidi="en-US"/>
        </w:rPr>
        <w:t>Teaming up with classmates.</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bookmarkStart w:id="33" w:name="bookmark44"/>
      <w:bookmarkEnd w:id="33"/>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Which of the following does the speaker consider a treasure?</w:t>
      </w:r>
    </w:p>
    <w:p>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280" w:leftChars="0" w:right="0" w:rightChars="0"/>
        <w:jc w:val="both"/>
        <w:textAlignment w:val="auto"/>
        <w:rPr>
          <w:rFonts w:hint="default" w:ascii="Times New Roman" w:hAnsi="Times New Roman" w:eastAsia="宋体" w:cs="Times New Roman"/>
          <w:color w:val="auto"/>
          <w:sz w:val="21"/>
          <w:szCs w:val="21"/>
        </w:rPr>
      </w:pPr>
      <w:bookmarkStart w:id="34" w:name="bookmark45"/>
      <w:bookmarkEnd w:id="34"/>
      <w:r>
        <w:rPr>
          <w:rFonts w:hint="eastAsia" w:ascii="Times New Roman" w:hAnsi="Times New Roman" w:eastAsia="宋体" w:cs="Times New Roman"/>
          <w:color w:val="auto"/>
          <w:spacing w:val="0"/>
          <w:w w:val="100"/>
          <w:position w:val="0"/>
          <w:sz w:val="21"/>
          <w:szCs w:val="21"/>
          <w:lang w:val="en-US" w:eastAsia="zh-CN" w:bidi="en-US"/>
        </w:rPr>
        <w:t xml:space="preserve">A. </w:t>
      </w:r>
      <w:r>
        <w:rPr>
          <w:rFonts w:hint="default" w:ascii="Times New Roman" w:hAnsi="Times New Roman" w:eastAsia="宋体" w:cs="Times New Roman"/>
          <w:color w:val="auto"/>
          <w:spacing w:val="0"/>
          <w:w w:val="100"/>
          <w:position w:val="0"/>
          <w:sz w:val="21"/>
          <w:szCs w:val="21"/>
          <w:lang w:val="en-US" w:eastAsia="en-US" w:bidi="en-US"/>
        </w:rPr>
        <w:t>Her dear friends.</w:t>
      </w:r>
      <w:r>
        <w:rPr>
          <w:rFonts w:hint="eastAsia" w:ascii="Times New Roman" w:hAnsi="Times New Roman" w:eastAsia="宋体" w:cs="Times New Roman"/>
          <w:color w:val="auto"/>
          <w:spacing w:val="0"/>
          <w:w w:val="100"/>
          <w:position w:val="0"/>
          <w:sz w:val="21"/>
          <w:szCs w:val="21"/>
          <w:lang w:val="en-US" w:eastAsia="zh-CN" w:bidi="en-US"/>
        </w:rPr>
        <w:tab/>
      </w:r>
      <w:r>
        <w:rPr>
          <w:rFonts w:hint="eastAsia" w:ascii="Times New Roman" w:hAnsi="Times New Roman" w:eastAsia="宋体" w:cs="Times New Roman"/>
          <w:color w:val="auto"/>
          <w:spacing w:val="0"/>
          <w:w w:val="100"/>
          <w:position w:val="0"/>
          <w:sz w:val="21"/>
          <w:szCs w:val="21"/>
          <w:lang w:val="en-US" w:eastAsia="zh-CN" w:bidi="en-US"/>
        </w:rPr>
        <w:tab/>
      </w:r>
      <w:r>
        <w:rPr>
          <w:rFonts w:hint="eastAsia" w:ascii="Times New Roman" w:hAnsi="Times New Roman" w:eastAsia="宋体" w:cs="Times New Roman"/>
          <w:color w:val="auto"/>
          <w:spacing w:val="0"/>
          <w:w w:val="100"/>
          <w:position w:val="0"/>
          <w:sz w:val="21"/>
          <w:szCs w:val="21"/>
          <w:lang w:val="en-US" w:eastAsia="zh-CN" w:bidi="en-US"/>
        </w:rPr>
        <w:tab/>
      </w:r>
      <w:r>
        <w:rPr>
          <w:rFonts w:hint="default" w:ascii="Times New Roman" w:hAnsi="Times New Roman" w:eastAsia="宋体" w:cs="Times New Roman"/>
          <w:color w:val="auto"/>
          <w:spacing w:val="0"/>
          <w:w w:val="100"/>
          <w:position w:val="0"/>
          <w:sz w:val="21"/>
          <w:szCs w:val="21"/>
          <w:lang w:val="en-US" w:eastAsia="en-US" w:bidi="en-US"/>
        </w:rPr>
        <w:t xml:space="preserve">B. Her awesome works. </w:t>
      </w:r>
      <w:r>
        <w:rPr>
          <w:rFonts w:hint="eastAsia" w:ascii="Times New Roman" w:hAnsi="Times New Roman" w:eastAsia="宋体" w:cs="Times New Roman"/>
          <w:color w:val="auto"/>
          <w:spacing w:val="0"/>
          <w:w w:val="100"/>
          <w:position w:val="0"/>
          <w:sz w:val="21"/>
          <w:szCs w:val="21"/>
          <w:lang w:val="en-US" w:eastAsia="zh-CN" w:bidi="en-US"/>
        </w:rPr>
        <w:tab/>
      </w:r>
      <w:r>
        <w:rPr>
          <w:rFonts w:hint="default" w:ascii="Times New Roman" w:hAnsi="Times New Roman" w:eastAsia="宋体" w:cs="Times New Roman"/>
          <w:color w:val="auto"/>
          <w:spacing w:val="0"/>
          <w:w w:val="100"/>
          <w:position w:val="0"/>
          <w:sz w:val="21"/>
          <w:szCs w:val="21"/>
          <w:lang w:val="en-US" w:eastAsia="en-US" w:bidi="en-US"/>
        </w:rPr>
        <w:t>C. Her improved skills.</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第二部分：阅读理解（共两节，满分35分）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黑体" w:hAnsi="黑体" w:eastAsia="黑体" w:cs="黑体"/>
          <w:b w:val="0"/>
          <w:bCs w:val="0"/>
          <w:i w:val="0"/>
          <w:iCs w:val="0"/>
          <w:smallCaps w:val="0"/>
          <w:strike w:val="0"/>
          <w:color w:val="auto"/>
          <w:spacing w:val="0"/>
          <w:w w:val="100"/>
          <w:position w:val="0"/>
          <w:sz w:val="21"/>
          <w:szCs w:val="21"/>
        </w:rPr>
      </w:pPr>
      <w:r>
        <w:rPr>
          <w:rFonts w:hint="default" w:ascii="黑体" w:hAnsi="黑体" w:eastAsia="黑体" w:cs="黑体"/>
          <w:b w:val="0"/>
          <w:bCs w:val="0"/>
          <w:i w:val="0"/>
          <w:iCs w:val="0"/>
          <w:smallCaps w:val="0"/>
          <w:strike w:val="0"/>
          <w:color w:val="auto"/>
          <w:spacing w:val="0"/>
          <w:w w:val="100"/>
          <w:position w:val="0"/>
          <w:sz w:val="21"/>
          <w:szCs w:val="21"/>
        </w:rPr>
        <w:t>第一节（共10个小题；每小题</w:t>
      </w:r>
      <w:r>
        <w:rPr>
          <w:rFonts w:hint="default" w:ascii="黑体" w:hAnsi="黑体" w:eastAsia="黑体" w:cs="黑体"/>
          <w:b w:val="0"/>
          <w:bCs w:val="0"/>
          <w:i w:val="0"/>
          <w:iCs w:val="0"/>
          <w:smallCaps w:val="0"/>
          <w:strike w:val="0"/>
          <w:color w:val="auto"/>
          <w:spacing w:val="0"/>
          <w:w w:val="100"/>
          <w:position w:val="0"/>
          <w:sz w:val="21"/>
          <w:szCs w:val="21"/>
          <w:lang w:val="en-US" w:eastAsia="en-US"/>
        </w:rPr>
        <w:t>2.5</w:t>
      </w:r>
      <w:r>
        <w:rPr>
          <w:rFonts w:hint="default" w:ascii="黑体" w:hAnsi="黑体" w:eastAsia="黑体" w:cs="黑体"/>
          <w:b w:val="0"/>
          <w:bCs w:val="0"/>
          <w:i w:val="0"/>
          <w:iCs w:val="0"/>
          <w:smallCaps w:val="0"/>
          <w:strike w:val="0"/>
          <w:color w:val="auto"/>
          <w:spacing w:val="0"/>
          <w:w w:val="100"/>
          <w:position w:val="0"/>
          <w:sz w:val="21"/>
          <w:szCs w:val="21"/>
        </w:rPr>
        <w:t>分，满分25分）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left"/>
        <w:textAlignment w:val="auto"/>
        <w:rPr>
          <w:rFonts w:hint="eastAsia" w:ascii="黑体" w:hAnsi="黑体" w:eastAsia="黑体" w:cs="黑体"/>
          <w:b w:val="0"/>
          <w:bCs w:val="0"/>
          <w:i w:val="0"/>
          <w:iCs w:val="0"/>
          <w:smallCaps w:val="0"/>
          <w:strike w:val="0"/>
          <w:color w:val="auto"/>
          <w:spacing w:val="0"/>
          <w:w w:val="100"/>
          <w:position w:val="0"/>
          <w:sz w:val="21"/>
          <w:szCs w:val="21"/>
          <w:lang w:val="en-US" w:eastAsia="zh-CN"/>
        </w:rPr>
      </w:pPr>
      <w:r>
        <w:rPr>
          <w:rFonts w:hint="default" w:ascii="黑体" w:hAnsi="黑体" w:eastAsia="黑体" w:cs="黑体"/>
          <w:b w:val="0"/>
          <w:bCs w:val="0"/>
          <w:i w:val="0"/>
          <w:iCs w:val="0"/>
          <w:smallCaps w:val="0"/>
          <w:strike w:val="0"/>
          <w:color w:val="auto"/>
          <w:spacing w:val="0"/>
          <w:w w:val="100"/>
          <w:position w:val="0"/>
          <w:sz w:val="21"/>
          <w:szCs w:val="21"/>
        </w:rPr>
        <w:t>阅读下列短文，从每题所给的</w:t>
      </w:r>
      <w:r>
        <w:rPr>
          <w:rFonts w:hint="default" w:ascii="黑体" w:hAnsi="黑体" w:eastAsia="黑体" w:cs="黑体"/>
          <w:b w:val="0"/>
          <w:bCs w:val="0"/>
          <w:i w:val="0"/>
          <w:iCs w:val="0"/>
          <w:smallCaps w:val="0"/>
          <w:strike w:val="0"/>
          <w:color w:val="auto"/>
          <w:spacing w:val="0"/>
          <w:w w:val="100"/>
          <w:position w:val="0"/>
          <w:sz w:val="21"/>
          <w:szCs w:val="21"/>
          <w:lang w:val="en-US" w:eastAsia="en-US"/>
        </w:rPr>
        <w:t>A、B、C</w:t>
      </w:r>
      <w:r>
        <w:rPr>
          <w:rFonts w:hint="default" w:ascii="黑体" w:hAnsi="黑体" w:eastAsia="黑体" w:cs="黑体"/>
          <w:b w:val="0"/>
          <w:bCs w:val="0"/>
          <w:i w:val="0"/>
          <w:iCs w:val="0"/>
          <w:smallCaps w:val="0"/>
          <w:strike w:val="0"/>
          <w:color w:val="auto"/>
          <w:spacing w:val="0"/>
          <w:w w:val="100"/>
          <w:position w:val="0"/>
          <w:sz w:val="21"/>
          <w:szCs w:val="21"/>
        </w:rPr>
        <w:t>和</w:t>
      </w:r>
      <w:r>
        <w:rPr>
          <w:rFonts w:hint="default" w:ascii="黑体" w:hAnsi="黑体" w:eastAsia="黑体" w:cs="黑体"/>
          <w:b w:val="0"/>
          <w:bCs w:val="0"/>
          <w:i w:val="0"/>
          <w:iCs w:val="0"/>
          <w:smallCaps w:val="0"/>
          <w:strike w:val="0"/>
          <w:color w:val="auto"/>
          <w:spacing w:val="0"/>
          <w:w w:val="100"/>
          <w:position w:val="0"/>
          <w:sz w:val="21"/>
          <w:szCs w:val="21"/>
          <w:lang w:val="en-US" w:eastAsia="en-US"/>
        </w:rPr>
        <w:t>D</w:t>
      </w:r>
      <w:r>
        <w:rPr>
          <w:rFonts w:hint="default" w:ascii="黑体" w:hAnsi="黑体" w:eastAsia="黑体" w:cs="黑体"/>
          <w:b w:val="0"/>
          <w:bCs w:val="0"/>
          <w:i w:val="0"/>
          <w:iCs w:val="0"/>
          <w:smallCaps w:val="0"/>
          <w:strike w:val="0"/>
          <w:color w:val="auto"/>
          <w:spacing w:val="0"/>
          <w:w w:val="100"/>
          <w:position w:val="0"/>
          <w:sz w:val="21"/>
          <w:szCs w:val="21"/>
        </w:rPr>
        <w:t>四个选项中，选岀最佳选项，并在答题纸上将该项涂黑</w:t>
      </w:r>
      <w:r>
        <w:rPr>
          <w:rFonts w:hint="eastAsia" w:ascii="黑体" w:hAnsi="黑体" w:eastAsia="黑体" w:cs="黑体"/>
          <w:b w:val="0"/>
          <w:bCs w:val="0"/>
          <w:i w:val="0"/>
          <w:iCs w:val="0"/>
          <w:smallCaps w:val="0"/>
          <w:strike w:val="0"/>
          <w:color w:val="auto"/>
          <w:spacing w:val="0"/>
          <w:w w:val="100"/>
          <w:position w:val="0"/>
          <w:sz w:val="21"/>
          <w:szCs w:val="21"/>
          <w:lang w:eastAsia="zh-CN"/>
        </w:rPr>
        <w:t>。</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A</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There is a certain atmosphere surrounding somebody who lives in Washington. Everybody seems to think that you know more about what is going on, and a fellow who makes his home in Washington can look forward to being invited to lots of parties.</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I discovered this when I went up to New York recently. At the first dinner party, everyone was most interested in what was going on in Washington and I was quite honest and admitted I had no idea. Not only did this disappoint the people I was dining with, it also made them angry. They couldn</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t believe that I did</w:t>
      </w:r>
      <w:r>
        <w:rPr>
          <w:rFonts w:hint="eastAsia" w:ascii="Times New Roman" w:hAnsi="Times New Roman" w:eastAsia="宋体" w:cs="Times New Roman"/>
          <w:b w:val="0"/>
          <w:bCs w:val="0"/>
          <w:i w:val="0"/>
          <w:iCs w:val="0"/>
          <w:smallCaps w:val="0"/>
          <w:strike w:val="0"/>
          <w:color w:val="auto"/>
          <w:spacing w:val="0"/>
          <w:w w:val="100"/>
          <w:position w:val="0"/>
          <w:sz w:val="21"/>
          <w:szCs w:val="21"/>
          <w:lang w:val="en-US" w:eastAsia="zh-CN" w:bidi="en-US"/>
        </w:rPr>
        <w:t>n</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t know and assumed I wasn</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t telling the truth.</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When I was leaving, the hostess told me, “We didn</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t expect you to </w:t>
      </w:r>
      <w:r>
        <w:rPr>
          <w:rFonts w:hint="eastAsia" w:eastAsia="宋体" w:cs="Times New Roman"/>
          <w:b w:val="0"/>
          <w:bCs w:val="0"/>
          <w:i w:val="0"/>
          <w:iCs w:val="0"/>
          <w:smallCaps w:val="0"/>
          <w:strike w:val="0"/>
          <w:color w:val="auto"/>
          <w:spacing w:val="0"/>
          <w:w w:val="100"/>
          <w:position w:val="0"/>
          <w:sz w:val="21"/>
          <w:szCs w:val="21"/>
          <w:lang w:val="en-US" w:eastAsia="zh-CN" w:bidi="en-US"/>
        </w:rPr>
        <w:t>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ell us everything, but I see no reason why you have to protect the Administration.</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I decided then I would have to come up with some inside information, or I would have to pay for my own meals in New York.</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So the next morning I went through all the morning papers and took time to watch TV for what had happened recently. When I arrived at the party, I was well prepared to discuss almost anything. </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What do they say about taxes in Washington?</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a lawyer asked.</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“I</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ve heard there will probably be a tax cut next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year,</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I said.</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eastAsia" w:ascii="Times New Roman" w:hAnsi="Times New Roman" w:eastAsia="宋体" w:cs="Times New Roman"/>
          <w:b w:val="0"/>
          <w:bCs w:val="0"/>
          <w:i w:val="0"/>
          <w:iCs w:val="0"/>
          <w:smallCaps w:val="0"/>
          <w:strike w:val="0"/>
          <w:color w:val="auto"/>
          <w:spacing w:val="0"/>
          <w:w w:val="100"/>
          <w:position w:val="0"/>
          <w:sz w:val="21"/>
          <w:szCs w:val="21"/>
          <w:lang w:val="en-US" w:eastAsia="zh-CN"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“Can you tell us what the President plans to do about Latin America?</w:t>
      </w:r>
      <w:r>
        <w:rPr>
          <w:rFonts w:hint="default" w:eastAsia="宋体" w:cs="Times New Roman"/>
          <w:b w:val="0"/>
          <w:bCs w:val="0"/>
          <w:i w:val="0"/>
          <w:iCs w:val="0"/>
          <w:smallCaps w:val="0"/>
          <w:strike w:val="0"/>
          <w:color w:val="auto"/>
          <w:spacing w:val="0"/>
          <w:w w:val="100"/>
          <w:position w:val="0"/>
          <w:sz w:val="21"/>
          <w:szCs w:val="21"/>
          <w:lang w:val="en-US" w:eastAsia="zh-CN" w:bidi="en-US"/>
        </w:rPr>
        <w:t>”</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I</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m sorry!</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I said, </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There are some things the President discusses with me that I just can</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t talk about in public.”</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eastAsia" w:ascii="Times New Roman" w:hAnsi="Times New Roman" w:eastAsia="宋体" w:cs="Times New Roman"/>
          <w:b w:val="0"/>
          <w:bCs w:val="0"/>
          <w:i w:val="0"/>
          <w:iCs w:val="0"/>
          <w:smallCaps w:val="0"/>
          <w:strike w:val="0"/>
          <w:color w:val="auto"/>
          <w:spacing w:val="0"/>
          <w:w w:val="100"/>
          <w:position w:val="0"/>
          <w:sz w:val="21"/>
          <w:szCs w:val="21"/>
          <w:lang w:val="en-US" w:eastAsia="zh-CN" w:bidi="en-US"/>
        </w:rPr>
      </w:pP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Quite true,</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the lawyer agreed, “You</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ve probably told us more than you should anyway.</w:t>
      </w:r>
      <w:r>
        <w:rPr>
          <w:rFonts w:hint="default" w:eastAsia="宋体" w:cs="Times New Roman"/>
          <w:b w:val="0"/>
          <w:bCs w:val="0"/>
          <w:i w:val="0"/>
          <w:iCs w:val="0"/>
          <w:smallCaps w:val="0"/>
          <w:strike w:val="0"/>
          <w:color w:val="auto"/>
          <w:spacing w:val="0"/>
          <w:w w:val="100"/>
          <w:position w:val="0"/>
          <w:sz w:val="21"/>
          <w:szCs w:val="21"/>
          <w:lang w:val="en-US" w:eastAsia="zh-CN" w:bidi="en-US"/>
        </w:rPr>
        <w:t>”</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For the next three days I had more invitations to dinner parties than I could accept</w:t>
      </w:r>
      <w:r>
        <w:rPr>
          <w:rFonts w:hint="eastAsia"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But it has been quite a </w:t>
      </w:r>
      <w:r>
        <w:rPr>
          <w:rFonts w:hint="default" w:ascii="Times New Roman" w:hAnsi="Times New Roman" w:eastAsia="宋体" w:cs="Times New Roman"/>
          <w:b w:val="0"/>
          <w:bCs w:val="0"/>
          <w:i w:val="0"/>
          <w:iCs w:val="0"/>
          <w:smallCaps w:val="0"/>
          <w:strike w:val="0"/>
          <w:color w:val="auto"/>
          <w:spacing w:val="0"/>
          <w:w w:val="100"/>
          <w:position w:val="0"/>
          <w:sz w:val="21"/>
          <w:szCs w:val="21"/>
          <w:u w:val="single"/>
          <w:lang w:val="en-US" w:eastAsia="en-US" w:bidi="en-US"/>
        </w:rPr>
        <w:t>strain</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I have to go on reading so many newspapers and watching so many TV shows from Washington that sometimes I wonder if i</w:t>
      </w:r>
      <w:r>
        <w:rPr>
          <w:rFonts w:hint="eastAsia" w:eastAsia="宋体" w:cs="Times New Roman"/>
          <w:b w:val="0"/>
          <w:bCs w:val="0"/>
          <w:i w:val="0"/>
          <w:iCs w:val="0"/>
          <w:smallCaps w:val="0"/>
          <w:strike w:val="0"/>
          <w:color w:val="auto"/>
          <w:spacing w:val="0"/>
          <w:w w:val="100"/>
          <w:position w:val="0"/>
          <w:sz w:val="21"/>
          <w:szCs w:val="21"/>
          <w:lang w:val="en-US" w:eastAsia="zh-CN" w:bidi="en-US"/>
        </w:rPr>
        <w:t>t</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s worth the trouble.</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color w:val="auto"/>
          <w:sz w:val="21"/>
          <w:szCs w:val="21"/>
        </w:rPr>
      </w:pPr>
      <w:bookmarkStart w:id="35" w:name="bookmark46"/>
      <w:bookmarkEnd w:id="35"/>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At </w:t>
      </w:r>
      <w:r>
        <w:rPr>
          <w:rFonts w:hint="default" w:ascii="Times New Roman" w:hAnsi="Times New Roman" w:eastAsia="宋体" w:cs="Times New Roman"/>
          <w:b w:val="0"/>
          <w:bCs w:val="0"/>
          <w:i w:val="0"/>
          <w:iCs w:val="0"/>
          <w:smallCaps w:val="0"/>
          <w:strike w:val="0"/>
          <w:color w:val="auto"/>
          <w:spacing w:val="0"/>
          <w:w w:val="100"/>
          <w:position w:val="0"/>
          <w:sz w:val="21"/>
          <w:szCs w:val="21"/>
          <w:u w:val="none"/>
          <w:shd w:val="clear" w:color="auto" w:fill="auto"/>
          <w:lang w:val="en-US" w:eastAsia="en-US" w:bidi="en-US"/>
        </w:rPr>
        <w:t xml:space="preserve">the first dinner party the people were disappointed and angry because </w:t>
      </w:r>
      <w:r>
        <w:rPr>
          <w:rFonts w:hint="eastAsia" w:eastAsia="宋体" w:cs="Times New Roman"/>
          <w:b w:val="0"/>
          <w:bCs w:val="0"/>
          <w:i w:val="0"/>
          <w:iCs w:val="0"/>
          <w:smallCaps w:val="0"/>
          <w:strike w:val="0"/>
          <w:color w:val="auto"/>
          <w:spacing w:val="0"/>
          <w:w w:val="100"/>
          <w:position w:val="0"/>
          <w:sz w:val="21"/>
          <w:szCs w:val="21"/>
          <w:u w:val="single"/>
          <w:shd w:val="clear" w:color="auto" w:fill="auto"/>
          <w:lang w:val="en-US" w:eastAsia="zh-CN" w:bidi="en-US"/>
        </w:rPr>
        <w:t xml:space="preserve">               </w:t>
      </w:r>
      <w:r>
        <w:rPr>
          <w:rFonts w:hint="default" w:ascii="Times New Roman" w:hAnsi="Times New Roman" w:eastAsia="宋体" w:cs="Times New Roman"/>
          <w:color w:val="auto"/>
          <w:spacing w:val="0"/>
          <w:w w:val="100"/>
          <w:position w:val="0"/>
          <w:sz w:val="21"/>
          <w:szCs w:val="21"/>
          <w:lang w:val="en-US" w:eastAsia="en-US" w:bidi="en-US"/>
        </w:rPr>
        <w:t>.</w:t>
      </w:r>
    </w:p>
    <w:p>
      <w:pPr>
        <w:pStyle w:val="21"/>
        <w:keepNext w:val="0"/>
        <w:keepLines w:val="0"/>
        <w:pageBreakBefore w:val="0"/>
        <w:widowControl w:val="0"/>
        <w:numPr>
          <w:ilvl w:val="0"/>
          <w:numId w:val="0"/>
        </w:numPr>
        <w:shd w:val="clear" w:color="auto" w:fill="auto"/>
        <w:tabs>
          <w:tab w:val="left" w:pos="844"/>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default" w:ascii="Times New Roman" w:hAnsi="Times New Roman" w:eastAsia="宋体" w:cs="Times New Roman"/>
          <w:color w:val="auto"/>
          <w:sz w:val="21"/>
          <w:szCs w:val="21"/>
        </w:rPr>
      </w:pPr>
      <w:bookmarkStart w:id="36" w:name="bookmark47"/>
      <w:bookmarkEnd w:id="36"/>
      <w:r>
        <w:rPr>
          <w:rFonts w:hint="eastAsia" w:ascii="Times New Roman" w:hAnsi="Times New Roman" w:eastAsia="宋体" w:cs="Times New Roman"/>
          <w:color w:val="auto"/>
          <w:spacing w:val="0"/>
          <w:w w:val="100"/>
          <w:position w:val="0"/>
          <w:sz w:val="21"/>
          <w:szCs w:val="21"/>
          <w:lang w:val="en-US" w:eastAsia="zh-CN" w:bidi="en-US"/>
        </w:rPr>
        <w:t xml:space="preserve">A. </w:t>
      </w:r>
      <w:r>
        <w:rPr>
          <w:rFonts w:hint="default" w:ascii="Times New Roman" w:hAnsi="Times New Roman" w:eastAsia="宋体" w:cs="Times New Roman"/>
          <w:color w:val="auto"/>
          <w:spacing w:val="0"/>
          <w:w w:val="100"/>
          <w:position w:val="0"/>
          <w:sz w:val="21"/>
          <w:szCs w:val="21"/>
          <w:lang w:val="en-US" w:eastAsia="en-US" w:bidi="en-US"/>
        </w:rPr>
        <w:t>the author did not tell them the truth</w:t>
      </w:r>
    </w:p>
    <w:p>
      <w:pPr>
        <w:pStyle w:val="21"/>
        <w:keepNext w:val="0"/>
        <w:keepLines w:val="0"/>
        <w:pageBreakBefore w:val="0"/>
        <w:widowControl w:val="0"/>
        <w:numPr>
          <w:ilvl w:val="0"/>
          <w:numId w:val="0"/>
        </w:numPr>
        <w:shd w:val="clear" w:color="auto" w:fill="auto"/>
        <w:tabs>
          <w:tab w:val="left" w:pos="844"/>
        </w:tabs>
        <w:kinsoku/>
        <w:wordWrap/>
        <w:overflowPunct/>
        <w:topLinePunct w:val="0"/>
        <w:autoSpaceDE/>
        <w:autoSpaceDN/>
        <w:bidi w:val="0"/>
        <w:adjustRightInd/>
        <w:snapToGrid/>
        <w:spacing w:before="0" w:after="0" w:line="360" w:lineRule="auto"/>
        <w:ind w:left="400" w:leftChars="0" w:right="0" w:rightChars="0"/>
        <w:jc w:val="left"/>
        <w:textAlignment w:val="auto"/>
        <w:rPr>
          <w:rFonts w:hint="default" w:ascii="Times New Roman" w:hAnsi="Times New Roman" w:eastAsia="宋体" w:cs="Times New Roman"/>
          <w:color w:val="auto"/>
          <w:sz w:val="21"/>
          <w:szCs w:val="21"/>
        </w:rPr>
      </w:pPr>
      <w:bookmarkStart w:id="37" w:name="bookmark48"/>
      <w:bookmarkEnd w:id="37"/>
      <w:r>
        <w:rPr>
          <w:rFonts w:hint="eastAsia" w:ascii="Times New Roman" w:hAnsi="Times New Roman" w:eastAsia="宋体" w:cs="Times New Roman"/>
          <w:color w:val="auto"/>
          <w:spacing w:val="0"/>
          <w:w w:val="100"/>
          <w:position w:val="0"/>
          <w:sz w:val="21"/>
          <w:szCs w:val="21"/>
          <w:lang w:val="en-US" w:eastAsia="zh-CN" w:bidi="en-US"/>
        </w:rPr>
        <w:t xml:space="preserve">B. </w:t>
      </w:r>
      <w:r>
        <w:rPr>
          <w:rFonts w:hint="default" w:ascii="Times New Roman" w:hAnsi="Times New Roman" w:eastAsia="宋体" w:cs="Times New Roman"/>
          <w:color w:val="auto"/>
          <w:spacing w:val="0"/>
          <w:w w:val="100"/>
          <w:position w:val="0"/>
          <w:sz w:val="21"/>
          <w:szCs w:val="21"/>
          <w:lang w:val="en-US" w:eastAsia="en-US" w:bidi="en-US"/>
        </w:rPr>
        <w:t>the author refused to pay for the dinner</w:t>
      </w:r>
    </w:p>
    <w:p>
      <w:pPr>
        <w:pStyle w:val="21"/>
        <w:keepNext w:val="0"/>
        <w:keepLines w:val="0"/>
        <w:pageBreakBefore w:val="0"/>
        <w:widowControl w:val="0"/>
        <w:numPr>
          <w:ilvl w:val="0"/>
          <w:numId w:val="0"/>
        </w:numPr>
        <w:shd w:val="clear" w:color="auto" w:fill="auto"/>
        <w:tabs>
          <w:tab w:val="left" w:pos="844"/>
        </w:tabs>
        <w:kinsoku/>
        <w:wordWrap/>
        <w:overflowPunct/>
        <w:topLinePunct w:val="0"/>
        <w:autoSpaceDE/>
        <w:autoSpaceDN/>
        <w:bidi w:val="0"/>
        <w:adjustRightInd/>
        <w:snapToGrid/>
        <w:spacing w:before="0" w:after="0" w:line="360" w:lineRule="auto"/>
        <w:ind w:left="400" w:leftChars="0" w:right="0" w:rightChars="0"/>
        <w:jc w:val="left"/>
        <w:textAlignment w:val="auto"/>
        <w:rPr>
          <w:rFonts w:hint="default" w:ascii="Times New Roman" w:hAnsi="Times New Roman" w:eastAsia="宋体" w:cs="Times New Roman"/>
          <w:color w:val="auto"/>
          <w:sz w:val="21"/>
          <w:szCs w:val="21"/>
        </w:rPr>
      </w:pPr>
      <w:bookmarkStart w:id="38" w:name="bookmark49"/>
      <w:bookmarkEnd w:id="38"/>
      <w:r>
        <w:rPr>
          <w:rFonts w:hint="eastAsia" w:ascii="Times New Roman" w:hAnsi="Times New Roman" w:eastAsia="宋体" w:cs="Times New Roman"/>
          <w:color w:val="auto"/>
          <w:spacing w:val="0"/>
          <w:w w:val="100"/>
          <w:position w:val="0"/>
          <w:sz w:val="21"/>
          <w:szCs w:val="21"/>
          <w:lang w:val="en-US" w:eastAsia="zh-CN" w:bidi="en-US"/>
        </w:rPr>
        <w:t xml:space="preserve">C. </w:t>
      </w:r>
      <w:r>
        <w:rPr>
          <w:rFonts w:hint="default" w:ascii="Times New Roman" w:hAnsi="Times New Roman" w:eastAsia="宋体" w:cs="Times New Roman"/>
          <w:color w:val="auto"/>
          <w:spacing w:val="0"/>
          <w:w w:val="100"/>
          <w:position w:val="0"/>
          <w:sz w:val="21"/>
          <w:szCs w:val="21"/>
          <w:lang w:val="en-US" w:eastAsia="en-US" w:bidi="en-US"/>
        </w:rPr>
        <w:t>the author did not offer any inside information</w:t>
      </w:r>
    </w:p>
    <w:p>
      <w:pPr>
        <w:pStyle w:val="21"/>
        <w:keepNext w:val="0"/>
        <w:keepLines w:val="0"/>
        <w:pageBreakBefore w:val="0"/>
        <w:widowControl w:val="0"/>
        <w:numPr>
          <w:ilvl w:val="0"/>
          <w:numId w:val="0"/>
        </w:numPr>
        <w:shd w:val="clear" w:color="auto" w:fill="auto"/>
        <w:tabs>
          <w:tab w:val="left" w:pos="844"/>
        </w:tabs>
        <w:kinsoku/>
        <w:wordWrap/>
        <w:overflowPunct/>
        <w:topLinePunct w:val="0"/>
        <w:autoSpaceDE/>
        <w:autoSpaceDN/>
        <w:bidi w:val="0"/>
        <w:adjustRightInd/>
        <w:snapToGrid/>
        <w:spacing w:before="0" w:after="0" w:line="360" w:lineRule="auto"/>
        <w:ind w:left="400" w:leftChars="0" w:right="0" w:rightChars="0"/>
        <w:jc w:val="left"/>
        <w:textAlignment w:val="auto"/>
        <w:rPr>
          <w:rFonts w:hint="default" w:ascii="Times New Roman" w:hAnsi="Times New Roman" w:eastAsia="宋体" w:cs="Times New Roman"/>
          <w:color w:val="auto"/>
          <w:sz w:val="21"/>
          <w:szCs w:val="21"/>
        </w:rPr>
      </w:pPr>
      <w:bookmarkStart w:id="39" w:name="bookmark50"/>
      <w:bookmarkEnd w:id="39"/>
      <w:r>
        <w:rPr>
          <w:rFonts w:hint="eastAsia" w:ascii="Times New Roman" w:hAnsi="Times New Roman" w:eastAsia="宋体" w:cs="Times New Roman"/>
          <w:color w:val="auto"/>
          <w:spacing w:val="0"/>
          <w:w w:val="100"/>
          <w:position w:val="0"/>
          <w:sz w:val="21"/>
          <w:szCs w:val="21"/>
          <w:lang w:val="en-US" w:eastAsia="zh-CN" w:bidi="en-US"/>
        </w:rPr>
        <w:t xml:space="preserve">D. </w:t>
      </w:r>
      <w:r>
        <w:rPr>
          <w:rFonts w:hint="default" w:ascii="Times New Roman" w:hAnsi="Times New Roman" w:eastAsia="宋体" w:cs="Times New Roman"/>
          <w:color w:val="auto"/>
          <w:spacing w:val="0"/>
          <w:w w:val="100"/>
          <w:position w:val="0"/>
          <w:sz w:val="21"/>
          <w:szCs w:val="21"/>
          <w:lang w:val="en-US" w:eastAsia="en-US" w:bidi="en-US"/>
        </w:rPr>
        <w:t>the author showed no interest in what they discussed</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bookmarkStart w:id="40" w:name="bookmark51"/>
      <w:bookmarkEnd w:id="40"/>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How did the author get well prepared for the next party?</w:t>
      </w:r>
    </w:p>
    <w:p>
      <w:pPr>
        <w:pStyle w:val="21"/>
        <w:keepNext w:val="0"/>
        <w:keepLines w:val="0"/>
        <w:pageBreakBefore w:val="0"/>
        <w:widowControl w:val="0"/>
        <w:numPr>
          <w:ilvl w:val="0"/>
          <w:numId w:val="0"/>
        </w:numPr>
        <w:shd w:val="clear" w:color="auto" w:fill="auto"/>
        <w:tabs>
          <w:tab w:val="left" w:pos="848"/>
        </w:tabs>
        <w:kinsoku/>
        <w:wordWrap/>
        <w:overflowPunct/>
        <w:topLinePunct w:val="0"/>
        <w:autoSpaceDE/>
        <w:autoSpaceDN/>
        <w:bidi w:val="0"/>
        <w:adjustRightInd/>
        <w:snapToGrid/>
        <w:spacing w:before="0" w:after="0" w:line="360" w:lineRule="auto"/>
        <w:ind w:left="400" w:leftChars="0" w:right="0" w:rightChars="0"/>
        <w:jc w:val="left"/>
        <w:textAlignment w:val="auto"/>
        <w:rPr>
          <w:rFonts w:hint="default" w:ascii="Times New Roman" w:hAnsi="Times New Roman" w:eastAsia="宋体" w:cs="Times New Roman"/>
          <w:color w:val="auto"/>
          <w:sz w:val="21"/>
          <w:szCs w:val="21"/>
        </w:rPr>
      </w:pPr>
      <w:bookmarkStart w:id="41" w:name="bookmark52"/>
      <w:bookmarkEnd w:id="41"/>
      <w:r>
        <w:rPr>
          <w:rFonts w:hint="eastAsia" w:ascii="Times New Roman" w:hAnsi="Times New Roman" w:eastAsia="宋体" w:cs="Times New Roman"/>
          <w:color w:val="auto"/>
          <w:spacing w:val="0"/>
          <w:w w:val="100"/>
          <w:position w:val="0"/>
          <w:sz w:val="21"/>
          <w:szCs w:val="21"/>
          <w:lang w:val="en-US" w:eastAsia="zh-CN" w:bidi="en-US"/>
        </w:rPr>
        <w:t xml:space="preserve">A. </w:t>
      </w:r>
      <w:r>
        <w:rPr>
          <w:rFonts w:hint="default" w:ascii="Times New Roman" w:hAnsi="Times New Roman" w:eastAsia="宋体" w:cs="Times New Roman"/>
          <w:color w:val="auto"/>
          <w:spacing w:val="0"/>
          <w:w w:val="100"/>
          <w:position w:val="0"/>
          <w:sz w:val="21"/>
          <w:szCs w:val="21"/>
          <w:lang w:val="en-US" w:eastAsia="en-US" w:bidi="en-US"/>
        </w:rPr>
        <w:t>He tried to catch up on the latest events.</w:t>
      </w:r>
    </w:p>
    <w:p>
      <w:pPr>
        <w:pStyle w:val="21"/>
        <w:keepNext w:val="0"/>
        <w:keepLines w:val="0"/>
        <w:pageBreakBefore w:val="0"/>
        <w:widowControl w:val="0"/>
        <w:numPr>
          <w:ilvl w:val="0"/>
          <w:numId w:val="0"/>
        </w:numPr>
        <w:shd w:val="clear" w:color="auto" w:fill="auto"/>
        <w:tabs>
          <w:tab w:val="left" w:pos="848"/>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default" w:ascii="Times New Roman" w:hAnsi="Times New Roman" w:eastAsia="宋体" w:cs="Times New Roman"/>
          <w:color w:val="auto"/>
          <w:sz w:val="21"/>
          <w:szCs w:val="21"/>
        </w:rPr>
      </w:pPr>
      <w:bookmarkStart w:id="42" w:name="bookmark53"/>
      <w:bookmarkEnd w:id="42"/>
      <w:r>
        <w:rPr>
          <w:rFonts w:hint="eastAsia" w:ascii="Times New Roman" w:hAnsi="Times New Roman" w:eastAsia="宋体" w:cs="Times New Roman"/>
          <w:color w:val="auto"/>
          <w:spacing w:val="0"/>
          <w:w w:val="100"/>
          <w:position w:val="0"/>
          <w:sz w:val="21"/>
          <w:szCs w:val="21"/>
          <w:lang w:val="en-US" w:eastAsia="zh-CN" w:bidi="en-US"/>
        </w:rPr>
        <w:t>B.</w:t>
      </w:r>
      <w:r>
        <w:rPr>
          <w:rFonts w:hint="default" w:ascii="Times New Roman" w:hAnsi="Times New Roman" w:eastAsia="宋体" w:cs="Times New Roman"/>
          <w:color w:val="auto"/>
          <w:spacing w:val="0"/>
          <w:w w:val="100"/>
          <w:position w:val="0"/>
          <w:sz w:val="21"/>
          <w:szCs w:val="21"/>
          <w:lang w:val="en-US" w:eastAsia="en-US" w:bidi="en-US"/>
        </w:rPr>
        <w:t>He had secret discussions with the President.</w:t>
      </w:r>
    </w:p>
    <w:p>
      <w:pPr>
        <w:pStyle w:val="21"/>
        <w:keepNext w:val="0"/>
        <w:keepLines w:val="0"/>
        <w:pageBreakBefore w:val="0"/>
        <w:widowControl w:val="0"/>
        <w:numPr>
          <w:ilvl w:val="0"/>
          <w:numId w:val="0"/>
        </w:numPr>
        <w:shd w:val="clear" w:color="auto" w:fill="auto"/>
        <w:tabs>
          <w:tab w:val="left" w:pos="848"/>
        </w:tabs>
        <w:kinsoku/>
        <w:wordWrap/>
        <w:overflowPunct/>
        <w:topLinePunct w:val="0"/>
        <w:autoSpaceDE/>
        <w:autoSpaceDN/>
        <w:bidi w:val="0"/>
        <w:adjustRightInd/>
        <w:snapToGrid/>
        <w:spacing w:before="0" w:after="0" w:line="360" w:lineRule="auto"/>
        <w:ind w:left="400" w:leftChars="0" w:right="0" w:rightChars="0"/>
        <w:jc w:val="left"/>
        <w:textAlignment w:val="auto"/>
        <w:rPr>
          <w:rFonts w:hint="default" w:ascii="Times New Roman" w:hAnsi="Times New Roman" w:eastAsia="宋体" w:cs="Times New Roman"/>
          <w:color w:val="auto"/>
          <w:sz w:val="21"/>
          <w:szCs w:val="21"/>
        </w:rPr>
      </w:pPr>
      <w:bookmarkStart w:id="43" w:name="bookmark54"/>
      <w:bookmarkEnd w:id="43"/>
      <w:r>
        <w:rPr>
          <w:rFonts w:hint="eastAsia" w:ascii="Times New Roman" w:hAnsi="Times New Roman" w:eastAsia="宋体" w:cs="Times New Roman"/>
          <w:color w:val="auto"/>
          <w:spacing w:val="0"/>
          <w:w w:val="100"/>
          <w:position w:val="0"/>
          <w:sz w:val="21"/>
          <w:szCs w:val="21"/>
          <w:lang w:val="en-US" w:eastAsia="zh-CN" w:bidi="en-US"/>
        </w:rPr>
        <w:t xml:space="preserve">C. </w:t>
      </w:r>
      <w:r>
        <w:rPr>
          <w:rFonts w:hint="default" w:ascii="Times New Roman" w:hAnsi="Times New Roman" w:eastAsia="宋体" w:cs="Times New Roman"/>
          <w:color w:val="auto"/>
          <w:spacing w:val="0"/>
          <w:w w:val="100"/>
          <w:position w:val="0"/>
          <w:sz w:val="21"/>
          <w:szCs w:val="21"/>
          <w:lang w:val="en-US" w:eastAsia="en-US" w:bidi="en-US"/>
        </w:rPr>
        <w:t>He learned how to protect the Administration.</w:t>
      </w:r>
    </w:p>
    <w:p>
      <w:pPr>
        <w:pStyle w:val="21"/>
        <w:keepNext w:val="0"/>
        <w:keepLines w:val="0"/>
        <w:pageBreakBefore w:val="0"/>
        <w:widowControl w:val="0"/>
        <w:numPr>
          <w:ilvl w:val="0"/>
          <w:numId w:val="0"/>
        </w:numPr>
        <w:shd w:val="clear" w:color="auto" w:fill="auto"/>
        <w:tabs>
          <w:tab w:val="left" w:pos="848"/>
        </w:tabs>
        <w:kinsoku/>
        <w:wordWrap/>
        <w:overflowPunct/>
        <w:topLinePunct w:val="0"/>
        <w:autoSpaceDE/>
        <w:autoSpaceDN/>
        <w:bidi w:val="0"/>
        <w:adjustRightInd/>
        <w:snapToGrid/>
        <w:spacing w:before="0" w:after="0" w:line="360" w:lineRule="auto"/>
        <w:ind w:left="400" w:leftChars="0" w:right="0" w:rightChars="0"/>
        <w:jc w:val="left"/>
        <w:textAlignment w:val="auto"/>
        <w:rPr>
          <w:rFonts w:hint="default" w:ascii="Times New Roman" w:hAnsi="Times New Roman" w:eastAsia="宋体" w:cs="Times New Roman"/>
          <w:color w:val="auto"/>
          <w:sz w:val="21"/>
          <w:szCs w:val="21"/>
        </w:rPr>
      </w:pPr>
      <w:bookmarkStart w:id="44" w:name="bookmark55"/>
      <w:bookmarkEnd w:id="44"/>
      <w:r>
        <w:rPr>
          <w:rFonts w:hint="eastAsia" w:ascii="Times New Roman" w:hAnsi="Times New Roman" w:eastAsia="宋体" w:cs="Times New Roman"/>
          <w:color w:val="auto"/>
          <w:spacing w:val="0"/>
          <w:w w:val="100"/>
          <w:position w:val="0"/>
          <w:sz w:val="21"/>
          <w:szCs w:val="21"/>
          <w:lang w:val="en-US" w:eastAsia="zh-CN" w:bidi="en-US"/>
        </w:rPr>
        <w:t xml:space="preserve">D. </w:t>
      </w:r>
      <w:r>
        <w:rPr>
          <w:rFonts w:hint="default" w:ascii="Times New Roman" w:hAnsi="Times New Roman" w:eastAsia="宋体" w:cs="Times New Roman"/>
          <w:color w:val="auto"/>
          <w:spacing w:val="0"/>
          <w:w w:val="100"/>
          <w:position w:val="0"/>
          <w:sz w:val="21"/>
          <w:szCs w:val="21"/>
          <w:lang w:val="en-US" w:eastAsia="en-US" w:bidi="en-US"/>
        </w:rPr>
        <w:t>He consulted the lawyer about taxes in Washington.</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bookmarkStart w:id="45" w:name="bookmark56"/>
      <w:bookmarkEnd w:id="45"/>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What does the underlined word “strain” in the last paragraph mean?</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A. Burden.</w:t>
      </w:r>
      <w:r>
        <w:rPr>
          <w:rFonts w:hint="eastAsia" w:ascii="Times New Roman" w:hAnsi="Times New Roman" w:eastAsia="宋体" w:cs="Times New Roman"/>
          <w:color w:val="auto"/>
          <w:spacing w:val="0"/>
          <w:w w:val="100"/>
          <w:position w:val="0"/>
          <w:sz w:val="21"/>
          <w:szCs w:val="21"/>
          <w:lang w:val="en-US" w:eastAsia="zh-CN" w:bidi="en-US"/>
        </w:rPr>
        <w:tab/>
      </w:r>
      <w:r>
        <w:rPr>
          <w:rFonts w:hint="eastAsia" w:ascii="Times New Roman" w:hAnsi="Times New Roman" w:eastAsia="宋体" w:cs="Times New Roman"/>
          <w:color w:val="auto"/>
          <w:spacing w:val="0"/>
          <w:w w:val="100"/>
          <w:position w:val="0"/>
          <w:sz w:val="21"/>
          <w:szCs w:val="21"/>
          <w:lang w:val="en-US" w:eastAsia="zh-CN" w:bidi="en-US"/>
        </w:rPr>
        <w:tab/>
      </w:r>
      <w:r>
        <w:rPr>
          <w:rFonts w:hint="default" w:ascii="Times New Roman" w:hAnsi="Times New Roman" w:eastAsia="宋体" w:cs="Times New Roman"/>
          <w:color w:val="auto"/>
          <w:spacing w:val="0"/>
          <w:w w:val="100"/>
          <w:position w:val="0"/>
          <w:sz w:val="21"/>
          <w:szCs w:val="21"/>
          <w:lang w:val="en-US" w:eastAsia="en-US" w:bidi="en-US"/>
        </w:rPr>
        <w:t>B. Pleasure.</w:t>
      </w:r>
      <w:r>
        <w:rPr>
          <w:rFonts w:hint="eastAsia" w:ascii="Times New Roman" w:hAnsi="Times New Roman" w:eastAsia="宋体" w:cs="Times New Roman"/>
          <w:color w:val="auto"/>
          <w:spacing w:val="0"/>
          <w:w w:val="100"/>
          <w:position w:val="0"/>
          <w:sz w:val="21"/>
          <w:szCs w:val="21"/>
          <w:lang w:val="en-US" w:eastAsia="zh-CN" w:bidi="en-US"/>
        </w:rPr>
        <w:tab/>
      </w:r>
      <w:r>
        <w:rPr>
          <w:rFonts w:hint="eastAsia" w:ascii="Times New Roman" w:hAnsi="Times New Roman" w:eastAsia="宋体" w:cs="Times New Roman"/>
          <w:color w:val="auto"/>
          <w:spacing w:val="0"/>
          <w:w w:val="100"/>
          <w:position w:val="0"/>
          <w:sz w:val="21"/>
          <w:szCs w:val="21"/>
          <w:lang w:val="en-US" w:eastAsia="zh-CN" w:bidi="en-US"/>
        </w:rPr>
        <w:tab/>
      </w:r>
      <w:r>
        <w:rPr>
          <w:rFonts w:hint="default" w:ascii="Times New Roman" w:hAnsi="Times New Roman" w:eastAsia="宋体" w:cs="Times New Roman"/>
          <w:color w:val="auto"/>
          <w:spacing w:val="0"/>
          <w:w w:val="100"/>
          <w:position w:val="0"/>
          <w:sz w:val="21"/>
          <w:szCs w:val="21"/>
          <w:lang w:val="en-US" w:eastAsia="en-US" w:bidi="en-US"/>
        </w:rPr>
        <w:t>C. Shame.</w:t>
      </w:r>
      <w:r>
        <w:rPr>
          <w:rFonts w:hint="eastAsia" w:ascii="Times New Roman" w:hAnsi="Times New Roman" w:eastAsia="宋体" w:cs="Times New Roman"/>
          <w:color w:val="auto"/>
          <w:spacing w:val="0"/>
          <w:w w:val="100"/>
          <w:position w:val="0"/>
          <w:sz w:val="21"/>
          <w:szCs w:val="21"/>
          <w:lang w:val="en-US" w:eastAsia="zh-CN" w:bidi="en-US"/>
        </w:rPr>
        <w:tab/>
      </w:r>
      <w:r>
        <w:rPr>
          <w:rFonts w:hint="eastAsia" w:ascii="Times New Roman" w:hAnsi="Times New Roman" w:eastAsia="宋体" w:cs="Times New Roman"/>
          <w:color w:val="auto"/>
          <w:spacing w:val="0"/>
          <w:w w:val="100"/>
          <w:position w:val="0"/>
          <w:sz w:val="21"/>
          <w:szCs w:val="21"/>
          <w:lang w:val="en-US" w:eastAsia="zh-CN" w:bidi="en-US"/>
        </w:rPr>
        <w:tab/>
      </w:r>
      <w:r>
        <w:rPr>
          <w:rFonts w:hint="default" w:ascii="Times New Roman" w:hAnsi="Times New Roman" w:eastAsia="宋体" w:cs="Times New Roman"/>
          <w:color w:val="auto"/>
          <w:spacing w:val="0"/>
          <w:w w:val="100"/>
          <w:position w:val="0"/>
          <w:sz w:val="21"/>
          <w:szCs w:val="21"/>
          <w:lang w:val="en-US" w:eastAsia="en-US" w:bidi="en-US"/>
        </w:rPr>
        <w:t>D. Responsibility.</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B</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The traffic in Lagos, Nigeria</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s capital, is enough to make the most patient travelers mad. A rush-hour commuter</w:t>
      </w:r>
      <w:r>
        <w:rPr>
          <w:rFonts w:hint="eastAsia"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zh-TW" w:eastAsia="zh-TW" w:bidi="zh-TW"/>
        </w:rPr>
        <w:t>通勤者</w:t>
      </w:r>
      <w:r>
        <w:rPr>
          <w:rFonts w:hint="eastAsia" w:eastAsia="宋体" w:cs="Times New Roman"/>
          <w:color w:val="auto"/>
          <w:spacing w:val="0"/>
          <w:w w:val="100"/>
          <w:position w:val="0"/>
          <w:sz w:val="21"/>
          <w:szCs w:val="21"/>
          <w:lang w:val="en-US" w:eastAsia="zh-CN" w:bidi="zh-TW"/>
        </w:rPr>
        <w:t xml:space="preserve">) </w:t>
      </w:r>
      <w:r>
        <w:rPr>
          <w:rFonts w:hint="default" w:ascii="Times New Roman" w:hAnsi="Times New Roman" w:eastAsia="宋体" w:cs="Times New Roman"/>
          <w:color w:val="auto"/>
          <w:spacing w:val="0"/>
          <w:w w:val="100"/>
          <w:position w:val="0"/>
          <w:sz w:val="21"/>
          <w:szCs w:val="21"/>
          <w:lang w:val="en-US" w:eastAsia="en-US" w:bidi="en-US"/>
        </w:rPr>
        <w:t>can take three hours to go 15 km. Office workers try,</w:t>
      </w:r>
      <w:r>
        <w:rPr>
          <w:rFonts w:hint="eastAsia" w:ascii="Times New Roman" w:hAnsi="Times New Roman" w:eastAsia="宋体" w:cs="Times New Roman"/>
          <w:color w:val="auto"/>
          <w:spacing w:val="0"/>
          <w:w w:val="100"/>
          <w:position w:val="0"/>
          <w:sz w:val="21"/>
          <w:szCs w:val="21"/>
          <w:lang w:val="en-US" w:eastAsia="zh-CN" w:bidi="en-US"/>
        </w:rPr>
        <w:t xml:space="preserve"> </w:t>
      </w:r>
      <w:r>
        <w:rPr>
          <w:rFonts w:hint="default" w:ascii="Times New Roman" w:hAnsi="Times New Roman" w:eastAsia="宋体" w:cs="Times New Roman"/>
          <w:color w:val="auto"/>
          <w:spacing w:val="0"/>
          <w:w w:val="100"/>
          <w:position w:val="0"/>
          <w:sz w:val="21"/>
          <w:szCs w:val="21"/>
          <w:lang w:val="en-US" w:eastAsia="en-US" w:bidi="en-US"/>
        </w:rPr>
        <w:t>often in vain, not to fall asleep at their desks after hard and sweaty journeys. Globe-travelling managers are never sure whether they will catch their flights.</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A person who benefits has been the okada rider. On his cheap motorbike taxi, he often carries an entire family or a week</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s groceries, ducking through the traffic. His wildly time-saving ways include riding on the wrong side of the road and ignoring red lights.</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But Babatunde Fashola, Lagos</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s popular governor, is banning okadas as part of his push to put the city in order. On September 1, Mr. Fashola banned okadas from many of the coastal city</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s main roads and bridges. Many Lagosians say that, though he has actually banned okadas, the governor has failed to provide alternatives.</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Many poorer Lagosians, facing long journeys from the countryside, must now use far slower taxis or unlicensed minibuses. Richer people who have always used their own cars are also complaining</w:t>
      </w:r>
      <w:r>
        <w:rPr>
          <w:rFonts w:hint="eastAsia"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zh-TW" w:eastAsia="zh-TW" w:bidi="zh-TW"/>
        </w:rPr>
        <w:t>抱怨</w:t>
      </w:r>
      <w:r>
        <w:rPr>
          <w:rFonts w:hint="eastAsia" w:eastAsia="宋体" w:cs="Times New Roman"/>
          <w:color w:val="auto"/>
          <w:spacing w:val="0"/>
          <w:w w:val="100"/>
          <w:position w:val="0"/>
          <w:sz w:val="21"/>
          <w:szCs w:val="21"/>
          <w:lang w:val="en-US" w:eastAsia="zh-CN" w:bidi="zh-TW"/>
        </w:rPr>
        <w:t xml:space="preserve">) </w:t>
      </w:r>
      <w:r>
        <w:rPr>
          <w:rFonts w:hint="default" w:ascii="Times New Roman" w:hAnsi="Times New Roman" w:eastAsia="宋体" w:cs="Times New Roman"/>
          <w:color w:val="auto"/>
          <w:spacing w:val="0"/>
          <w:w w:val="100"/>
          <w:position w:val="0"/>
          <w:sz w:val="21"/>
          <w:szCs w:val="21"/>
          <w:lang w:val="en-US" w:eastAsia="en-US" w:bidi="en-US"/>
        </w:rPr>
        <w:t>as the jams become even worse.</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mallCaps/>
          <w:color w:val="auto"/>
          <w:spacing w:val="0"/>
          <w:w w:val="100"/>
          <w:position w:val="0"/>
          <w:sz w:val="21"/>
          <w:szCs w:val="21"/>
          <w:lang w:val="en-US" w:eastAsia="en-US" w:bidi="en-US"/>
        </w:rPr>
        <w:t>M</w:t>
      </w:r>
      <w:r>
        <w:rPr>
          <w:rFonts w:hint="eastAsia" w:ascii="Times New Roman" w:hAnsi="Times New Roman" w:eastAsia="宋体" w:cs="Times New Roman"/>
          <w:smallCaps w:val="0"/>
          <w:color w:val="auto"/>
          <w:spacing w:val="0"/>
          <w:w w:val="100"/>
          <w:position w:val="0"/>
          <w:sz w:val="21"/>
          <w:szCs w:val="21"/>
          <w:lang w:val="en-US" w:eastAsia="zh-CN" w:bidi="en-US"/>
        </w:rPr>
        <w:t>r</w:t>
      </w:r>
      <w:r>
        <w:rPr>
          <w:rFonts w:hint="eastAsia" w:eastAsia="宋体" w:cs="Times New Roman"/>
          <w:smallCaps w:val="0"/>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 xml:space="preserve"> </w:t>
      </w:r>
      <w:r>
        <w:rPr>
          <w:rFonts w:hint="default" w:ascii="Times New Roman" w:hAnsi="Times New Roman" w:eastAsia="宋体" w:cs="Times New Roman"/>
          <w:color w:val="auto"/>
          <w:spacing w:val="0"/>
          <w:w w:val="100"/>
          <w:position w:val="0"/>
          <w:sz w:val="21"/>
          <w:szCs w:val="21"/>
          <w:lang w:val="en-US" w:eastAsia="en-US" w:bidi="en-US"/>
        </w:rPr>
        <w:t>Fashola notes that the untrained riders cause many accidents. Of the dozen, five admit to having had serious crashes. One has an open wound on his leg. Another lifts his T-shirt to show a scar on his chest. Mr. Fashola, who took office in 2007, has been trying to set up a proper public transport system. A bus system with its own lanes started running in 2008. Two railway lines are promised, though it is unclear when they will be laid.</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 xml:space="preserve">But many think the campaign against okadas is not mature. Whether </w:t>
      </w:r>
      <w:r>
        <w:rPr>
          <w:rFonts w:hint="default" w:ascii="Times New Roman" w:hAnsi="Times New Roman" w:eastAsia="宋体" w:cs="Times New Roman"/>
          <w:color w:val="auto"/>
          <w:spacing w:val="0"/>
          <w:w w:val="100"/>
          <w:position w:val="0"/>
          <w:sz w:val="21"/>
          <w:szCs w:val="21"/>
          <w:lang w:val="en-US" w:eastAsia="en-US" w:bidi="en-US"/>
        </w:rPr>
        <w:t>M</w:t>
      </w:r>
      <w:r>
        <w:rPr>
          <w:rFonts w:hint="eastAsia" w:ascii="Times New Roman" w:hAnsi="Times New Roman" w:eastAsia="宋体" w:cs="Times New Roman"/>
          <w:color w:val="auto"/>
          <w:spacing w:val="0"/>
          <w:w w:val="100"/>
          <w:position w:val="0"/>
          <w:sz w:val="21"/>
          <w:szCs w:val="21"/>
          <w:lang w:val="en-US" w:eastAsia="zh-CN" w:bidi="en-US"/>
        </w:rPr>
        <w:t>r</w:t>
      </w:r>
      <w:r>
        <w:rPr>
          <w:rFonts w:hint="eastAsia"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Fashola can successfully carry out his measures is another </w:t>
      </w:r>
      <w:r>
        <w:rPr>
          <w:rFonts w:hint="default" w:ascii="Times New Roman" w:hAnsi="Times New Roman" w:eastAsia="宋体" w:cs="Times New Roman"/>
          <w:color w:val="auto"/>
          <w:spacing w:val="0"/>
          <w:w w:val="100"/>
          <w:position w:val="0"/>
          <w:sz w:val="21"/>
          <w:szCs w:val="21"/>
          <w:lang w:val="en-US" w:eastAsia="en-US" w:bidi="en-US"/>
        </w:rPr>
        <w:t>matte</w:t>
      </w:r>
      <w:r>
        <w:rPr>
          <w:rFonts w:hint="eastAsia" w:ascii="Times New Roman" w:hAnsi="Times New Roman" w:eastAsia="宋体" w:cs="Times New Roman"/>
          <w:color w:val="auto"/>
          <w:spacing w:val="0"/>
          <w:w w:val="100"/>
          <w:position w:val="0"/>
          <w:sz w:val="21"/>
          <w:szCs w:val="21"/>
          <w:lang w:val="en-US" w:eastAsia="zh-CN" w:bidi="en-US"/>
        </w:rPr>
        <w:t>r</w:t>
      </w:r>
      <w:r>
        <w:rPr>
          <w:rFonts w:hint="eastAsia"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 xml:space="preserve"> </w:t>
      </w:r>
      <w:r>
        <w:rPr>
          <w:rFonts w:hint="default" w:ascii="Times New Roman" w:hAnsi="Times New Roman" w:eastAsia="宋体" w:cs="Times New Roman"/>
          <w:color w:val="auto"/>
          <w:spacing w:val="0"/>
          <w:w w:val="100"/>
          <w:position w:val="0"/>
          <w:sz w:val="21"/>
          <w:szCs w:val="21"/>
          <w:u w:val="single"/>
          <w:lang w:val="en-US" w:eastAsia="en-US" w:bidi="en-US"/>
        </w:rPr>
        <w:t>After he previousl</w:t>
      </w:r>
      <w:r>
        <w:rPr>
          <w:rFonts w:hint="eastAsia" w:ascii="Times New Roman" w:hAnsi="Times New Roman" w:eastAsia="宋体" w:cs="Times New Roman"/>
          <w:color w:val="auto"/>
          <w:spacing w:val="0"/>
          <w:w w:val="100"/>
          <w:position w:val="0"/>
          <w:sz w:val="21"/>
          <w:szCs w:val="21"/>
          <w:u w:val="single"/>
          <w:lang w:val="en-US" w:eastAsia="zh-CN" w:bidi="en-US"/>
        </w:rPr>
        <w:t>y</w:t>
      </w:r>
      <w:r>
        <w:rPr>
          <w:rFonts w:hint="default" w:ascii="Times New Roman" w:hAnsi="Times New Roman" w:eastAsia="宋体" w:cs="Times New Roman"/>
          <w:color w:val="auto"/>
          <w:spacing w:val="0"/>
          <w:w w:val="100"/>
          <w:position w:val="0"/>
          <w:sz w:val="21"/>
          <w:szCs w:val="21"/>
          <w:u w:val="single"/>
          <w:lang w:val="en-US" w:eastAsia="en-US" w:bidi="en-US"/>
        </w:rPr>
        <w:t xml:space="preserve"> ordered okada riders to bu</w:t>
      </w:r>
      <w:r>
        <w:rPr>
          <w:rFonts w:hint="eastAsia" w:ascii="Times New Roman" w:hAnsi="Times New Roman" w:eastAsia="宋体" w:cs="Times New Roman"/>
          <w:color w:val="auto"/>
          <w:spacing w:val="0"/>
          <w:w w:val="100"/>
          <w:position w:val="0"/>
          <w:sz w:val="21"/>
          <w:szCs w:val="21"/>
          <w:u w:val="single"/>
          <w:lang w:val="en-US" w:eastAsia="zh-CN" w:bidi="en-US"/>
        </w:rPr>
        <w:t>y</w:t>
      </w:r>
      <w:r>
        <w:rPr>
          <w:rFonts w:hint="default" w:ascii="Times New Roman" w:hAnsi="Times New Roman" w:eastAsia="宋体" w:cs="Times New Roman"/>
          <w:color w:val="auto"/>
          <w:spacing w:val="0"/>
          <w:w w:val="100"/>
          <w:position w:val="0"/>
          <w:sz w:val="21"/>
          <w:szCs w:val="21"/>
          <w:u w:val="single"/>
          <w:lang w:val="en-US" w:eastAsia="en-US" w:bidi="en-US"/>
        </w:rPr>
        <w:t xml:space="preserve"> helmets, many wore old paint cans and melon rinds</w:t>
      </w:r>
      <w:r>
        <w:rPr>
          <w:rFonts w:hint="eastAsia" w:eastAsia="宋体" w:cs="Times New Roman"/>
          <w:color w:val="auto"/>
          <w:spacing w:val="0"/>
          <w:w w:val="100"/>
          <w:position w:val="0"/>
          <w:sz w:val="21"/>
          <w:szCs w:val="21"/>
          <w:u w:val="single"/>
          <w:lang w:val="en-US" w:eastAsia="zh-CN" w:bidi="en-US"/>
        </w:rPr>
        <w:t>(</w:t>
      </w:r>
      <w:r>
        <w:rPr>
          <w:rFonts w:hint="default" w:ascii="Times New Roman" w:hAnsi="Times New Roman" w:eastAsia="宋体" w:cs="Times New Roman"/>
          <w:color w:val="auto"/>
          <w:spacing w:val="0"/>
          <w:w w:val="100"/>
          <w:position w:val="0"/>
          <w:sz w:val="21"/>
          <w:szCs w:val="21"/>
          <w:u w:val="single"/>
          <w:lang w:val="zh-TW" w:eastAsia="zh-TW" w:bidi="zh-TW"/>
        </w:rPr>
        <w:t>瓜皮</w:t>
      </w:r>
      <w:r>
        <w:rPr>
          <w:rFonts w:hint="eastAsia" w:eastAsia="宋体" w:cs="Times New Roman"/>
          <w:color w:val="auto"/>
          <w:spacing w:val="0"/>
          <w:w w:val="100"/>
          <w:position w:val="0"/>
          <w:sz w:val="21"/>
          <w:szCs w:val="21"/>
          <w:u w:val="single"/>
          <w:lang w:val="en-US" w:eastAsia="zh-CN" w:bidi="zh-TW"/>
        </w:rPr>
        <w:t>)</w:t>
      </w:r>
      <w:r>
        <w:rPr>
          <w:rFonts w:hint="default" w:ascii="Times New Roman" w:hAnsi="Times New Roman" w:eastAsia="宋体" w:cs="Times New Roman"/>
          <w:color w:val="auto"/>
          <w:spacing w:val="0"/>
          <w:w w:val="100"/>
          <w:position w:val="0"/>
          <w:sz w:val="21"/>
          <w:szCs w:val="21"/>
          <w:lang w:val="zh-TW" w:eastAsia="zh-TW" w:bidi="zh-TW"/>
        </w:rPr>
        <w:t>.</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bookmarkStart w:id="46" w:name="bookmark57"/>
      <w:bookmarkEnd w:id="46"/>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What in particular annoys Lagosian commuters?</w:t>
      </w:r>
    </w:p>
    <w:p>
      <w:pPr>
        <w:pStyle w:val="21"/>
        <w:keepNext w:val="0"/>
        <w:keepLines w:val="0"/>
        <w:pageBreakBefore w:val="0"/>
        <w:widowControl w:val="0"/>
        <w:numPr>
          <w:ilvl w:val="0"/>
          <w:numId w:val="0"/>
        </w:numPr>
        <w:shd w:val="clear" w:color="auto" w:fill="auto"/>
        <w:tabs>
          <w:tab w:val="left" w:pos="1274"/>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default" w:ascii="Times New Roman" w:hAnsi="Times New Roman" w:eastAsia="宋体" w:cs="Times New Roman"/>
          <w:color w:val="auto"/>
          <w:sz w:val="21"/>
          <w:szCs w:val="21"/>
        </w:rPr>
      </w:pPr>
      <w:bookmarkStart w:id="47" w:name="bookmark58"/>
      <w:bookmarkEnd w:id="47"/>
      <w:r>
        <w:rPr>
          <w:rFonts w:hint="eastAsia" w:ascii="Times New Roman" w:hAnsi="Times New Roman" w:eastAsia="宋体" w:cs="Times New Roman"/>
          <w:color w:val="auto"/>
          <w:spacing w:val="0"/>
          <w:w w:val="100"/>
          <w:position w:val="0"/>
          <w:sz w:val="21"/>
          <w:szCs w:val="21"/>
          <w:lang w:val="en-US" w:eastAsia="zh-CN" w:bidi="en-US"/>
        </w:rPr>
        <w:t xml:space="preserve">A. </w:t>
      </w:r>
      <w:r>
        <w:rPr>
          <w:rFonts w:hint="default" w:ascii="Times New Roman" w:hAnsi="Times New Roman" w:eastAsia="宋体" w:cs="Times New Roman"/>
          <w:color w:val="auto"/>
          <w:spacing w:val="0"/>
          <w:w w:val="100"/>
          <w:position w:val="0"/>
          <w:sz w:val="21"/>
          <w:szCs w:val="21"/>
          <w:lang w:val="en-US" w:eastAsia="en-US" w:bidi="en-US"/>
        </w:rPr>
        <w:t>Not having fixed taxi fares.</w:t>
      </w:r>
    </w:p>
    <w:p>
      <w:pPr>
        <w:pStyle w:val="21"/>
        <w:keepNext w:val="0"/>
        <w:keepLines w:val="0"/>
        <w:pageBreakBefore w:val="0"/>
        <w:widowControl w:val="0"/>
        <w:numPr>
          <w:ilvl w:val="0"/>
          <w:numId w:val="0"/>
        </w:numPr>
        <w:shd w:val="clear" w:color="auto" w:fill="auto"/>
        <w:tabs>
          <w:tab w:val="left" w:pos="1274"/>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default" w:ascii="Times New Roman" w:hAnsi="Times New Roman" w:eastAsia="宋体" w:cs="Times New Roman"/>
          <w:color w:val="auto"/>
          <w:sz w:val="21"/>
          <w:szCs w:val="21"/>
        </w:rPr>
      </w:pPr>
      <w:bookmarkStart w:id="48" w:name="bookmark59"/>
      <w:bookmarkEnd w:id="48"/>
      <w:r>
        <w:rPr>
          <w:rFonts w:hint="eastAsia" w:ascii="Times New Roman" w:hAnsi="Times New Roman" w:eastAsia="宋体" w:cs="Times New Roman"/>
          <w:color w:val="auto"/>
          <w:spacing w:val="0"/>
          <w:w w:val="100"/>
          <w:position w:val="0"/>
          <w:sz w:val="21"/>
          <w:szCs w:val="21"/>
          <w:lang w:val="en-US" w:eastAsia="zh-CN" w:bidi="en-US"/>
        </w:rPr>
        <w:t xml:space="preserve">B. </w:t>
      </w:r>
      <w:r>
        <w:rPr>
          <w:rFonts w:hint="default" w:ascii="Times New Roman" w:hAnsi="Times New Roman" w:eastAsia="宋体" w:cs="Times New Roman"/>
          <w:color w:val="auto"/>
          <w:spacing w:val="0"/>
          <w:w w:val="100"/>
          <w:position w:val="0"/>
          <w:sz w:val="21"/>
          <w:szCs w:val="21"/>
          <w:lang w:val="en-US" w:eastAsia="en-US" w:bidi="en-US"/>
        </w:rPr>
        <w:t>Wasting time in traffic jams.</w:t>
      </w:r>
    </w:p>
    <w:p>
      <w:pPr>
        <w:pStyle w:val="21"/>
        <w:keepNext w:val="0"/>
        <w:keepLines w:val="0"/>
        <w:pageBreakBefore w:val="0"/>
        <w:widowControl w:val="0"/>
        <w:numPr>
          <w:ilvl w:val="0"/>
          <w:numId w:val="0"/>
        </w:numPr>
        <w:shd w:val="clear" w:color="auto" w:fill="auto"/>
        <w:tabs>
          <w:tab w:val="left" w:pos="1274"/>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default" w:ascii="Times New Roman" w:hAnsi="Times New Roman" w:eastAsia="宋体" w:cs="Times New Roman"/>
          <w:color w:val="auto"/>
          <w:sz w:val="21"/>
          <w:szCs w:val="21"/>
        </w:rPr>
      </w:pPr>
      <w:bookmarkStart w:id="49" w:name="bookmark60"/>
      <w:bookmarkEnd w:id="49"/>
      <w:r>
        <w:rPr>
          <w:rFonts w:hint="eastAsia" w:ascii="Times New Roman" w:hAnsi="Times New Roman" w:eastAsia="宋体" w:cs="Times New Roman"/>
          <w:color w:val="auto"/>
          <w:spacing w:val="0"/>
          <w:w w:val="100"/>
          <w:position w:val="0"/>
          <w:sz w:val="21"/>
          <w:szCs w:val="21"/>
          <w:lang w:val="en-US" w:eastAsia="zh-CN" w:bidi="en-US"/>
        </w:rPr>
        <w:t xml:space="preserve">C. </w:t>
      </w:r>
      <w:r>
        <w:rPr>
          <w:rFonts w:hint="default" w:ascii="Times New Roman" w:hAnsi="Times New Roman" w:eastAsia="宋体" w:cs="Times New Roman"/>
          <w:color w:val="auto"/>
          <w:spacing w:val="0"/>
          <w:w w:val="100"/>
          <w:position w:val="0"/>
          <w:sz w:val="21"/>
          <w:szCs w:val="21"/>
          <w:lang w:val="en-US" w:eastAsia="en-US" w:bidi="en-US"/>
        </w:rPr>
        <w:t>Not having punctual flights.</w:t>
      </w:r>
    </w:p>
    <w:p>
      <w:pPr>
        <w:pStyle w:val="21"/>
        <w:keepNext w:val="0"/>
        <w:keepLines w:val="0"/>
        <w:pageBreakBefore w:val="0"/>
        <w:widowControl w:val="0"/>
        <w:numPr>
          <w:ilvl w:val="0"/>
          <w:numId w:val="0"/>
        </w:numPr>
        <w:shd w:val="clear" w:color="auto" w:fill="auto"/>
        <w:tabs>
          <w:tab w:val="left" w:pos="1274"/>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default" w:ascii="Times New Roman" w:hAnsi="Times New Roman" w:eastAsia="宋体" w:cs="Times New Roman"/>
          <w:color w:val="auto"/>
          <w:sz w:val="21"/>
          <w:szCs w:val="21"/>
        </w:rPr>
      </w:pPr>
      <w:bookmarkStart w:id="50" w:name="bookmark61"/>
      <w:bookmarkEnd w:id="50"/>
      <w:r>
        <w:rPr>
          <w:rFonts w:hint="eastAsia" w:ascii="Times New Roman" w:hAnsi="Times New Roman" w:eastAsia="宋体" w:cs="Times New Roman"/>
          <w:color w:val="auto"/>
          <w:spacing w:val="0"/>
          <w:w w:val="100"/>
          <w:position w:val="0"/>
          <w:sz w:val="21"/>
          <w:szCs w:val="21"/>
          <w:lang w:val="en-US" w:eastAsia="zh-CN" w:bidi="en-US"/>
        </w:rPr>
        <w:t xml:space="preserve">D. </w:t>
      </w:r>
      <w:r>
        <w:rPr>
          <w:rFonts w:hint="default" w:ascii="Times New Roman" w:hAnsi="Times New Roman" w:eastAsia="宋体" w:cs="Times New Roman"/>
          <w:color w:val="auto"/>
          <w:spacing w:val="0"/>
          <w:w w:val="100"/>
          <w:position w:val="0"/>
          <w:sz w:val="21"/>
          <w:szCs w:val="21"/>
          <w:lang w:val="en-US" w:eastAsia="en-US" w:bidi="en-US"/>
        </w:rPr>
        <w:t>Missing scheduled appointments.</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bookmarkStart w:id="51" w:name="bookmark62"/>
      <w:bookmarkEnd w:id="51"/>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Why did Mr. Fashola ban okadas?</w:t>
      </w:r>
    </w:p>
    <w:p>
      <w:pPr>
        <w:pStyle w:val="21"/>
        <w:keepNext w:val="0"/>
        <w:keepLines w:val="0"/>
        <w:pageBreakBefore w:val="0"/>
        <w:widowControl w:val="0"/>
        <w:numPr>
          <w:ilvl w:val="0"/>
          <w:numId w:val="0"/>
        </w:numPr>
        <w:shd w:val="clear" w:color="auto" w:fill="auto"/>
        <w:tabs>
          <w:tab w:val="left" w:pos="1271"/>
        </w:tabs>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default" w:ascii="Times New Roman" w:hAnsi="Times New Roman" w:eastAsia="宋体" w:cs="Times New Roman"/>
          <w:color w:val="auto"/>
          <w:sz w:val="21"/>
          <w:szCs w:val="21"/>
        </w:rPr>
      </w:pPr>
      <w:bookmarkStart w:id="52" w:name="bookmark63"/>
      <w:bookmarkEnd w:id="52"/>
      <w:r>
        <w:rPr>
          <w:rFonts w:hint="eastAsia" w:ascii="Times New Roman" w:hAnsi="Times New Roman" w:eastAsia="宋体" w:cs="Times New Roman"/>
          <w:color w:val="auto"/>
          <w:spacing w:val="0"/>
          <w:w w:val="100"/>
          <w:position w:val="0"/>
          <w:sz w:val="21"/>
          <w:szCs w:val="21"/>
          <w:lang w:val="en-US" w:eastAsia="zh-CN" w:bidi="en-US"/>
        </w:rPr>
        <w:t xml:space="preserve">A. </w:t>
      </w:r>
      <w:r>
        <w:rPr>
          <w:rFonts w:hint="default" w:ascii="Times New Roman" w:hAnsi="Times New Roman" w:eastAsia="宋体" w:cs="Times New Roman"/>
          <w:color w:val="auto"/>
          <w:spacing w:val="0"/>
          <w:w w:val="100"/>
          <w:position w:val="0"/>
          <w:sz w:val="21"/>
          <w:szCs w:val="21"/>
          <w:lang w:val="en-US" w:eastAsia="en-US" w:bidi="en-US"/>
        </w:rPr>
        <w:t>To promote the use of taxis.</w:t>
      </w:r>
    </w:p>
    <w:p>
      <w:pPr>
        <w:pStyle w:val="21"/>
        <w:keepNext w:val="0"/>
        <w:keepLines w:val="0"/>
        <w:pageBreakBefore w:val="0"/>
        <w:widowControl w:val="0"/>
        <w:numPr>
          <w:ilvl w:val="0"/>
          <w:numId w:val="0"/>
        </w:numPr>
        <w:shd w:val="clear" w:color="auto" w:fill="auto"/>
        <w:tabs>
          <w:tab w:val="left" w:pos="1271"/>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default" w:ascii="Times New Roman" w:hAnsi="Times New Roman" w:eastAsia="宋体" w:cs="Times New Roman"/>
          <w:color w:val="auto"/>
          <w:sz w:val="21"/>
          <w:szCs w:val="21"/>
        </w:rPr>
      </w:pPr>
      <w:bookmarkStart w:id="53" w:name="bookmark64"/>
      <w:bookmarkEnd w:id="53"/>
      <w:r>
        <w:rPr>
          <w:rFonts w:hint="eastAsia" w:ascii="Times New Roman" w:hAnsi="Times New Roman" w:eastAsia="宋体" w:cs="Times New Roman"/>
          <w:color w:val="auto"/>
          <w:spacing w:val="0"/>
          <w:w w:val="100"/>
          <w:position w:val="0"/>
          <w:sz w:val="21"/>
          <w:szCs w:val="21"/>
          <w:lang w:val="en-US" w:eastAsia="zh-CN" w:bidi="en-US"/>
        </w:rPr>
        <w:t xml:space="preserve">B. </w:t>
      </w:r>
      <w:r>
        <w:rPr>
          <w:rFonts w:hint="default" w:ascii="Times New Roman" w:hAnsi="Times New Roman" w:eastAsia="宋体" w:cs="Times New Roman"/>
          <w:color w:val="auto"/>
          <w:spacing w:val="0"/>
          <w:w w:val="100"/>
          <w:position w:val="0"/>
          <w:sz w:val="21"/>
          <w:szCs w:val="21"/>
          <w:lang w:val="en-US" w:eastAsia="en-US" w:bidi="en-US"/>
        </w:rPr>
        <w:t>To introduce new alternatives.</w:t>
      </w:r>
    </w:p>
    <w:p>
      <w:pPr>
        <w:pStyle w:val="21"/>
        <w:keepNext w:val="0"/>
        <w:keepLines w:val="0"/>
        <w:pageBreakBefore w:val="0"/>
        <w:widowControl w:val="0"/>
        <w:numPr>
          <w:ilvl w:val="0"/>
          <w:numId w:val="0"/>
        </w:numPr>
        <w:shd w:val="clear" w:color="auto" w:fill="auto"/>
        <w:tabs>
          <w:tab w:val="left" w:pos="1271"/>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default" w:ascii="Times New Roman" w:hAnsi="Times New Roman" w:eastAsia="宋体" w:cs="Times New Roman"/>
          <w:color w:val="auto"/>
          <w:sz w:val="21"/>
          <w:szCs w:val="21"/>
        </w:rPr>
      </w:pPr>
      <w:bookmarkStart w:id="54" w:name="bookmark65"/>
      <w:bookmarkEnd w:id="54"/>
      <w:r>
        <w:rPr>
          <w:rFonts w:hint="eastAsia" w:ascii="Times New Roman" w:hAnsi="Times New Roman" w:eastAsia="宋体" w:cs="Times New Roman"/>
          <w:color w:val="auto"/>
          <w:spacing w:val="0"/>
          <w:w w:val="100"/>
          <w:position w:val="0"/>
          <w:sz w:val="21"/>
          <w:szCs w:val="21"/>
          <w:lang w:val="en-US" w:eastAsia="zh-CN" w:bidi="en-US"/>
        </w:rPr>
        <w:t xml:space="preserve">C. </w:t>
      </w:r>
      <w:r>
        <w:rPr>
          <w:rFonts w:hint="default" w:ascii="Times New Roman" w:hAnsi="Times New Roman" w:eastAsia="宋体" w:cs="Times New Roman"/>
          <w:color w:val="auto"/>
          <w:spacing w:val="0"/>
          <w:w w:val="100"/>
          <w:position w:val="0"/>
          <w:sz w:val="21"/>
          <w:szCs w:val="21"/>
          <w:lang w:val="en-US" w:eastAsia="en-US" w:bidi="en-US"/>
        </w:rPr>
        <w:t>To make himself a more popular governor.</w:t>
      </w:r>
    </w:p>
    <w:p>
      <w:pPr>
        <w:pStyle w:val="21"/>
        <w:keepNext w:val="0"/>
        <w:keepLines w:val="0"/>
        <w:pageBreakBefore w:val="0"/>
        <w:widowControl w:val="0"/>
        <w:numPr>
          <w:ilvl w:val="0"/>
          <w:numId w:val="0"/>
        </w:numPr>
        <w:shd w:val="clear" w:color="auto" w:fill="auto"/>
        <w:tabs>
          <w:tab w:val="left" w:pos="1271"/>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eastAsia" w:ascii="Times New Roman" w:hAnsi="Times New Roman" w:eastAsia="宋体" w:cs="Times New Roman"/>
          <w:color w:val="auto"/>
          <w:sz w:val="21"/>
          <w:szCs w:val="21"/>
          <w:lang w:val="en-US" w:eastAsia="zh-CN"/>
        </w:rPr>
      </w:pPr>
      <w:bookmarkStart w:id="55" w:name="bookmark66"/>
      <w:bookmarkEnd w:id="55"/>
      <w:r>
        <w:rPr>
          <w:rFonts w:hint="eastAsia" w:ascii="Times New Roman" w:hAnsi="Times New Roman" w:eastAsia="宋体" w:cs="Times New Roman"/>
          <w:color w:val="auto"/>
          <w:spacing w:val="0"/>
          <w:w w:val="100"/>
          <w:position w:val="0"/>
          <w:sz w:val="21"/>
          <w:szCs w:val="21"/>
          <w:lang w:val="en-US" w:eastAsia="zh-CN" w:bidi="en-US"/>
        </w:rPr>
        <w:t xml:space="preserve">D. </w:t>
      </w:r>
      <w:r>
        <w:rPr>
          <w:rFonts w:hint="default" w:ascii="Times New Roman" w:hAnsi="Times New Roman" w:eastAsia="宋体" w:cs="Times New Roman"/>
          <w:color w:val="auto"/>
          <w:spacing w:val="0"/>
          <w:w w:val="100"/>
          <w:position w:val="0"/>
          <w:sz w:val="21"/>
          <w:szCs w:val="21"/>
          <w:lang w:val="en-US" w:eastAsia="en-US" w:bidi="en-US"/>
        </w:rPr>
        <w:t>To create a city with a good transport system</w:t>
      </w:r>
      <w:r>
        <w:rPr>
          <w:rFonts w:hint="eastAsia" w:ascii="Times New Roman" w:hAnsi="Times New Roman" w:eastAsia="宋体" w:cs="Times New Roman"/>
          <w:color w:val="auto"/>
          <w:spacing w:val="0"/>
          <w:w w:val="100"/>
          <w:position w:val="0"/>
          <w:sz w:val="21"/>
          <w:szCs w:val="21"/>
          <w:lang w:val="en-US" w:eastAsia="zh-CN" w:bidi="en-US"/>
        </w:rPr>
        <w:t>.</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bookmarkStart w:id="56" w:name="bookmark67"/>
      <w:bookmarkEnd w:id="56"/>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What does the </w:t>
      </w:r>
      <w:r>
        <w:rPr>
          <w:rFonts w:hint="eastAsia" w:eastAsia="宋体" w:cs="Times New Roman"/>
          <w:b w:val="0"/>
          <w:bCs w:val="0"/>
          <w:i w:val="0"/>
          <w:iCs w:val="0"/>
          <w:smallCaps w:val="0"/>
          <w:strike w:val="0"/>
          <w:color w:val="auto"/>
          <w:spacing w:val="0"/>
          <w:w w:val="100"/>
          <w:position w:val="0"/>
          <w:sz w:val="21"/>
          <w:szCs w:val="21"/>
          <w:lang w:val="en-US" w:eastAsia="zh-CN" w:bidi="en-US"/>
        </w:rPr>
        <w:t>u</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nde</w:t>
      </w:r>
      <w:r>
        <w:rPr>
          <w:rFonts w:hint="eastAsia" w:eastAsia="宋体" w:cs="Times New Roman"/>
          <w:b w:val="0"/>
          <w:bCs w:val="0"/>
          <w:i w:val="0"/>
          <w:iCs w:val="0"/>
          <w:smallCaps w:val="0"/>
          <w:strike w:val="0"/>
          <w:color w:val="auto"/>
          <w:spacing w:val="0"/>
          <w:w w:val="100"/>
          <w:position w:val="0"/>
          <w:sz w:val="21"/>
          <w:szCs w:val="21"/>
          <w:lang w:val="en-US" w:eastAsia="zh-CN" w:bidi="en-US"/>
        </w:rPr>
        <w:t>r</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lined sentence in the last para</w:t>
      </w:r>
      <w:r>
        <w:rPr>
          <w:rFonts w:hint="eastAsia" w:eastAsia="宋体" w:cs="Times New Roman"/>
          <w:b w:val="0"/>
          <w:bCs w:val="0"/>
          <w:i w:val="0"/>
          <w:iCs w:val="0"/>
          <w:smallCaps w:val="0"/>
          <w:strike w:val="0"/>
          <w:color w:val="auto"/>
          <w:spacing w:val="0"/>
          <w:w w:val="100"/>
          <w:position w:val="0"/>
          <w:sz w:val="21"/>
          <w:szCs w:val="21"/>
          <w:lang w:val="en-US" w:eastAsia="zh-CN" w:bidi="en-US"/>
        </w:rPr>
        <w:t>g</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rap</w:t>
      </w:r>
      <w:r>
        <w:rPr>
          <w:rFonts w:hint="eastAsia" w:eastAsia="宋体" w:cs="Times New Roman"/>
          <w:b w:val="0"/>
          <w:bCs w:val="0"/>
          <w:i w:val="0"/>
          <w:iCs w:val="0"/>
          <w:smallCaps w:val="0"/>
          <w:strike w:val="0"/>
          <w:color w:val="auto"/>
          <w:spacing w:val="0"/>
          <w:w w:val="100"/>
          <w:position w:val="0"/>
          <w:sz w:val="21"/>
          <w:szCs w:val="21"/>
          <w:lang w:val="en-US" w:eastAsia="zh-CN" w:bidi="en-US"/>
        </w:rPr>
        <w:t>h</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imply?</w:t>
      </w:r>
    </w:p>
    <w:p>
      <w:pPr>
        <w:pStyle w:val="21"/>
        <w:keepNext w:val="0"/>
        <w:keepLines w:val="0"/>
        <w:pageBreakBefore w:val="0"/>
        <w:widowControl w:val="0"/>
        <w:numPr>
          <w:ilvl w:val="0"/>
          <w:numId w:val="0"/>
        </w:numPr>
        <w:shd w:val="clear" w:color="auto" w:fill="auto"/>
        <w:tabs>
          <w:tab w:val="left" w:pos="859"/>
        </w:tabs>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default" w:ascii="Times New Roman" w:hAnsi="Times New Roman" w:eastAsia="宋体" w:cs="Times New Roman"/>
          <w:color w:val="auto"/>
          <w:sz w:val="21"/>
          <w:szCs w:val="21"/>
        </w:rPr>
      </w:pPr>
      <w:bookmarkStart w:id="57" w:name="bookmark68"/>
      <w:bookmarkEnd w:id="57"/>
      <w:r>
        <w:rPr>
          <w:rFonts w:hint="eastAsia" w:ascii="Times New Roman" w:hAnsi="Times New Roman" w:eastAsia="宋体" w:cs="Times New Roman"/>
          <w:color w:val="auto"/>
          <w:spacing w:val="0"/>
          <w:w w:val="100"/>
          <w:position w:val="0"/>
          <w:sz w:val="21"/>
          <w:szCs w:val="21"/>
          <w:lang w:val="en-US" w:eastAsia="zh-CN" w:bidi="en-US"/>
        </w:rPr>
        <w:t xml:space="preserve">A. </w:t>
      </w:r>
      <w:r>
        <w:rPr>
          <w:rFonts w:hint="default" w:ascii="Times New Roman" w:hAnsi="Times New Roman" w:eastAsia="宋体" w:cs="Times New Roman"/>
          <w:color w:val="auto"/>
          <w:spacing w:val="0"/>
          <w:w w:val="100"/>
          <w:position w:val="0"/>
          <w:sz w:val="21"/>
          <w:szCs w:val="21"/>
          <w:lang w:val="en-US" w:eastAsia="en-US" w:bidi="en-US"/>
        </w:rPr>
        <w:t>The</w:t>
      </w:r>
      <w:r>
        <w:rPr>
          <w:rFonts w:hint="eastAsia" w:ascii="Times New Roman" w:hAnsi="Times New Roman" w:eastAsia="宋体" w:cs="Times New Roman"/>
          <w:color w:val="auto"/>
          <w:spacing w:val="0"/>
          <w:w w:val="100"/>
          <w:position w:val="0"/>
          <w:sz w:val="21"/>
          <w:szCs w:val="21"/>
          <w:lang w:val="en-US" w:eastAsia="zh-CN" w:bidi="en-US"/>
        </w:rPr>
        <w:t>re g</w:t>
      </w:r>
      <w:r>
        <w:rPr>
          <w:rFonts w:hint="default" w:ascii="Times New Roman" w:hAnsi="Times New Roman" w:eastAsia="宋体" w:cs="Times New Roman"/>
          <w:color w:val="auto"/>
          <w:spacing w:val="0"/>
          <w:w w:val="100"/>
          <w:position w:val="0"/>
          <w:sz w:val="21"/>
          <w:szCs w:val="21"/>
          <w:lang w:val="en-US" w:eastAsia="en-US" w:bidi="en-US"/>
        </w:rPr>
        <w:t>reen concept is mos</w:t>
      </w:r>
      <w:r>
        <w:rPr>
          <w:rFonts w:hint="eastAsia" w:ascii="Times New Roman" w:hAnsi="Times New Roman" w:eastAsia="宋体" w:cs="Times New Roman"/>
          <w:color w:val="auto"/>
          <w:spacing w:val="0"/>
          <w:w w:val="100"/>
          <w:position w:val="0"/>
          <w:sz w:val="21"/>
          <w:szCs w:val="21"/>
          <w:lang w:val="en-US" w:eastAsia="zh-CN" w:bidi="en-US"/>
        </w:rPr>
        <w:t>t</w:t>
      </w:r>
      <w:r>
        <w:rPr>
          <w:rFonts w:hint="default" w:ascii="Times New Roman" w:hAnsi="Times New Roman" w:eastAsia="宋体" w:cs="Times New Roman"/>
          <w:color w:val="auto"/>
          <w:spacing w:val="0"/>
          <w:w w:val="100"/>
          <w:position w:val="0"/>
          <w:sz w:val="21"/>
          <w:szCs w:val="21"/>
          <w:lang w:val="en-US" w:eastAsia="en-US" w:bidi="en-US"/>
        </w:rPr>
        <w:t xml:space="preserve"> welcome in Nigeria.</w:t>
      </w:r>
    </w:p>
    <w:p>
      <w:pPr>
        <w:pStyle w:val="21"/>
        <w:keepNext w:val="0"/>
        <w:keepLines w:val="0"/>
        <w:pageBreakBefore w:val="0"/>
        <w:widowControl w:val="0"/>
        <w:numPr>
          <w:ilvl w:val="0"/>
          <w:numId w:val="0"/>
        </w:numPr>
        <w:shd w:val="clear" w:color="auto" w:fill="auto"/>
        <w:tabs>
          <w:tab w:val="left" w:pos="859"/>
        </w:tabs>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default" w:ascii="Times New Roman" w:hAnsi="Times New Roman" w:eastAsia="宋体" w:cs="Times New Roman"/>
          <w:color w:val="auto"/>
          <w:sz w:val="21"/>
          <w:szCs w:val="21"/>
        </w:rPr>
      </w:pPr>
      <w:bookmarkStart w:id="58" w:name="bookmark69"/>
      <w:bookmarkEnd w:id="58"/>
      <w:r>
        <w:rPr>
          <w:rFonts w:hint="eastAsia" w:ascii="Times New Roman" w:hAnsi="Times New Roman" w:eastAsia="宋体" w:cs="Times New Roman"/>
          <w:color w:val="auto"/>
          <w:spacing w:val="0"/>
          <w:w w:val="100"/>
          <w:position w:val="0"/>
          <w:sz w:val="21"/>
          <w:szCs w:val="21"/>
          <w:lang w:val="en-US" w:eastAsia="zh-CN" w:bidi="en-US"/>
        </w:rPr>
        <w:t>B. Lag</w:t>
      </w:r>
      <w:r>
        <w:rPr>
          <w:rFonts w:hint="default" w:ascii="Times New Roman" w:hAnsi="Times New Roman" w:eastAsia="宋体" w:cs="Times New Roman"/>
          <w:color w:val="auto"/>
          <w:spacing w:val="0"/>
          <w:w w:val="100"/>
          <w:position w:val="0"/>
          <w:sz w:val="21"/>
          <w:szCs w:val="21"/>
          <w:lang w:val="en-US" w:eastAsia="en-US" w:bidi="en-US"/>
        </w:rPr>
        <w:t>osians are cre</w:t>
      </w:r>
      <w:r>
        <w:rPr>
          <w:rFonts w:hint="eastAsia" w:ascii="Times New Roman" w:hAnsi="Times New Roman" w:eastAsia="宋体" w:cs="Times New Roman"/>
          <w:color w:val="auto"/>
          <w:spacing w:val="0"/>
          <w:w w:val="100"/>
          <w:position w:val="0"/>
          <w:sz w:val="21"/>
          <w:szCs w:val="21"/>
          <w:lang w:val="en-US" w:eastAsia="zh-CN" w:bidi="en-US"/>
        </w:rPr>
        <w:t>a</w:t>
      </w:r>
      <w:r>
        <w:rPr>
          <w:rFonts w:hint="default" w:ascii="Times New Roman" w:hAnsi="Times New Roman" w:eastAsia="宋体" w:cs="Times New Roman"/>
          <w:color w:val="auto"/>
          <w:spacing w:val="0"/>
          <w:w w:val="100"/>
          <w:position w:val="0"/>
          <w:sz w:val="21"/>
          <w:szCs w:val="21"/>
          <w:lang w:val="en-US" w:eastAsia="en-US" w:bidi="en-US"/>
        </w:rPr>
        <w:t>tive and full o</w:t>
      </w:r>
      <w:r>
        <w:rPr>
          <w:rFonts w:hint="eastAsia" w:ascii="Times New Roman" w:hAnsi="Times New Roman" w:eastAsia="宋体" w:cs="Times New Roman"/>
          <w:color w:val="auto"/>
          <w:spacing w:val="0"/>
          <w:w w:val="100"/>
          <w:position w:val="0"/>
          <w:sz w:val="21"/>
          <w:szCs w:val="21"/>
          <w:lang w:val="en-US" w:eastAsia="zh-CN" w:bidi="en-US"/>
        </w:rPr>
        <w:t>f</w:t>
      </w:r>
      <w:r>
        <w:rPr>
          <w:rFonts w:hint="default" w:ascii="Times New Roman" w:hAnsi="Times New Roman" w:eastAsia="宋体" w:cs="Times New Roman"/>
          <w:color w:val="auto"/>
          <w:spacing w:val="0"/>
          <w:w w:val="100"/>
          <w:position w:val="0"/>
          <w:sz w:val="21"/>
          <w:szCs w:val="21"/>
          <w:lang w:val="en-US" w:eastAsia="en-US" w:bidi="en-US"/>
        </w:rPr>
        <w:t xml:space="preserve"> imagination.</w:t>
      </w:r>
    </w:p>
    <w:p>
      <w:pPr>
        <w:pStyle w:val="21"/>
        <w:keepNext w:val="0"/>
        <w:keepLines w:val="0"/>
        <w:pageBreakBefore w:val="0"/>
        <w:widowControl w:val="0"/>
        <w:numPr>
          <w:ilvl w:val="0"/>
          <w:numId w:val="0"/>
        </w:numPr>
        <w:shd w:val="clear" w:color="auto" w:fill="auto"/>
        <w:tabs>
          <w:tab w:val="left" w:pos="859"/>
        </w:tabs>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default" w:ascii="Times New Roman" w:hAnsi="Times New Roman" w:eastAsia="宋体" w:cs="Times New Roman"/>
          <w:color w:val="auto"/>
          <w:sz w:val="21"/>
          <w:szCs w:val="21"/>
        </w:rPr>
      </w:pPr>
      <w:bookmarkStart w:id="59" w:name="bookmark70"/>
      <w:bookmarkEnd w:id="59"/>
      <w:r>
        <w:rPr>
          <w:rFonts w:hint="eastAsia" w:ascii="Times New Roman" w:hAnsi="Times New Roman" w:eastAsia="宋体" w:cs="Times New Roman"/>
          <w:color w:val="auto"/>
          <w:spacing w:val="0"/>
          <w:w w:val="100"/>
          <w:position w:val="0"/>
          <w:sz w:val="21"/>
          <w:szCs w:val="21"/>
          <w:lang w:val="en-US" w:eastAsia="zh-CN" w:bidi="en-US"/>
        </w:rPr>
        <w:t xml:space="preserve">C. </w:t>
      </w:r>
      <w:r>
        <w:rPr>
          <w:rFonts w:hint="default" w:ascii="Times New Roman" w:hAnsi="Times New Roman" w:eastAsia="宋体" w:cs="Times New Roman"/>
          <w:color w:val="auto"/>
          <w:spacing w:val="0"/>
          <w:w w:val="100"/>
          <w:position w:val="0"/>
          <w:sz w:val="21"/>
          <w:szCs w:val="21"/>
          <w:lang w:val="en-US" w:eastAsia="en-US" w:bidi="en-US"/>
        </w:rPr>
        <w:t>Lagosians didn</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t fully support Mr. Fasho</w:t>
      </w:r>
      <w:r>
        <w:rPr>
          <w:rFonts w:hint="eastAsia" w:ascii="Times New Roman" w:hAnsi="Times New Roman" w:eastAsia="宋体" w:cs="Times New Roman"/>
          <w:color w:val="auto"/>
          <w:spacing w:val="0"/>
          <w:w w:val="100"/>
          <w:position w:val="0"/>
          <w:sz w:val="21"/>
          <w:szCs w:val="21"/>
          <w:lang w:val="en-US" w:eastAsia="zh-CN" w:bidi="en-US"/>
        </w:rPr>
        <w:t>la</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s m</w:t>
      </w:r>
      <w:r>
        <w:rPr>
          <w:rFonts w:hint="eastAsia" w:ascii="Times New Roman" w:hAnsi="Times New Roman" w:eastAsia="宋体" w:cs="Times New Roman"/>
          <w:color w:val="auto"/>
          <w:spacing w:val="0"/>
          <w:w w:val="100"/>
          <w:position w:val="0"/>
          <w:sz w:val="21"/>
          <w:szCs w:val="21"/>
          <w:lang w:val="en-US" w:eastAsia="zh-CN" w:bidi="en-US"/>
        </w:rPr>
        <w:t>ea</w:t>
      </w:r>
      <w:r>
        <w:rPr>
          <w:rFonts w:hint="default" w:ascii="Times New Roman" w:hAnsi="Times New Roman" w:eastAsia="宋体" w:cs="Times New Roman"/>
          <w:color w:val="auto"/>
          <w:spacing w:val="0"/>
          <w:w w:val="100"/>
          <w:position w:val="0"/>
          <w:sz w:val="21"/>
          <w:szCs w:val="21"/>
          <w:lang w:val="en-US" w:eastAsia="en-US" w:bidi="en-US"/>
        </w:rPr>
        <w:t>s</w:t>
      </w:r>
      <w:r>
        <w:rPr>
          <w:rFonts w:hint="eastAsia" w:ascii="Times New Roman" w:hAnsi="Times New Roman" w:eastAsia="宋体" w:cs="Times New Roman"/>
          <w:color w:val="auto"/>
          <w:spacing w:val="0"/>
          <w:w w:val="100"/>
          <w:position w:val="0"/>
          <w:sz w:val="21"/>
          <w:szCs w:val="21"/>
          <w:lang w:val="en-US" w:eastAsia="zh-CN" w:bidi="en-US"/>
        </w:rPr>
        <w:t>ur</w:t>
      </w:r>
      <w:r>
        <w:rPr>
          <w:rFonts w:hint="default" w:ascii="Times New Roman" w:hAnsi="Times New Roman" w:eastAsia="宋体" w:cs="Times New Roman"/>
          <w:color w:val="auto"/>
          <w:spacing w:val="0"/>
          <w:w w:val="100"/>
          <w:position w:val="0"/>
          <w:sz w:val="21"/>
          <w:szCs w:val="21"/>
          <w:lang w:val="en-US" w:eastAsia="en-US" w:bidi="en-US"/>
        </w:rPr>
        <w:t>es.</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pacing w:val="0"/>
          <w:w w:val="100"/>
          <w:position w:val="0"/>
          <w:sz w:val="21"/>
          <w:szCs w:val="21"/>
          <w:lang w:val="en-US" w:eastAsia="zh-CN" w:bidi="en-US"/>
        </w:rPr>
        <w:t>D.</w:t>
      </w:r>
      <w:r>
        <w:rPr>
          <w:rFonts w:hint="default" w:ascii="Times New Roman" w:hAnsi="Times New Roman" w:eastAsia="宋体" w:cs="Times New Roman"/>
          <w:color w:val="auto"/>
          <w:spacing w:val="0"/>
          <w:w w:val="100"/>
          <w:position w:val="0"/>
          <w:sz w:val="21"/>
          <w:szCs w:val="21"/>
          <w:lang w:val="en-US" w:eastAsia="en-US" w:bidi="en-US"/>
        </w:rPr>
        <w:t xml:space="preserve"> The campaign against okadas didn</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t catch public attention.</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C</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From ancient stories to modern r</w:t>
      </w:r>
      <w:r>
        <w:rPr>
          <w:rFonts w:hint="eastAsia" w:ascii="Times New Roman" w:hAnsi="Times New Roman" w:eastAsia="宋体" w:cs="Times New Roman"/>
          <w:b w:val="0"/>
          <w:bCs w:val="0"/>
          <w:i w:val="0"/>
          <w:iCs w:val="0"/>
          <w:smallCaps w:val="0"/>
          <w:strike w:val="0"/>
          <w:color w:val="auto"/>
          <w:spacing w:val="0"/>
          <w:w w:val="100"/>
          <w:position w:val="0"/>
          <w:sz w:val="21"/>
          <w:szCs w:val="21"/>
          <w:lang w:val="en-US" w:eastAsia="zh-CN" w:bidi="en-US"/>
        </w:rPr>
        <w:t>e</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se</w:t>
      </w:r>
      <w:r>
        <w:rPr>
          <w:rFonts w:hint="eastAsia" w:ascii="Times New Roman" w:hAnsi="Times New Roman" w:eastAsia="宋体" w:cs="Times New Roman"/>
          <w:b w:val="0"/>
          <w:bCs w:val="0"/>
          <w:i w:val="0"/>
          <w:iCs w:val="0"/>
          <w:smallCaps w:val="0"/>
          <w:strike w:val="0"/>
          <w:color w:val="auto"/>
          <w:spacing w:val="0"/>
          <w:w w:val="100"/>
          <w:position w:val="0"/>
          <w:sz w:val="21"/>
          <w:szCs w:val="21"/>
          <w:lang w:val="en-US" w:eastAsia="zh-CN" w:bidi="en-US"/>
        </w:rPr>
        <w:t>arch</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es, the label</w:t>
      </w:r>
      <w:r>
        <w:rPr>
          <w:rFonts w:hint="eastAsia"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zh-TW" w:eastAsia="zh-TW" w:bidi="en-US"/>
        </w:rPr>
        <w:t>标签</w:t>
      </w:r>
      <w:r>
        <w:rPr>
          <w:rFonts w:hint="eastAsia" w:eastAsia="宋体" w:cs="Times New Roman"/>
          <w:b w:val="0"/>
          <w:bCs w:val="0"/>
          <w:i w:val="0"/>
          <w:iCs w:val="0"/>
          <w:smallCaps w:val="0"/>
          <w:strike w:val="0"/>
          <w:color w:val="auto"/>
          <w:spacing w:val="0"/>
          <w:w w:val="100"/>
          <w:position w:val="0"/>
          <w:sz w:val="21"/>
          <w:szCs w:val="21"/>
          <w:lang w:val="en-US" w:eastAsia="zh-CN" w:bidi="en-US"/>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attached to being left-handed is undeniable. Left-handed people, or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levies</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as they</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ar</w:t>
      </w:r>
      <w:r>
        <w:rPr>
          <w:rFonts w:hint="eastAsia" w:eastAsia="宋体" w:cs="Times New Roman"/>
          <w:b w:val="0"/>
          <w:bCs w:val="0"/>
          <w:i w:val="0"/>
          <w:iCs w:val="0"/>
          <w:smallCaps w:val="0"/>
          <w:strike w:val="0"/>
          <w:color w:val="auto"/>
          <w:spacing w:val="0"/>
          <w:w w:val="100"/>
          <w:position w:val="0"/>
          <w:sz w:val="21"/>
          <w:szCs w:val="21"/>
          <w:lang w:val="en-US" w:eastAsia="zh-CN" w:bidi="en-US"/>
        </w:rPr>
        <w:t>e</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often called, are generally believed to be good at art </w:t>
      </w:r>
      <w:r>
        <w:rPr>
          <w:rFonts w:hint="default" w:ascii="Times New Roman" w:hAnsi="Times New Roman" w:eastAsia="宋体" w:cs="Times New Roman"/>
          <w:b w:val="0"/>
          <w:bCs w:val="0"/>
          <w:i w:val="0"/>
          <w:iCs w:val="0"/>
          <w:smallCaps w:val="0"/>
          <w:strike w:val="0"/>
          <w:color w:val="auto"/>
          <w:spacing w:val="0"/>
          <w:w w:val="100"/>
          <w:position w:val="0"/>
          <w:sz w:val="21"/>
          <w:szCs w:val="21"/>
          <w:lang w:val="zh-TW" w:eastAsia="zh-TW" w:bidi="en-US"/>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Leonardo da Vinci, Picasso and Michelangelo are all left-handed.</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Our brain is divided into two parts</w:t>
      </w:r>
      <w:r>
        <w:rPr>
          <w:rFonts w:hint="eastAsia" w:ascii="Times New Roman" w:hAnsi="Times New Roman"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the left hemisp</w:t>
      </w:r>
      <w:r>
        <w:rPr>
          <w:rFonts w:hint="eastAsia" w:ascii="Times New Roman" w:hAnsi="Times New Roman" w:eastAsia="宋体" w:cs="Times New Roman"/>
          <w:b w:val="0"/>
          <w:bCs w:val="0"/>
          <w:i w:val="0"/>
          <w:iCs w:val="0"/>
          <w:smallCaps w:val="0"/>
          <w:strike w:val="0"/>
          <w:color w:val="auto"/>
          <w:spacing w:val="0"/>
          <w:w w:val="100"/>
          <w:position w:val="0"/>
          <w:sz w:val="21"/>
          <w:szCs w:val="21"/>
          <w:lang w:val="en-US" w:eastAsia="zh-CN" w:bidi="en-US"/>
        </w:rPr>
        <w:t>he</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re</w:t>
      </w:r>
      <w:r>
        <w:rPr>
          <w:rFonts w:hint="eastAsia"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zh-TW" w:eastAsia="zh-TW" w:bidi="en-US"/>
        </w:rPr>
        <w:t>大脑半球</w:t>
      </w:r>
      <w:r>
        <w:rPr>
          <w:rFonts w:hint="eastAsia" w:eastAsia="宋体" w:cs="Times New Roman"/>
          <w:b w:val="0"/>
          <w:bCs w:val="0"/>
          <w:i w:val="0"/>
          <w:iCs w:val="0"/>
          <w:smallCaps w:val="0"/>
          <w:strike w:val="0"/>
          <w:color w:val="auto"/>
          <w:spacing w:val="0"/>
          <w:w w:val="100"/>
          <w:position w:val="0"/>
          <w:sz w:val="21"/>
          <w:szCs w:val="21"/>
          <w:lang w:val="en-US" w:eastAsia="zh-CN" w:bidi="en-US"/>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and the right hemisphere. The left he</w:t>
      </w:r>
      <w:r>
        <w:rPr>
          <w:rFonts w:hint="eastAsia" w:ascii="Times New Roman" w:hAnsi="Times New Roman" w:eastAsia="宋体" w:cs="Times New Roman"/>
          <w:b w:val="0"/>
          <w:bCs w:val="0"/>
          <w:i w:val="0"/>
          <w:iCs w:val="0"/>
          <w:smallCaps w:val="0"/>
          <w:strike w:val="0"/>
          <w:color w:val="auto"/>
          <w:spacing w:val="0"/>
          <w:w w:val="100"/>
          <w:position w:val="0"/>
          <w:sz w:val="21"/>
          <w:szCs w:val="21"/>
          <w:lang w:val="en-US" w:eastAsia="zh-CN" w:bidi="en-US"/>
        </w:rPr>
        <w:t>m</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isph</w:t>
      </w:r>
      <w:r>
        <w:rPr>
          <w:rFonts w:hint="eastAsia" w:ascii="Times New Roman" w:hAnsi="Times New Roman" w:eastAsia="宋体" w:cs="Times New Roman"/>
          <w:b w:val="0"/>
          <w:bCs w:val="0"/>
          <w:i w:val="0"/>
          <w:iCs w:val="0"/>
          <w:smallCaps w:val="0"/>
          <w:strike w:val="0"/>
          <w:color w:val="auto"/>
          <w:spacing w:val="0"/>
          <w:w w:val="100"/>
          <w:position w:val="0"/>
          <w:sz w:val="21"/>
          <w:szCs w:val="21"/>
          <w:lang w:val="en-US" w:eastAsia="zh-CN" w:bidi="en-US"/>
        </w:rPr>
        <w:t>e</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r</w:t>
      </w:r>
      <w:r>
        <w:rPr>
          <w:rFonts w:hint="eastAsia" w:ascii="Times New Roman" w:hAnsi="Times New Roman" w:eastAsia="宋体" w:cs="Times New Roman"/>
          <w:b w:val="0"/>
          <w:bCs w:val="0"/>
          <w:i w:val="0"/>
          <w:iCs w:val="0"/>
          <w:smallCaps w:val="0"/>
          <w:strike w:val="0"/>
          <w:color w:val="auto"/>
          <w:spacing w:val="0"/>
          <w:w w:val="100"/>
          <w:position w:val="0"/>
          <w:sz w:val="21"/>
          <w:szCs w:val="21"/>
          <w:lang w:val="en-US" w:eastAsia="zh-CN" w:bidi="en-US"/>
        </w:rPr>
        <w:t>e</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linked to logic and analysis, is responsible for the right side of the body. The right hemisphere, linked to creativity and imagination, controls the left side of the body. So, people tend to believe lefties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ar</w:t>
      </w:r>
      <w:r>
        <w:rPr>
          <w:rFonts w:hint="eastAsia" w:eastAsia="宋体" w:cs="Times New Roman"/>
          <w:b w:val="0"/>
          <w:bCs w:val="0"/>
          <w:i w:val="0"/>
          <w:iCs w:val="0"/>
          <w:smallCaps w:val="0"/>
          <w:strike w:val="0"/>
          <w:color w:val="auto"/>
          <w:spacing w:val="0"/>
          <w:w w:val="100"/>
          <w:position w:val="0"/>
          <w:sz w:val="21"/>
          <w:szCs w:val="21"/>
          <w:lang w:val="en-US" w:eastAsia="zh-CN" w:bidi="en-US"/>
        </w:rPr>
        <w:t>e</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controlled by the right side of the brain, and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ar</w:t>
      </w:r>
      <w:r>
        <w:rPr>
          <w:rFonts w:hint="eastAsia" w:eastAsia="宋体" w:cs="Times New Roman"/>
          <w:b w:val="0"/>
          <w:bCs w:val="0"/>
          <w:i w:val="0"/>
          <w:iCs w:val="0"/>
          <w:smallCaps w:val="0"/>
          <w:strike w:val="0"/>
          <w:color w:val="auto"/>
          <w:spacing w:val="0"/>
          <w:w w:val="100"/>
          <w:position w:val="0"/>
          <w:sz w:val="21"/>
          <w:szCs w:val="21"/>
          <w:lang w:val="en-US" w:eastAsia="zh-CN" w:bidi="en-US"/>
        </w:rPr>
        <w:t>e</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more creative than right-handers. Some also think that lefties may not be as good as right-handers in mathematics and problem-solving skills.</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However, a recent study carried out by scientists from the University of Liverpool in the UK and the University of Milan in Italy proved this theory wrong. The study involved</w:t>
      </w:r>
      <w:r>
        <w:rPr>
          <w:rFonts w:hint="eastAsia"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zh-TW" w:eastAsia="zh-TW" w:bidi="zh-TW"/>
        </w:rPr>
        <w:t>涉及</w:t>
      </w:r>
      <w:r>
        <w:rPr>
          <w:rFonts w:hint="eastAsia" w:eastAsia="宋体" w:cs="Times New Roman"/>
          <w:color w:val="auto"/>
          <w:spacing w:val="0"/>
          <w:w w:val="100"/>
          <w:position w:val="0"/>
          <w:sz w:val="21"/>
          <w:szCs w:val="21"/>
          <w:lang w:val="en-US" w:eastAsia="zh-CN" w:bidi="zh-TW"/>
        </w:rPr>
        <w:t xml:space="preserve">) </w:t>
      </w:r>
      <w:r>
        <w:rPr>
          <w:rFonts w:hint="default" w:ascii="Times New Roman" w:hAnsi="Times New Roman" w:eastAsia="宋体" w:cs="Times New Roman"/>
          <w:color w:val="auto"/>
          <w:spacing w:val="0"/>
          <w:w w:val="100"/>
          <w:position w:val="0"/>
          <w:sz w:val="21"/>
          <w:szCs w:val="21"/>
          <w:lang w:val="en-US" w:eastAsia="en-US" w:bidi="en-US"/>
        </w:rPr>
        <w:t>more than 2,300 students in Italy aged between 6 and 17 years old. They were asked to complete several mathematical tasks of different levels. It turned out the left-handers outperformed the others when the tasks involved difficult problem-solving. This pattern was particularly clear in male adolescents. However, when it came to simple arithmetic, there was no difference between left-handers and right-handers.</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 xml:space="preserve">It was also discovered that those who </w:t>
      </w:r>
      <w:r>
        <w:rPr>
          <w:rFonts w:hint="default" w:ascii="Times New Roman" w:hAnsi="Times New Roman" w:eastAsia="宋体" w:cs="Times New Roman"/>
          <w:color w:val="auto"/>
          <w:spacing w:val="0"/>
          <w:w w:val="100"/>
          <w:position w:val="0"/>
          <w:sz w:val="21"/>
          <w:szCs w:val="21"/>
          <w:lang w:val="en-US" w:eastAsia="en-US" w:bidi="en-US"/>
        </w:rPr>
        <w:t>ar</w:t>
      </w:r>
      <w:r>
        <w:rPr>
          <w:rFonts w:hint="eastAsia" w:eastAsia="宋体" w:cs="Times New Roman"/>
          <w:color w:val="auto"/>
          <w:spacing w:val="0"/>
          <w:w w:val="100"/>
          <w:position w:val="0"/>
          <w:sz w:val="21"/>
          <w:szCs w:val="21"/>
          <w:lang w:val="en-US" w:eastAsia="zh-CN" w:bidi="en-US"/>
        </w:rPr>
        <w:t xml:space="preserve">e </w:t>
      </w:r>
      <w:r>
        <w:rPr>
          <w:rFonts w:hint="default"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severely</w:t>
      </w:r>
      <w:r>
        <w:rPr>
          <w:rFonts w:hint="default"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 xml:space="preserve"> right-handed performed less well in all the experiments compared to </w:t>
      </w:r>
      <w:r>
        <w:rPr>
          <w:rFonts w:hint="default" w:ascii="Times New Roman" w:hAnsi="Times New Roman" w:eastAsia="宋体" w:cs="Times New Roman"/>
          <w:color w:val="auto"/>
          <w:spacing w:val="0"/>
          <w:w w:val="100"/>
          <w:position w:val="0"/>
          <w:sz w:val="21"/>
          <w:szCs w:val="21"/>
          <w:lang w:val="en-US" w:eastAsia="zh-CN" w:bidi="en-US"/>
        </w:rPr>
        <w:t>“</w:t>
      </w:r>
      <w:r>
        <w:rPr>
          <w:rFonts w:hint="eastAsia" w:ascii="Times New Roman" w:hAnsi="Times New Roman" w:eastAsia="宋体" w:cs="Times New Roman"/>
          <w:color w:val="auto"/>
          <w:spacing w:val="0"/>
          <w:w w:val="100"/>
          <w:position w:val="0"/>
          <w:sz w:val="21"/>
          <w:szCs w:val="21"/>
          <w:lang w:val="en-US" w:eastAsia="zh-CN" w:bidi="en-US"/>
        </w:rPr>
        <w:t>medi</w:t>
      </w:r>
      <w:r>
        <w:rPr>
          <w:rFonts w:hint="default" w:ascii="Times New Roman" w:hAnsi="Times New Roman" w:eastAsia="宋体" w:cs="Times New Roman"/>
          <w:color w:val="auto"/>
          <w:spacing w:val="0"/>
          <w:w w:val="100"/>
          <w:position w:val="0"/>
          <w:sz w:val="21"/>
          <w:szCs w:val="21"/>
          <w:lang w:val="en-US" w:eastAsia="en-US" w:bidi="en-US"/>
        </w:rPr>
        <w:t>um</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 xml:space="preserve"> right-handers and left-handers.</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Taken togethe</w:t>
      </w:r>
      <w:r>
        <w:rPr>
          <w:rFonts w:hint="eastAsia" w:eastAsia="宋体" w:cs="Times New Roman"/>
          <w:b w:val="0"/>
          <w:bCs w:val="0"/>
          <w:i w:val="0"/>
          <w:iCs w:val="0"/>
          <w:smallCaps w:val="0"/>
          <w:strike w:val="0"/>
          <w:color w:val="auto"/>
          <w:spacing w:val="0"/>
          <w:w w:val="100"/>
          <w:position w:val="0"/>
          <w:sz w:val="21"/>
          <w:szCs w:val="21"/>
          <w:lang w:val="en-US" w:eastAsia="zh-CN" w:bidi="en-US"/>
        </w:rPr>
        <w:t>r</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these </w:t>
      </w:r>
      <w:r>
        <w:rPr>
          <w:rFonts w:hint="eastAsia" w:eastAsia="宋体" w:cs="Times New Roman"/>
          <w:b w:val="0"/>
          <w:bCs w:val="0"/>
          <w:i w:val="0"/>
          <w:iCs w:val="0"/>
          <w:smallCaps w:val="0"/>
          <w:strike w:val="0"/>
          <w:color w:val="auto"/>
          <w:spacing w:val="0"/>
          <w:w w:val="100"/>
          <w:position w:val="0"/>
          <w:sz w:val="21"/>
          <w:szCs w:val="21"/>
          <w:lang w:val="en-US" w:eastAsia="zh-CN" w:bidi="en-US"/>
        </w:rPr>
        <w:t>fin</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dings show that handedness does influence abilities to some degree,” the</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study</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s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authors wrote. However, </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handedness is just an indirect expression of brain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function,</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wrote psychology professor Giovanni Sala from the University of Liverpool in the UK, the lead author of the study. Sala also noted that only one third of people with a highly-developed right side of the brain arc left-handed. It means that there are lots of right-handed people with a similar brain function as left-handers.</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bookmarkStart w:id="60" w:name="bookmark71"/>
      <w:bookmarkEnd w:id="60"/>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The author begins the text by </w:t>
      </w:r>
      <w:r>
        <w:rPr>
          <w:rFonts w:hint="eastAsia" w:eastAsia="宋体" w:cs="Times New Roman"/>
          <w:b w:val="0"/>
          <w:bCs w:val="0"/>
          <w:i w:val="0"/>
          <w:iCs w:val="0"/>
          <w:smallCaps w:val="0"/>
          <w:strike w:val="0"/>
          <w:color w:val="auto"/>
          <w:spacing w:val="0"/>
          <w:w w:val="100"/>
          <w:position w:val="0"/>
          <w:sz w:val="21"/>
          <w:szCs w:val="21"/>
          <w:u w:val="single"/>
          <w:lang w:val="en-US" w:eastAsia="zh-CN" w:bidi="en-US"/>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t>
      </w:r>
    </w:p>
    <w:p>
      <w:pPr>
        <w:pStyle w:val="7"/>
        <w:keepNext w:val="0"/>
        <w:keepLines w:val="0"/>
        <w:pageBreakBefore w:val="0"/>
        <w:widowControl w:val="0"/>
        <w:numPr>
          <w:ilvl w:val="0"/>
          <w:numId w:val="5"/>
        </w:numPr>
        <w:shd w:val="clear" w:color="auto" w:fill="auto"/>
        <w:tabs>
          <w:tab w:val="left" w:pos="716"/>
        </w:tabs>
        <w:kinsoku/>
        <w:wordWrap/>
        <w:overflowPunct/>
        <w:topLinePunct w:val="0"/>
        <w:autoSpaceDE/>
        <w:autoSpaceDN/>
        <w:bidi w:val="0"/>
        <w:adjustRightInd/>
        <w:snapToGrid/>
        <w:spacing w:before="0" w:after="0" w:line="360" w:lineRule="auto"/>
        <w:ind w:left="0" w:right="0" w:firstLine="320"/>
        <w:jc w:val="both"/>
        <w:textAlignment w:val="auto"/>
        <w:rPr>
          <w:rFonts w:hint="default" w:ascii="Times New Roman" w:hAnsi="Times New Roman" w:eastAsia="宋体" w:cs="Times New Roman"/>
          <w:color w:val="auto"/>
          <w:sz w:val="21"/>
          <w:szCs w:val="21"/>
        </w:rPr>
      </w:pPr>
      <w:bookmarkStart w:id="61" w:name="bookmark72"/>
      <w:bookmarkEnd w:id="61"/>
      <w:r>
        <w:rPr>
          <w:rFonts w:hint="default" w:ascii="Times New Roman" w:hAnsi="Times New Roman" w:eastAsia="宋体" w:cs="Times New Roman"/>
          <w:color w:val="auto"/>
          <w:spacing w:val="0"/>
          <w:w w:val="100"/>
          <w:position w:val="0"/>
          <w:sz w:val="21"/>
          <w:szCs w:val="21"/>
          <w:lang w:val="en-US" w:eastAsia="en-US" w:bidi="en-US"/>
        </w:rPr>
        <w:t>telling some ancient stories</w:t>
      </w:r>
    </w:p>
    <w:p>
      <w:pPr>
        <w:pStyle w:val="7"/>
        <w:keepNext w:val="0"/>
        <w:keepLines w:val="0"/>
        <w:pageBreakBefore w:val="0"/>
        <w:widowControl w:val="0"/>
        <w:numPr>
          <w:ilvl w:val="0"/>
          <w:numId w:val="5"/>
        </w:numPr>
        <w:shd w:val="clear" w:color="auto" w:fill="auto"/>
        <w:tabs>
          <w:tab w:val="left" w:pos="716"/>
        </w:tabs>
        <w:kinsoku/>
        <w:wordWrap/>
        <w:overflowPunct/>
        <w:topLinePunct w:val="0"/>
        <w:autoSpaceDE/>
        <w:autoSpaceDN/>
        <w:bidi w:val="0"/>
        <w:adjustRightInd/>
        <w:snapToGrid/>
        <w:spacing w:before="0" w:after="0" w:line="360" w:lineRule="auto"/>
        <w:ind w:left="0" w:right="0" w:firstLine="320"/>
        <w:jc w:val="both"/>
        <w:textAlignment w:val="auto"/>
        <w:rPr>
          <w:rFonts w:hint="default" w:ascii="Times New Roman" w:hAnsi="Times New Roman" w:eastAsia="宋体" w:cs="Times New Roman"/>
          <w:color w:val="auto"/>
          <w:sz w:val="21"/>
          <w:szCs w:val="21"/>
        </w:rPr>
      </w:pPr>
      <w:bookmarkStart w:id="62" w:name="bookmark73"/>
      <w:bookmarkEnd w:id="62"/>
      <w:r>
        <w:rPr>
          <w:rFonts w:hint="default" w:ascii="Times New Roman" w:hAnsi="Times New Roman" w:eastAsia="宋体" w:cs="Times New Roman"/>
          <w:color w:val="auto"/>
          <w:spacing w:val="0"/>
          <w:w w:val="100"/>
          <w:position w:val="0"/>
          <w:sz w:val="21"/>
          <w:szCs w:val="21"/>
          <w:lang w:val="en-US" w:eastAsia="en-US" w:bidi="en-US"/>
        </w:rPr>
        <w:t>giving examples of artworks</w:t>
      </w:r>
    </w:p>
    <w:p>
      <w:pPr>
        <w:pStyle w:val="7"/>
        <w:keepNext w:val="0"/>
        <w:keepLines w:val="0"/>
        <w:pageBreakBefore w:val="0"/>
        <w:widowControl w:val="0"/>
        <w:numPr>
          <w:ilvl w:val="0"/>
          <w:numId w:val="5"/>
        </w:numPr>
        <w:shd w:val="clear" w:color="auto" w:fill="auto"/>
        <w:tabs>
          <w:tab w:val="left" w:pos="716"/>
        </w:tabs>
        <w:kinsoku/>
        <w:wordWrap/>
        <w:overflowPunct/>
        <w:topLinePunct w:val="0"/>
        <w:autoSpaceDE/>
        <w:autoSpaceDN/>
        <w:bidi w:val="0"/>
        <w:adjustRightInd/>
        <w:snapToGrid/>
        <w:spacing w:before="0" w:after="0" w:line="360" w:lineRule="auto"/>
        <w:ind w:left="0" w:right="0" w:firstLine="320"/>
        <w:jc w:val="both"/>
        <w:textAlignment w:val="auto"/>
        <w:rPr>
          <w:rFonts w:hint="default" w:ascii="Times New Roman" w:hAnsi="Times New Roman" w:eastAsia="宋体" w:cs="Times New Roman"/>
          <w:color w:val="auto"/>
          <w:sz w:val="21"/>
          <w:szCs w:val="21"/>
        </w:rPr>
      </w:pPr>
      <w:bookmarkStart w:id="63" w:name="bookmark74"/>
      <w:bookmarkEnd w:id="63"/>
      <w:r>
        <w:rPr>
          <w:rFonts w:hint="default" w:ascii="Times New Roman" w:hAnsi="Times New Roman" w:eastAsia="宋体" w:cs="Times New Roman"/>
          <w:color w:val="auto"/>
          <w:spacing w:val="0"/>
          <w:w w:val="100"/>
          <w:position w:val="0"/>
          <w:sz w:val="21"/>
          <w:szCs w:val="21"/>
          <w:lang w:val="en-US" w:eastAsia="en-US" w:bidi="en-US"/>
        </w:rPr>
        <w:t>introducing a modern research</w:t>
      </w:r>
    </w:p>
    <w:p>
      <w:pPr>
        <w:pStyle w:val="7"/>
        <w:keepNext w:val="0"/>
        <w:keepLines w:val="0"/>
        <w:pageBreakBefore w:val="0"/>
        <w:widowControl w:val="0"/>
        <w:numPr>
          <w:ilvl w:val="0"/>
          <w:numId w:val="5"/>
        </w:numPr>
        <w:shd w:val="clear" w:color="auto" w:fill="auto"/>
        <w:tabs>
          <w:tab w:val="left" w:pos="716"/>
        </w:tabs>
        <w:kinsoku/>
        <w:wordWrap/>
        <w:overflowPunct/>
        <w:topLinePunct w:val="0"/>
        <w:autoSpaceDE/>
        <w:autoSpaceDN/>
        <w:bidi w:val="0"/>
        <w:adjustRightInd/>
        <w:snapToGrid/>
        <w:spacing w:before="0" w:after="0" w:line="360" w:lineRule="auto"/>
        <w:ind w:left="0" w:right="0" w:firstLine="320"/>
        <w:jc w:val="both"/>
        <w:textAlignment w:val="auto"/>
        <w:rPr>
          <w:rFonts w:hint="default" w:ascii="Times New Roman" w:hAnsi="Times New Roman" w:eastAsia="宋体" w:cs="Times New Roman"/>
          <w:color w:val="auto"/>
          <w:sz w:val="21"/>
          <w:szCs w:val="21"/>
        </w:rPr>
      </w:pPr>
      <w:bookmarkStart w:id="64" w:name="bookmark75"/>
      <w:bookmarkEnd w:id="64"/>
      <w:r>
        <w:rPr>
          <w:rFonts w:hint="default" w:ascii="Times New Roman" w:hAnsi="Times New Roman" w:eastAsia="宋体" w:cs="Times New Roman"/>
          <w:color w:val="auto"/>
          <w:spacing w:val="0"/>
          <w:w w:val="100"/>
          <w:position w:val="0"/>
          <w:sz w:val="21"/>
          <w:szCs w:val="21"/>
          <w:lang w:val="en-US" w:eastAsia="en-US" w:bidi="en-US"/>
        </w:rPr>
        <w:t>presenting conventional wisdom</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bookmarkStart w:id="65" w:name="bookmark76"/>
      <w:bookmarkEnd w:id="65"/>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What is the main focus of paragraph 2?</w:t>
      </w:r>
    </w:p>
    <w:p>
      <w:pPr>
        <w:pStyle w:val="7"/>
        <w:keepNext w:val="0"/>
        <w:keepLines w:val="0"/>
        <w:pageBreakBefore w:val="0"/>
        <w:widowControl w:val="0"/>
        <w:numPr>
          <w:ilvl w:val="0"/>
          <w:numId w:val="6"/>
        </w:numPr>
        <w:shd w:val="clear" w:color="auto" w:fill="auto"/>
        <w:tabs>
          <w:tab w:val="left" w:pos="719"/>
        </w:tabs>
        <w:kinsoku/>
        <w:wordWrap/>
        <w:overflowPunct/>
        <w:topLinePunct w:val="0"/>
        <w:autoSpaceDE/>
        <w:autoSpaceDN/>
        <w:bidi w:val="0"/>
        <w:adjustRightInd/>
        <w:snapToGrid/>
        <w:spacing w:before="0" w:after="0" w:line="360" w:lineRule="auto"/>
        <w:ind w:left="0" w:right="0" w:firstLine="320"/>
        <w:jc w:val="both"/>
        <w:textAlignment w:val="auto"/>
        <w:rPr>
          <w:rFonts w:hint="default" w:ascii="Times New Roman" w:hAnsi="Times New Roman" w:eastAsia="宋体" w:cs="Times New Roman"/>
          <w:color w:val="auto"/>
          <w:sz w:val="21"/>
          <w:szCs w:val="21"/>
        </w:rPr>
      </w:pPr>
      <w:bookmarkStart w:id="66" w:name="bookmark77"/>
      <w:bookmarkEnd w:id="66"/>
      <w:r>
        <w:rPr>
          <w:rFonts w:hint="default" w:ascii="Times New Roman" w:hAnsi="Times New Roman" w:eastAsia="宋体" w:cs="Times New Roman"/>
          <w:color w:val="auto"/>
          <w:spacing w:val="0"/>
          <w:w w:val="100"/>
          <w:position w:val="0"/>
          <w:sz w:val="21"/>
          <w:szCs w:val="21"/>
          <w:lang w:val="en-US" w:eastAsia="en-US" w:bidi="en-US"/>
        </w:rPr>
        <w:t>Skills of solving problems.</w:t>
      </w:r>
    </w:p>
    <w:p>
      <w:pPr>
        <w:pStyle w:val="7"/>
        <w:keepNext w:val="0"/>
        <w:keepLines w:val="0"/>
        <w:pageBreakBefore w:val="0"/>
        <w:widowControl w:val="0"/>
        <w:numPr>
          <w:ilvl w:val="0"/>
          <w:numId w:val="6"/>
        </w:numPr>
        <w:shd w:val="clear" w:color="auto" w:fill="auto"/>
        <w:tabs>
          <w:tab w:val="left" w:pos="719"/>
        </w:tabs>
        <w:kinsoku/>
        <w:wordWrap/>
        <w:overflowPunct/>
        <w:topLinePunct w:val="0"/>
        <w:autoSpaceDE/>
        <w:autoSpaceDN/>
        <w:bidi w:val="0"/>
        <w:adjustRightInd/>
        <w:snapToGrid/>
        <w:spacing w:before="0" w:after="0" w:line="360" w:lineRule="auto"/>
        <w:ind w:left="0" w:right="0" w:firstLine="320"/>
        <w:jc w:val="both"/>
        <w:textAlignment w:val="auto"/>
        <w:rPr>
          <w:rFonts w:hint="default" w:ascii="Times New Roman" w:hAnsi="Times New Roman" w:eastAsia="宋体" w:cs="Times New Roman"/>
          <w:color w:val="auto"/>
          <w:sz w:val="21"/>
          <w:szCs w:val="21"/>
        </w:rPr>
      </w:pPr>
      <w:bookmarkStart w:id="67" w:name="bookmark78"/>
      <w:bookmarkEnd w:id="67"/>
      <w:r>
        <w:rPr>
          <w:rFonts w:hint="default" w:ascii="Times New Roman" w:hAnsi="Times New Roman" w:eastAsia="宋体" w:cs="Times New Roman"/>
          <w:color w:val="auto"/>
          <w:spacing w:val="0"/>
          <w:w w:val="100"/>
          <w:position w:val="0"/>
          <w:sz w:val="21"/>
          <w:szCs w:val="21"/>
          <w:lang w:val="en-US" w:eastAsia="en-US" w:bidi="en-US"/>
        </w:rPr>
        <w:t>Ways of becoming creative.</w:t>
      </w:r>
    </w:p>
    <w:p>
      <w:pPr>
        <w:pStyle w:val="7"/>
        <w:keepNext w:val="0"/>
        <w:keepLines w:val="0"/>
        <w:pageBreakBefore w:val="0"/>
        <w:widowControl w:val="0"/>
        <w:numPr>
          <w:ilvl w:val="0"/>
          <w:numId w:val="6"/>
        </w:numPr>
        <w:shd w:val="clear" w:color="auto" w:fill="auto"/>
        <w:tabs>
          <w:tab w:val="left" w:pos="719"/>
        </w:tabs>
        <w:kinsoku/>
        <w:wordWrap/>
        <w:overflowPunct/>
        <w:topLinePunct w:val="0"/>
        <w:autoSpaceDE/>
        <w:autoSpaceDN/>
        <w:bidi w:val="0"/>
        <w:adjustRightInd/>
        <w:snapToGrid/>
        <w:spacing w:before="0" w:after="0" w:line="360" w:lineRule="auto"/>
        <w:ind w:left="0" w:right="0" w:firstLine="320"/>
        <w:jc w:val="both"/>
        <w:textAlignment w:val="auto"/>
        <w:rPr>
          <w:rFonts w:hint="default" w:ascii="Times New Roman" w:hAnsi="Times New Roman" w:eastAsia="宋体" w:cs="Times New Roman"/>
          <w:color w:val="auto"/>
          <w:sz w:val="21"/>
          <w:szCs w:val="21"/>
        </w:rPr>
      </w:pPr>
      <w:bookmarkStart w:id="68" w:name="bookmark79"/>
      <w:bookmarkEnd w:id="68"/>
      <w:r>
        <w:rPr>
          <w:rFonts w:hint="default" w:ascii="Times New Roman" w:hAnsi="Times New Roman" w:eastAsia="宋体" w:cs="Times New Roman"/>
          <w:color w:val="auto"/>
          <w:spacing w:val="0"/>
          <w:w w:val="100"/>
          <w:position w:val="0"/>
          <w:sz w:val="21"/>
          <w:szCs w:val="21"/>
          <w:lang w:val="en-US" w:eastAsia="en-US" w:bidi="en-US"/>
        </w:rPr>
        <w:t>People</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s opinions of left-handers.</w:t>
      </w:r>
    </w:p>
    <w:p>
      <w:pPr>
        <w:pStyle w:val="7"/>
        <w:keepNext w:val="0"/>
        <w:keepLines w:val="0"/>
        <w:pageBreakBefore w:val="0"/>
        <w:widowControl w:val="0"/>
        <w:numPr>
          <w:ilvl w:val="0"/>
          <w:numId w:val="6"/>
        </w:numPr>
        <w:shd w:val="clear" w:color="auto" w:fill="auto"/>
        <w:tabs>
          <w:tab w:val="left" w:pos="719"/>
        </w:tabs>
        <w:kinsoku/>
        <w:wordWrap/>
        <w:overflowPunct/>
        <w:topLinePunct w:val="0"/>
        <w:autoSpaceDE/>
        <w:autoSpaceDN/>
        <w:bidi w:val="0"/>
        <w:adjustRightInd/>
        <w:snapToGrid/>
        <w:spacing w:before="0" w:after="0" w:line="360" w:lineRule="auto"/>
        <w:ind w:left="0" w:right="0" w:firstLine="320"/>
        <w:jc w:val="both"/>
        <w:textAlignment w:val="auto"/>
        <w:rPr>
          <w:rFonts w:hint="default" w:ascii="Times New Roman" w:hAnsi="Times New Roman" w:eastAsia="宋体" w:cs="Times New Roman"/>
          <w:color w:val="auto"/>
          <w:sz w:val="21"/>
          <w:szCs w:val="21"/>
        </w:rPr>
      </w:pPr>
      <w:bookmarkStart w:id="69" w:name="bookmark80"/>
      <w:bookmarkEnd w:id="69"/>
      <w:r>
        <w:rPr>
          <w:rFonts w:hint="default" w:ascii="Times New Roman" w:hAnsi="Times New Roman" w:eastAsia="宋体" w:cs="Times New Roman"/>
          <w:color w:val="auto"/>
          <w:spacing w:val="0"/>
          <w:w w:val="100"/>
          <w:position w:val="0"/>
          <w:sz w:val="21"/>
          <w:szCs w:val="21"/>
          <w:lang w:val="en-US" w:eastAsia="en-US" w:bidi="en-US"/>
        </w:rPr>
        <w:t>The functions of two hemispheres.</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bookmarkStart w:id="70" w:name="bookmark81"/>
      <w:bookmarkEnd w:id="70"/>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What can we learn from the recent study led by Giovanni Sala?</w:t>
      </w:r>
    </w:p>
    <w:p>
      <w:pPr>
        <w:pStyle w:val="7"/>
        <w:keepNext w:val="0"/>
        <w:keepLines w:val="0"/>
        <w:pageBreakBefore w:val="0"/>
        <w:widowControl w:val="0"/>
        <w:numPr>
          <w:ilvl w:val="0"/>
          <w:numId w:val="7"/>
        </w:numPr>
        <w:shd w:val="clear" w:color="auto" w:fill="auto"/>
        <w:tabs>
          <w:tab w:val="left" w:pos="719"/>
        </w:tabs>
        <w:kinsoku/>
        <w:wordWrap/>
        <w:overflowPunct/>
        <w:topLinePunct w:val="0"/>
        <w:autoSpaceDE/>
        <w:autoSpaceDN/>
        <w:bidi w:val="0"/>
        <w:adjustRightInd/>
        <w:snapToGrid/>
        <w:spacing w:before="0" w:after="0" w:line="360" w:lineRule="auto"/>
        <w:ind w:left="0" w:right="0" w:firstLine="320"/>
        <w:jc w:val="both"/>
        <w:textAlignment w:val="auto"/>
        <w:rPr>
          <w:rFonts w:hint="default" w:ascii="Times New Roman" w:hAnsi="Times New Roman" w:eastAsia="宋体" w:cs="Times New Roman"/>
          <w:color w:val="auto"/>
          <w:sz w:val="21"/>
          <w:szCs w:val="21"/>
        </w:rPr>
      </w:pPr>
      <w:bookmarkStart w:id="71" w:name="bookmark82"/>
      <w:bookmarkEnd w:id="71"/>
      <w:r>
        <w:rPr>
          <w:rFonts w:hint="default" w:ascii="Times New Roman" w:hAnsi="Times New Roman" w:eastAsia="宋体" w:cs="Times New Roman"/>
          <w:color w:val="auto"/>
          <w:spacing w:val="0"/>
          <w:w w:val="100"/>
          <w:position w:val="0"/>
          <w:sz w:val="21"/>
          <w:szCs w:val="21"/>
          <w:lang w:val="en-US" w:eastAsia="en-US" w:bidi="en-US"/>
        </w:rPr>
        <w:t>Handedness doesn</w:t>
      </w:r>
      <w:r>
        <w:rPr>
          <w:rFonts w:hint="default" w:ascii="Times New Roman" w:hAnsi="Times New Roman" w:eastAsia="宋体" w:cs="Times New Roman"/>
          <w:color w:val="auto"/>
          <w:spacing w:val="0"/>
          <w:w w:val="100"/>
          <w:position w:val="0"/>
          <w:sz w:val="21"/>
          <w:szCs w:val="21"/>
          <w:vertAlign w:val="superscript"/>
          <w:lang w:val="en-US" w:eastAsia="en-US" w:bidi="en-US"/>
        </w:rPr>
        <w:t>5</w:t>
      </w:r>
      <w:r>
        <w:rPr>
          <w:rFonts w:hint="default" w:ascii="Times New Roman" w:hAnsi="Times New Roman" w:eastAsia="宋体" w:cs="Times New Roman"/>
          <w:color w:val="auto"/>
          <w:spacing w:val="0"/>
          <w:w w:val="100"/>
          <w:position w:val="0"/>
          <w:sz w:val="21"/>
          <w:szCs w:val="21"/>
          <w:lang w:val="en-US" w:eastAsia="en-US" w:bidi="en-US"/>
        </w:rPr>
        <w:t>t have any association with brain function.</w:t>
      </w:r>
    </w:p>
    <w:p>
      <w:pPr>
        <w:pStyle w:val="7"/>
        <w:keepNext w:val="0"/>
        <w:keepLines w:val="0"/>
        <w:pageBreakBefore w:val="0"/>
        <w:widowControl w:val="0"/>
        <w:numPr>
          <w:ilvl w:val="0"/>
          <w:numId w:val="7"/>
        </w:numPr>
        <w:shd w:val="clear" w:color="auto" w:fill="auto"/>
        <w:tabs>
          <w:tab w:val="left" w:pos="719"/>
        </w:tabs>
        <w:kinsoku/>
        <w:wordWrap/>
        <w:overflowPunct/>
        <w:topLinePunct w:val="0"/>
        <w:autoSpaceDE/>
        <w:autoSpaceDN/>
        <w:bidi w:val="0"/>
        <w:adjustRightInd/>
        <w:snapToGrid/>
        <w:spacing w:before="0" w:after="0" w:line="360" w:lineRule="auto"/>
        <w:ind w:left="0" w:right="0" w:firstLine="320"/>
        <w:jc w:val="both"/>
        <w:textAlignment w:val="auto"/>
        <w:rPr>
          <w:rFonts w:hint="default" w:ascii="Times New Roman" w:hAnsi="Times New Roman" w:eastAsia="宋体" w:cs="Times New Roman"/>
          <w:color w:val="auto"/>
          <w:sz w:val="21"/>
          <w:szCs w:val="21"/>
        </w:rPr>
      </w:pPr>
      <w:bookmarkStart w:id="72" w:name="bookmark83"/>
      <w:bookmarkEnd w:id="72"/>
      <w:r>
        <w:rPr>
          <w:rFonts w:hint="default" w:ascii="Times New Roman" w:hAnsi="Times New Roman" w:eastAsia="宋体" w:cs="Times New Roman"/>
          <w:color w:val="auto"/>
          <w:spacing w:val="0"/>
          <w:w w:val="100"/>
          <w:position w:val="0"/>
          <w:sz w:val="21"/>
          <w:szCs w:val="21"/>
          <w:lang w:val="en-US" w:eastAsia="en-US" w:bidi="en-US"/>
        </w:rPr>
        <w:t>People with a highly-developed right hemisphere are most likely lefties.</w:t>
      </w:r>
    </w:p>
    <w:p>
      <w:pPr>
        <w:pStyle w:val="7"/>
        <w:keepNext w:val="0"/>
        <w:keepLines w:val="0"/>
        <w:pageBreakBefore w:val="0"/>
        <w:widowControl w:val="0"/>
        <w:numPr>
          <w:ilvl w:val="0"/>
          <w:numId w:val="7"/>
        </w:numPr>
        <w:shd w:val="clear" w:color="auto" w:fill="auto"/>
        <w:tabs>
          <w:tab w:val="left" w:pos="719"/>
        </w:tabs>
        <w:kinsoku/>
        <w:wordWrap/>
        <w:overflowPunct/>
        <w:topLinePunct w:val="0"/>
        <w:autoSpaceDE/>
        <w:autoSpaceDN/>
        <w:bidi w:val="0"/>
        <w:adjustRightInd/>
        <w:snapToGrid/>
        <w:spacing w:before="0" w:after="0" w:line="360" w:lineRule="auto"/>
        <w:ind w:left="0" w:right="0" w:firstLine="320"/>
        <w:jc w:val="both"/>
        <w:textAlignment w:val="auto"/>
        <w:rPr>
          <w:rFonts w:hint="default" w:ascii="Times New Roman" w:hAnsi="Times New Roman" w:eastAsia="宋体" w:cs="Times New Roman"/>
          <w:color w:val="auto"/>
          <w:sz w:val="21"/>
          <w:szCs w:val="21"/>
        </w:rPr>
      </w:pPr>
      <w:bookmarkStart w:id="73" w:name="bookmark84"/>
      <w:bookmarkEnd w:id="73"/>
      <w:r>
        <w:rPr>
          <w:rFonts w:hint="default" w:ascii="Times New Roman" w:hAnsi="Times New Roman" w:eastAsia="宋体" w:cs="Times New Roman"/>
          <w:color w:val="auto"/>
          <w:spacing w:val="0"/>
          <w:w w:val="100"/>
          <w:position w:val="0"/>
          <w:sz w:val="21"/>
          <w:szCs w:val="21"/>
          <w:lang w:val="en-US" w:eastAsia="en-US" w:bidi="en-US"/>
        </w:rPr>
        <w:t>The</w:t>
      </w:r>
      <w:r>
        <w:rPr>
          <w:rFonts w:hint="default" w:ascii="Times New Roman" w:hAnsi="Times New Roman" w:eastAsia="宋体" w:cs="Times New Roman"/>
          <w:color w:val="auto"/>
          <w:spacing w:val="0"/>
          <w:w w:val="100"/>
          <w:position w:val="0"/>
          <w:sz w:val="21"/>
          <w:szCs w:val="21"/>
          <w:lang w:val="en-US" w:eastAsia="en-US" w:bidi="en-US"/>
        </w:rPr>
        <w:t xml:space="preserve"> </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severely</w:t>
      </w:r>
      <w:r>
        <w:rPr>
          <w:rFonts w:hint="default"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 xml:space="preserve"> right-handed are far better at simple arithmetic than lefties.</w:t>
      </w:r>
    </w:p>
    <w:p>
      <w:pPr>
        <w:pStyle w:val="7"/>
        <w:keepNext w:val="0"/>
        <w:keepLines w:val="0"/>
        <w:pageBreakBefore w:val="0"/>
        <w:widowControl w:val="0"/>
        <w:numPr>
          <w:ilvl w:val="0"/>
          <w:numId w:val="7"/>
        </w:numPr>
        <w:shd w:val="clear" w:color="auto" w:fill="auto"/>
        <w:tabs>
          <w:tab w:val="left" w:pos="719"/>
        </w:tabs>
        <w:kinsoku/>
        <w:wordWrap/>
        <w:overflowPunct/>
        <w:topLinePunct w:val="0"/>
        <w:autoSpaceDE/>
        <w:autoSpaceDN/>
        <w:bidi w:val="0"/>
        <w:adjustRightInd/>
        <w:snapToGrid/>
        <w:spacing w:before="0" w:after="0" w:line="360" w:lineRule="auto"/>
        <w:ind w:left="0" w:right="0" w:firstLine="320"/>
        <w:jc w:val="both"/>
        <w:textAlignment w:val="auto"/>
        <w:rPr>
          <w:rFonts w:hint="default" w:ascii="Times New Roman" w:hAnsi="Times New Roman" w:eastAsia="宋体" w:cs="Times New Roman"/>
          <w:color w:val="auto"/>
          <w:sz w:val="21"/>
          <w:szCs w:val="21"/>
        </w:rPr>
      </w:pPr>
      <w:bookmarkStart w:id="74" w:name="bookmark85"/>
      <w:bookmarkEnd w:id="74"/>
      <w:r>
        <w:rPr>
          <w:rFonts w:hint="default" w:ascii="Times New Roman" w:hAnsi="Times New Roman" w:eastAsia="宋体" w:cs="Times New Roman"/>
          <w:color w:val="auto"/>
          <w:spacing w:val="0"/>
          <w:w w:val="100"/>
          <w:position w:val="0"/>
          <w:sz w:val="21"/>
          <w:szCs w:val="21"/>
          <w:lang w:val="en-US" w:eastAsia="en-US" w:bidi="en-US"/>
        </w:rPr>
        <w:t>Right-handers didn</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t perform as well as lefties when handling tough problems.</w:t>
      </w:r>
    </w:p>
    <w:p>
      <w:pPr>
        <w:pStyle w:val="7"/>
        <w:keepNext w:val="0"/>
        <w:keepLines w:val="0"/>
        <w:pageBreakBefore w:val="0"/>
        <w:widowControl w:val="0"/>
        <w:numPr>
          <w:ilvl w:val="0"/>
          <w:numId w:val="1"/>
        </w:numPr>
        <w:shd w:val="clear" w:color="auto" w:fill="auto"/>
        <w:tabs>
          <w:tab w:val="left" w:pos="335"/>
        </w:tabs>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bookmarkStart w:id="75" w:name="bookmark86"/>
      <w:bookmarkEnd w:id="75"/>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The text is most probably taken from </w:t>
      </w:r>
      <w:r>
        <w:rPr>
          <w:rFonts w:hint="eastAsia" w:eastAsia="宋体" w:cs="Times New Roman"/>
          <w:b w:val="0"/>
          <w:bCs w:val="0"/>
          <w:i w:val="0"/>
          <w:iCs w:val="0"/>
          <w:smallCaps w:val="0"/>
          <w:strike w:val="0"/>
          <w:color w:val="auto"/>
          <w:spacing w:val="0"/>
          <w:w w:val="100"/>
          <w:position w:val="0"/>
          <w:sz w:val="21"/>
          <w:szCs w:val="21"/>
          <w:u w:val="single"/>
          <w:lang w:val="en-US" w:eastAsia="zh-CN" w:bidi="en-US"/>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t>
      </w:r>
    </w:p>
    <w:p>
      <w:pPr>
        <w:pStyle w:val="7"/>
        <w:keepNext w:val="0"/>
        <w:keepLines w:val="0"/>
        <w:pageBreakBefore w:val="0"/>
        <w:widowControl w:val="0"/>
        <w:shd w:val="clear" w:color="auto" w:fill="auto"/>
        <w:tabs>
          <w:tab w:val="left" w:pos="4305"/>
        </w:tabs>
        <w:kinsoku/>
        <w:wordWrap/>
        <w:overflowPunct/>
        <w:topLinePunct w:val="0"/>
        <w:autoSpaceDE/>
        <w:autoSpaceDN/>
        <w:bidi w:val="0"/>
        <w:adjustRightInd/>
        <w:snapToGrid/>
        <w:spacing w:before="0" w:after="0" w:line="360" w:lineRule="auto"/>
        <w:ind w:left="0" w:right="0" w:firstLine="32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A. a medical report</w:t>
      </w:r>
      <w:r>
        <w:rPr>
          <w:rFonts w:hint="default" w:ascii="Times New Roman" w:hAnsi="Times New Roman" w:eastAsia="宋体" w:cs="Times New Roman"/>
          <w:color w:val="auto"/>
          <w:spacing w:val="0"/>
          <w:w w:val="100"/>
          <w:position w:val="0"/>
          <w:sz w:val="21"/>
          <w:szCs w:val="21"/>
          <w:lang w:val="en-US" w:eastAsia="en-US" w:bidi="en-US"/>
        </w:rPr>
        <w:tab/>
      </w:r>
      <w:r>
        <w:rPr>
          <w:rFonts w:hint="default" w:ascii="Times New Roman" w:hAnsi="Times New Roman" w:eastAsia="宋体" w:cs="Times New Roman"/>
          <w:color w:val="auto"/>
          <w:spacing w:val="0"/>
          <w:w w:val="100"/>
          <w:position w:val="0"/>
          <w:sz w:val="21"/>
          <w:szCs w:val="21"/>
          <w:lang w:val="en-US" w:eastAsia="en-US" w:bidi="en-US"/>
        </w:rPr>
        <w:t>B. a science magazine</w:t>
      </w:r>
    </w:p>
    <w:p>
      <w:pPr>
        <w:pStyle w:val="7"/>
        <w:keepNext w:val="0"/>
        <w:keepLines w:val="0"/>
        <w:pageBreakBefore w:val="0"/>
        <w:widowControl w:val="0"/>
        <w:shd w:val="clear" w:color="auto" w:fill="auto"/>
        <w:tabs>
          <w:tab w:val="left" w:pos="4305"/>
        </w:tabs>
        <w:kinsoku/>
        <w:wordWrap/>
        <w:overflowPunct/>
        <w:topLinePunct w:val="0"/>
        <w:autoSpaceDE/>
        <w:autoSpaceDN/>
        <w:bidi w:val="0"/>
        <w:adjustRightInd/>
        <w:snapToGrid/>
        <w:spacing w:before="0" w:after="0" w:line="360" w:lineRule="auto"/>
        <w:ind w:left="0" w:right="0" w:firstLine="32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C. a biology textbook</w:t>
      </w:r>
      <w:r>
        <w:rPr>
          <w:rFonts w:hint="default" w:ascii="Times New Roman" w:hAnsi="Times New Roman" w:eastAsia="宋体" w:cs="Times New Roman"/>
          <w:color w:val="auto"/>
          <w:spacing w:val="0"/>
          <w:w w:val="100"/>
          <w:position w:val="0"/>
          <w:sz w:val="21"/>
          <w:szCs w:val="21"/>
          <w:lang w:val="en-US" w:eastAsia="en-US" w:bidi="en-US"/>
        </w:rPr>
        <w:tab/>
      </w:r>
      <w:r>
        <w:rPr>
          <w:rFonts w:hint="default" w:ascii="Times New Roman" w:hAnsi="Times New Roman" w:eastAsia="宋体" w:cs="Times New Roman"/>
          <w:color w:val="auto"/>
          <w:spacing w:val="0"/>
          <w:w w:val="100"/>
          <w:position w:val="0"/>
          <w:sz w:val="21"/>
          <w:szCs w:val="21"/>
          <w:lang w:val="en-US" w:eastAsia="en-US" w:bidi="en-US"/>
        </w:rPr>
        <w:t>D. an education essay</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黑体" w:hAnsi="黑体" w:eastAsia="黑体" w:cs="黑体"/>
          <w:color w:val="auto"/>
          <w:sz w:val="21"/>
          <w:szCs w:val="21"/>
        </w:rPr>
      </w:pPr>
      <w:r>
        <w:rPr>
          <w:rFonts w:hint="eastAsia" w:ascii="黑体" w:hAnsi="黑体" w:eastAsia="黑体" w:cs="黑体"/>
          <w:color w:val="auto"/>
          <w:spacing w:val="0"/>
          <w:w w:val="100"/>
          <w:position w:val="0"/>
          <w:sz w:val="21"/>
          <w:szCs w:val="21"/>
        </w:rPr>
        <w:t>第二节（共</w:t>
      </w:r>
      <w:r>
        <w:rPr>
          <w:rFonts w:hint="eastAsia" w:ascii="黑体" w:hAnsi="黑体" w:eastAsia="黑体" w:cs="黑体"/>
          <w:color w:val="auto"/>
          <w:spacing w:val="0"/>
          <w:w w:val="100"/>
          <w:position w:val="0"/>
          <w:sz w:val="21"/>
          <w:szCs w:val="21"/>
          <w:lang w:val="en-US" w:eastAsia="en-US" w:bidi="en-US"/>
        </w:rPr>
        <w:t>5</w:t>
      </w:r>
      <w:r>
        <w:rPr>
          <w:rFonts w:hint="eastAsia" w:ascii="黑体" w:hAnsi="黑体" w:eastAsia="黑体" w:cs="黑体"/>
          <w:color w:val="auto"/>
          <w:spacing w:val="0"/>
          <w:w w:val="100"/>
          <w:position w:val="0"/>
          <w:sz w:val="21"/>
          <w:szCs w:val="21"/>
        </w:rPr>
        <w:t>个小题；每小题2分，满分10分）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eastAsia" w:ascii="黑体" w:hAnsi="黑体" w:eastAsia="黑体" w:cs="黑体"/>
          <w:color w:val="auto"/>
          <w:sz w:val="21"/>
          <w:szCs w:val="21"/>
        </w:rPr>
      </w:pPr>
      <w:r>
        <w:rPr>
          <w:rFonts w:hint="eastAsia" w:ascii="黑体" w:hAnsi="黑体" w:eastAsia="黑体" w:cs="黑体"/>
          <w:color w:val="auto"/>
          <w:spacing w:val="0"/>
          <w:w w:val="100"/>
          <w:position w:val="0"/>
          <w:sz w:val="21"/>
          <w:szCs w:val="21"/>
        </w:rPr>
        <w:t>根据短文内容，从短文后的选项中选出能填入空白处的最佳选项，并在答题纸上将该项涂黑。选项中有两项为多余选项。</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Often, when you buy a computer, the laptop</w:t>
      </w:r>
      <w:r>
        <w:rPr>
          <w:rFonts w:hint="eastAsia"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zh-TW" w:eastAsia="zh-TW" w:bidi="zh-TW"/>
        </w:rPr>
        <w:t>手提电脑</w:t>
      </w:r>
      <w:r>
        <w:rPr>
          <w:rFonts w:hint="eastAsia" w:eastAsia="宋体" w:cs="Times New Roman"/>
          <w:color w:val="auto"/>
          <w:spacing w:val="0"/>
          <w:w w:val="100"/>
          <w:position w:val="0"/>
          <w:sz w:val="21"/>
          <w:szCs w:val="21"/>
          <w:lang w:val="en-US" w:eastAsia="zh-CN" w:bidi="zh-TW"/>
        </w:rPr>
        <w:t xml:space="preserve">) </w:t>
      </w:r>
      <w:r>
        <w:rPr>
          <w:rFonts w:hint="default" w:ascii="Times New Roman" w:hAnsi="Times New Roman" w:eastAsia="宋体" w:cs="Times New Roman"/>
          <w:color w:val="auto"/>
          <w:spacing w:val="0"/>
          <w:w w:val="100"/>
          <w:position w:val="0"/>
          <w:sz w:val="21"/>
          <w:szCs w:val="21"/>
          <w:lang w:val="en-US" w:eastAsia="en-US" w:bidi="en-US"/>
        </w:rPr>
        <w:t>bag is overlooked, but it is one of the most valuable things a computer owner can have. Most choose a laptop simply because they want to be able to transport it from place to place.</w:t>
      </w:r>
      <w:r>
        <w:rPr>
          <w:rFonts w:hint="default" w:ascii="Times New Roman" w:hAnsi="Times New Roman" w:eastAsia="宋体" w:cs="Times New Roman"/>
          <w:color w:val="auto"/>
          <w:spacing w:val="0"/>
          <w:w w:val="100"/>
          <w:position w:val="0"/>
          <w:sz w:val="21"/>
          <w:szCs w:val="21"/>
          <w:lang w:val="en-US" w:eastAsia="en-US" w:bidi="en-US"/>
        </w:rPr>
        <w:t xml:space="preserve">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31</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 </w:t>
      </w:r>
      <w:r>
        <w:rPr>
          <w:rFonts w:hint="default" w:ascii="Times New Roman" w:hAnsi="Times New Roman" w:eastAsia="宋体" w:cs="Times New Roman"/>
          <w:color w:val="auto"/>
          <w:spacing w:val="0"/>
          <w:w w:val="100"/>
          <w:position w:val="0"/>
          <w:sz w:val="21"/>
          <w:szCs w:val="21"/>
          <w:lang w:val="en-US" w:eastAsia="en-US" w:bidi="en-US"/>
        </w:rPr>
        <w:t>The bag not only protects the computer from dirt or damage, it can also be used to carry other laptop parts, such as spare batteries, a computer mouse and any portable equipment you may have.</w:t>
      </w:r>
    </w:p>
    <w:p>
      <w:pPr>
        <w:pStyle w:val="7"/>
        <w:keepNext w:val="0"/>
        <w:keepLines w:val="0"/>
        <w:pageBreakBefore w:val="0"/>
        <w:widowControl w:val="0"/>
        <w:shd w:val="clear" w:color="auto" w:fill="auto"/>
        <w:tabs>
          <w:tab w:val="left" w:pos="8300"/>
        </w:tabs>
        <w:kinsoku/>
        <w:wordWrap/>
        <w:overflowPunct/>
        <w:topLinePunct w:val="0"/>
        <w:autoSpaceDE/>
        <w:autoSpaceDN/>
        <w:bidi w:val="0"/>
        <w:adjustRightInd/>
        <w:snapToGrid/>
        <w:spacing w:before="0" w:after="0" w:line="360" w:lineRule="auto"/>
        <w:ind w:left="0" w:right="0" w:firstLine="440"/>
        <w:jc w:val="both"/>
        <w:textAlignment w:val="auto"/>
        <w:rPr>
          <w:rFonts w:hint="default" w:ascii="Times New Roman" w:hAnsi="Times New Roman" w:eastAsia="宋体" w:cs="Times New Roman"/>
          <w:color w:val="auto"/>
          <w:spacing w:val="0"/>
          <w:w w:val="100"/>
          <w:position w:val="0"/>
          <w:sz w:val="21"/>
          <w:szCs w:val="21"/>
          <w:lang w:val="en-US" w:eastAsia="en-US" w:bidi="en-US"/>
        </w:rPr>
      </w:pPr>
      <w:r>
        <w:rPr>
          <w:rFonts w:hint="default" w:ascii="Times New Roman" w:hAnsi="Times New Roman" w:eastAsia="宋体" w:cs="Times New Roman"/>
          <w:color w:val="auto"/>
          <w:spacing w:val="0"/>
          <w:w w:val="100"/>
          <w:position w:val="0"/>
          <w:sz w:val="21"/>
          <w:szCs w:val="21"/>
          <w:lang w:val="en-US" w:eastAsia="en-US" w:bidi="en-US"/>
        </w:rPr>
        <w:t>The first thing to consider when choosing the best laptop bag is what style of bag you may want. The most common styles are the briefcase</w:t>
      </w:r>
      <w:r>
        <w:rPr>
          <w:rFonts w:hint="eastAsia"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zh-TW" w:eastAsia="zh-TW" w:bidi="zh-TW"/>
        </w:rPr>
        <w:t>公文包</w:t>
      </w:r>
      <w:r>
        <w:rPr>
          <w:rFonts w:hint="eastAsia" w:eastAsia="宋体" w:cs="Times New Roman"/>
          <w:color w:val="auto"/>
          <w:spacing w:val="0"/>
          <w:w w:val="100"/>
          <w:position w:val="0"/>
          <w:sz w:val="21"/>
          <w:szCs w:val="21"/>
          <w:lang w:val="en-US" w:eastAsia="zh-CN" w:bidi="zh-TW"/>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and the backpack.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32  </w:t>
      </w:r>
      <w:r>
        <w:rPr>
          <w:rFonts w:hint="eastAsia" w:ascii="Times New Roman" w:hAnsi="Times New Roman" w:eastAsia="宋体" w:cs="Times New Roman"/>
          <w:color w:val="auto"/>
          <w:sz w:val="21"/>
          <w:szCs w:val="21"/>
          <w:u w:val="single"/>
          <w:lang w:val="en-US" w:eastAsia="zh-CN"/>
        </w:rPr>
        <w:t xml:space="preserve">  </w:t>
      </w:r>
      <w:r>
        <w:rPr>
          <w:rFonts w:hint="eastAsia" w:ascii="Times New Roman" w:hAnsi="Times New Roman" w:eastAsia="宋体" w:cs="Times New Roman"/>
          <w:color w:val="auto"/>
          <w:spacing w:val="0"/>
          <w:w w:val="100"/>
          <w:position w:val="0"/>
          <w:sz w:val="21"/>
          <w:szCs w:val="21"/>
          <w:u w:val="single"/>
          <w:lang w:val="en-US" w:eastAsia="zh-CN" w:bidi="en-US"/>
        </w:rPr>
        <w:t xml:space="preserve">  </w:t>
      </w:r>
      <w:r>
        <w:rPr>
          <w:rFonts w:hint="eastAsia" w:eastAsia="宋体" w:cs="Times New Roman"/>
          <w:color w:val="auto"/>
          <w:spacing w:val="0"/>
          <w:w w:val="100"/>
          <w:position w:val="0"/>
          <w:sz w:val="21"/>
          <w:szCs w:val="21"/>
          <w:u w:val="single"/>
          <w:lang w:val="en-US" w:eastAsia="zh-CN" w:bidi="en-US"/>
        </w:rPr>
        <w:t xml:space="preserve"> </w:t>
      </w:r>
      <w:r>
        <w:rPr>
          <w:rFonts w:hint="eastAsia" w:ascii="Times New Roman" w:hAnsi="Times New Roman" w:eastAsia="宋体" w:cs="Times New Roman"/>
          <w:color w:val="auto"/>
          <w:spacing w:val="0"/>
          <w:w w:val="100"/>
          <w:position w:val="0"/>
          <w:sz w:val="21"/>
          <w:szCs w:val="21"/>
          <w:u w:val="single"/>
          <w:lang w:val="en-US" w:eastAsia="zh-CN" w:bidi="en-US"/>
        </w:rPr>
        <w:t xml:space="preserve"> </w:t>
      </w:r>
      <w:r>
        <w:rPr>
          <w:rFonts w:hint="default" w:ascii="Times New Roman" w:hAnsi="Times New Roman" w:eastAsia="宋体" w:cs="Times New Roman"/>
          <w:color w:val="auto"/>
          <w:spacing w:val="0"/>
          <w:w w:val="100"/>
          <w:position w:val="0"/>
          <w:sz w:val="21"/>
          <w:szCs w:val="21"/>
          <w:u w:val="single"/>
          <w:lang w:val="en-US" w:eastAsia="en-US" w:bidi="en-US"/>
        </w:rPr>
        <w:t xml:space="preserve"> </w:t>
      </w:r>
      <w:r>
        <w:rPr>
          <w:rFonts w:hint="default" w:ascii="Times New Roman" w:hAnsi="Times New Roman" w:eastAsia="宋体" w:cs="Times New Roman"/>
          <w:color w:val="auto"/>
          <w:spacing w:val="0"/>
          <w:w w:val="100"/>
          <w:position w:val="0"/>
          <w:sz w:val="21"/>
          <w:szCs w:val="21"/>
          <w:lang w:val="en-US" w:eastAsia="en-US" w:bidi="en-US"/>
        </w:rPr>
        <w:t>T</w:t>
      </w:r>
      <w:r>
        <w:rPr>
          <w:rFonts w:hint="eastAsia" w:ascii="Times New Roman" w:hAnsi="Times New Roman" w:eastAsia="宋体" w:cs="Times New Roman"/>
          <w:color w:val="auto"/>
          <w:spacing w:val="0"/>
          <w:w w:val="100"/>
          <w:position w:val="0"/>
          <w:sz w:val="21"/>
          <w:szCs w:val="21"/>
          <w:lang w:val="en-US" w:eastAsia="zh-CN" w:bidi="en-US"/>
        </w:rPr>
        <w:t>h</w:t>
      </w:r>
      <w:r>
        <w:rPr>
          <w:rFonts w:hint="default" w:ascii="Times New Roman" w:hAnsi="Times New Roman" w:eastAsia="宋体" w:cs="Times New Roman"/>
          <w:color w:val="auto"/>
          <w:spacing w:val="0"/>
          <w:w w:val="100"/>
          <w:position w:val="0"/>
          <w:sz w:val="21"/>
          <w:szCs w:val="21"/>
          <w:lang w:val="en-US" w:eastAsia="en-US" w:bidi="en-US"/>
        </w:rPr>
        <w:t>e briefcase gives a sense of professionalism while the backpack may be easier to carry much of the time.</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 xml:space="preserve">A laptop bag should have both a computer sleeve along with several separate sections. The sleeve helps keep the laptop from moving too much in the bag. The sections are good for storage of documents and other things you may want to transport along with the computer.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33</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Another thing when you buy a laptop bag is making sure it is strongly sewed and has a solid bottom. These two things will make your bag much stronger, especially if it is the backpack style.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34</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In some cases, it may just be a few months before a computer owner needs a new one. However, if made properly, laptop bags can last five or more years.</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35</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Buying a cloth bag may be a cheaper option, but leather bags are generally made better and are able to stand up to use much better. Besides, leather offers a natural barrier to water when the computer is transported through rain or snow.</w:t>
      </w:r>
    </w:p>
    <w:p>
      <w:pPr>
        <w:pStyle w:val="21"/>
        <w:keepNext w:val="0"/>
        <w:keepLines w:val="0"/>
        <w:pageBreakBefore w:val="0"/>
        <w:widowControl w:val="0"/>
        <w:numPr>
          <w:ilvl w:val="0"/>
          <w:numId w:val="0"/>
        </w:numPr>
        <w:shd w:val="clear" w:color="auto" w:fill="auto"/>
        <w:tabs>
          <w:tab w:val="left" w:pos="961"/>
        </w:tabs>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default" w:ascii="Times New Roman" w:hAnsi="Times New Roman" w:eastAsia="宋体" w:cs="Times New Roman"/>
          <w:color w:val="auto"/>
          <w:sz w:val="21"/>
          <w:szCs w:val="21"/>
        </w:rPr>
      </w:pPr>
      <w:bookmarkStart w:id="76" w:name="bookmark87"/>
      <w:bookmarkEnd w:id="76"/>
      <w:r>
        <w:rPr>
          <w:rFonts w:hint="eastAsia" w:ascii="Times New Roman" w:hAnsi="Times New Roman" w:eastAsia="宋体" w:cs="Times New Roman"/>
          <w:color w:val="auto"/>
          <w:spacing w:val="0"/>
          <w:w w:val="100"/>
          <w:position w:val="0"/>
          <w:sz w:val="21"/>
          <w:szCs w:val="21"/>
          <w:lang w:val="en-US" w:eastAsia="zh-CN" w:bidi="en-US"/>
        </w:rPr>
        <w:t xml:space="preserve">A. </w:t>
      </w:r>
      <w:r>
        <w:rPr>
          <w:rFonts w:hint="default" w:ascii="Times New Roman" w:hAnsi="Times New Roman" w:eastAsia="宋体" w:cs="Times New Roman"/>
          <w:color w:val="auto"/>
          <w:spacing w:val="0"/>
          <w:w w:val="100"/>
          <w:position w:val="0"/>
          <w:sz w:val="21"/>
          <w:szCs w:val="21"/>
          <w:lang w:val="en-US" w:eastAsia="en-US" w:bidi="en-US"/>
        </w:rPr>
        <w:t>Obviously the former is more important, though.</w:t>
      </w:r>
    </w:p>
    <w:p>
      <w:pPr>
        <w:pStyle w:val="21"/>
        <w:keepNext w:val="0"/>
        <w:keepLines w:val="0"/>
        <w:pageBreakBefore w:val="0"/>
        <w:widowControl w:val="0"/>
        <w:numPr>
          <w:ilvl w:val="0"/>
          <w:numId w:val="0"/>
        </w:numPr>
        <w:shd w:val="clear" w:color="auto" w:fill="auto"/>
        <w:tabs>
          <w:tab w:val="left" w:pos="961"/>
        </w:tabs>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default" w:ascii="Times New Roman" w:hAnsi="Times New Roman" w:eastAsia="宋体" w:cs="Times New Roman"/>
          <w:color w:val="auto"/>
          <w:sz w:val="21"/>
          <w:szCs w:val="21"/>
        </w:rPr>
      </w:pPr>
      <w:bookmarkStart w:id="77" w:name="bookmark88"/>
      <w:bookmarkEnd w:id="77"/>
      <w:r>
        <w:rPr>
          <w:rFonts w:hint="eastAsia" w:ascii="Times New Roman" w:hAnsi="Times New Roman" w:eastAsia="宋体" w:cs="Times New Roman"/>
          <w:color w:val="auto"/>
          <w:spacing w:val="0"/>
          <w:w w:val="100"/>
          <w:position w:val="0"/>
          <w:sz w:val="21"/>
          <w:szCs w:val="21"/>
          <w:lang w:val="en-US" w:eastAsia="zh-CN" w:bidi="en-US"/>
        </w:rPr>
        <w:t>B. E</w:t>
      </w:r>
      <w:r>
        <w:rPr>
          <w:rFonts w:hint="default" w:ascii="Times New Roman" w:hAnsi="Times New Roman" w:eastAsia="宋体" w:cs="Times New Roman"/>
          <w:color w:val="auto"/>
          <w:spacing w:val="0"/>
          <w:w w:val="100"/>
          <w:position w:val="0"/>
          <w:sz w:val="21"/>
          <w:szCs w:val="21"/>
          <w:lang w:val="en-US" w:eastAsia="en-US" w:bidi="en-US"/>
        </w:rPr>
        <w:t>ach one has their own advantages as laptop bags. .</w:t>
      </w:r>
    </w:p>
    <w:p>
      <w:pPr>
        <w:pStyle w:val="21"/>
        <w:keepNext w:val="0"/>
        <w:keepLines w:val="0"/>
        <w:pageBreakBefore w:val="0"/>
        <w:widowControl w:val="0"/>
        <w:numPr>
          <w:ilvl w:val="0"/>
          <w:numId w:val="0"/>
        </w:numPr>
        <w:shd w:val="clear" w:color="auto" w:fill="auto"/>
        <w:tabs>
          <w:tab w:val="left" w:pos="961"/>
        </w:tabs>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default" w:ascii="Times New Roman" w:hAnsi="Times New Roman" w:eastAsia="宋体" w:cs="Times New Roman"/>
          <w:color w:val="auto"/>
          <w:sz w:val="21"/>
          <w:szCs w:val="21"/>
        </w:rPr>
      </w:pPr>
      <w:bookmarkStart w:id="78" w:name="bookmark89"/>
      <w:bookmarkEnd w:id="78"/>
      <w:r>
        <w:rPr>
          <w:rFonts w:hint="eastAsia" w:ascii="Times New Roman" w:hAnsi="Times New Roman" w:eastAsia="宋体" w:cs="Times New Roman"/>
          <w:color w:val="auto"/>
          <w:spacing w:val="0"/>
          <w:w w:val="100"/>
          <w:position w:val="0"/>
          <w:sz w:val="21"/>
          <w:szCs w:val="21"/>
          <w:lang w:val="en-US" w:eastAsia="zh-CN" w:bidi="en-US"/>
        </w:rPr>
        <w:t xml:space="preserve">C. </w:t>
      </w:r>
      <w:r>
        <w:rPr>
          <w:rFonts w:hint="default" w:ascii="Times New Roman" w:hAnsi="Times New Roman" w:eastAsia="宋体" w:cs="Times New Roman"/>
          <w:color w:val="auto"/>
          <w:spacing w:val="0"/>
          <w:w w:val="100"/>
          <w:position w:val="0"/>
          <w:sz w:val="21"/>
          <w:szCs w:val="21"/>
          <w:lang w:val="en-US" w:eastAsia="en-US" w:bidi="en-US"/>
        </w:rPr>
        <w:t>Materials also make a difference, especially in the briefcase style.</w:t>
      </w:r>
    </w:p>
    <w:p>
      <w:pPr>
        <w:pStyle w:val="21"/>
        <w:keepNext w:val="0"/>
        <w:keepLines w:val="0"/>
        <w:pageBreakBefore w:val="0"/>
        <w:widowControl w:val="0"/>
        <w:numPr>
          <w:ilvl w:val="0"/>
          <w:numId w:val="0"/>
        </w:numPr>
        <w:shd w:val="clear" w:color="auto" w:fill="auto"/>
        <w:tabs>
          <w:tab w:val="left" w:pos="961"/>
        </w:tabs>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eastAsia" w:ascii="Times New Roman" w:hAnsi="Times New Roman" w:eastAsia="宋体" w:cs="Times New Roman"/>
          <w:color w:val="auto"/>
          <w:sz w:val="21"/>
          <w:szCs w:val="21"/>
          <w:lang w:val="en-US" w:eastAsia="zh-CN"/>
        </w:rPr>
      </w:pPr>
      <w:bookmarkStart w:id="79" w:name="bookmark90"/>
      <w:bookmarkEnd w:id="79"/>
      <w:r>
        <w:rPr>
          <w:rFonts w:hint="eastAsia" w:ascii="Times New Roman" w:hAnsi="Times New Roman" w:eastAsia="宋体" w:cs="Times New Roman"/>
          <w:color w:val="auto"/>
          <w:spacing w:val="0"/>
          <w:w w:val="100"/>
          <w:position w:val="0"/>
          <w:sz w:val="21"/>
          <w:szCs w:val="21"/>
          <w:lang w:val="en-US" w:eastAsia="zh-CN" w:bidi="en-US"/>
        </w:rPr>
        <w:t xml:space="preserve">D. </w:t>
      </w:r>
      <w:r>
        <w:rPr>
          <w:rFonts w:hint="default" w:ascii="Times New Roman" w:hAnsi="Times New Roman" w:eastAsia="宋体" w:cs="Times New Roman"/>
          <w:color w:val="auto"/>
          <w:spacing w:val="0"/>
          <w:w w:val="100"/>
          <w:position w:val="0"/>
          <w:sz w:val="21"/>
          <w:szCs w:val="21"/>
          <w:lang w:val="en-US" w:eastAsia="en-US" w:bidi="en-US"/>
        </w:rPr>
        <w:t>But without a good laptop bag, that becomes much more</w:t>
      </w:r>
      <w:r>
        <w:rPr>
          <w:rFonts w:hint="default" w:ascii="Times New Roman" w:hAnsi="Times New Roman" w:eastAsia="宋体" w:cs="Times New Roman"/>
          <w:color w:val="auto"/>
          <w:spacing w:val="0"/>
          <w:w w:val="100"/>
          <w:position w:val="0"/>
          <w:sz w:val="21"/>
          <w:szCs w:val="21"/>
          <w:lang w:val="en-US" w:eastAsia="en-US" w:bidi="en-US"/>
        </w:rPr>
        <w:t xml:space="preserve"> difficult</w:t>
      </w:r>
      <w:r>
        <w:rPr>
          <w:rFonts w:hint="eastAsia" w:eastAsia="宋体" w:cs="Times New Roman"/>
          <w:color w:val="auto"/>
          <w:spacing w:val="0"/>
          <w:w w:val="100"/>
          <w:position w:val="0"/>
          <w:sz w:val="21"/>
          <w:szCs w:val="21"/>
          <w:lang w:val="en-US" w:eastAsia="zh-CN" w:bidi="en-US"/>
        </w:rPr>
        <w:t>.</w:t>
      </w:r>
    </w:p>
    <w:p>
      <w:pPr>
        <w:pStyle w:val="21"/>
        <w:keepNext w:val="0"/>
        <w:keepLines w:val="0"/>
        <w:pageBreakBefore w:val="0"/>
        <w:widowControl w:val="0"/>
        <w:numPr>
          <w:ilvl w:val="0"/>
          <w:numId w:val="0"/>
        </w:numPr>
        <w:shd w:val="clear" w:color="auto" w:fill="auto"/>
        <w:tabs>
          <w:tab w:val="left" w:pos="961"/>
        </w:tabs>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default" w:ascii="Times New Roman" w:hAnsi="Times New Roman" w:eastAsia="宋体" w:cs="Times New Roman"/>
          <w:color w:val="auto"/>
          <w:sz w:val="21"/>
          <w:szCs w:val="21"/>
        </w:rPr>
      </w:pPr>
      <w:bookmarkStart w:id="80" w:name="bookmark91"/>
      <w:bookmarkEnd w:id="80"/>
      <w:r>
        <w:rPr>
          <w:rFonts w:hint="eastAsia" w:ascii="Times New Roman" w:hAnsi="Times New Roman" w:eastAsia="宋体" w:cs="Times New Roman"/>
          <w:color w:val="auto"/>
          <w:spacing w:val="0"/>
          <w:w w:val="100"/>
          <w:position w:val="0"/>
          <w:sz w:val="21"/>
          <w:szCs w:val="21"/>
          <w:lang w:val="en-US" w:eastAsia="zh-CN" w:bidi="en-US"/>
        </w:rPr>
        <w:t xml:space="preserve">E. </w:t>
      </w:r>
      <w:r>
        <w:rPr>
          <w:rFonts w:hint="default" w:ascii="Times New Roman" w:hAnsi="Times New Roman" w:eastAsia="宋体" w:cs="Times New Roman"/>
          <w:color w:val="auto"/>
          <w:spacing w:val="0"/>
          <w:w w:val="100"/>
          <w:position w:val="0"/>
          <w:sz w:val="21"/>
          <w:szCs w:val="21"/>
          <w:lang w:val="en-US" w:eastAsia="en-US" w:bidi="en-US"/>
        </w:rPr>
        <w:t>There are lots of choices when it comes to choosing the best laptop bag.</w:t>
      </w:r>
    </w:p>
    <w:p>
      <w:pPr>
        <w:pStyle w:val="21"/>
        <w:keepNext w:val="0"/>
        <w:keepLines w:val="0"/>
        <w:pageBreakBefore w:val="0"/>
        <w:widowControl w:val="0"/>
        <w:numPr>
          <w:ilvl w:val="0"/>
          <w:numId w:val="0"/>
        </w:numPr>
        <w:shd w:val="clear" w:color="auto" w:fill="auto"/>
        <w:tabs>
          <w:tab w:val="left" w:pos="961"/>
        </w:tabs>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default" w:ascii="Times New Roman" w:hAnsi="Times New Roman" w:eastAsia="宋体" w:cs="Times New Roman"/>
          <w:color w:val="auto"/>
          <w:sz w:val="21"/>
          <w:szCs w:val="21"/>
        </w:rPr>
      </w:pPr>
      <w:bookmarkStart w:id="81" w:name="bookmark92"/>
      <w:bookmarkEnd w:id="81"/>
      <w:r>
        <w:rPr>
          <w:rFonts w:hint="eastAsia" w:ascii="Times New Roman" w:hAnsi="Times New Roman" w:eastAsia="宋体" w:cs="Times New Roman"/>
          <w:color w:val="auto"/>
          <w:spacing w:val="0"/>
          <w:w w:val="100"/>
          <w:position w:val="0"/>
          <w:sz w:val="21"/>
          <w:szCs w:val="21"/>
          <w:lang w:val="en-US" w:eastAsia="zh-CN" w:bidi="en-US"/>
        </w:rPr>
        <w:t xml:space="preserve">F. </w:t>
      </w:r>
      <w:r>
        <w:rPr>
          <w:rFonts w:hint="default" w:ascii="Times New Roman" w:hAnsi="Times New Roman" w:eastAsia="宋体" w:cs="Times New Roman"/>
          <w:color w:val="auto"/>
          <w:spacing w:val="0"/>
          <w:w w:val="100"/>
          <w:position w:val="0"/>
          <w:sz w:val="21"/>
          <w:szCs w:val="21"/>
          <w:lang w:val="en-US" w:eastAsia="en-US" w:bidi="en-US"/>
        </w:rPr>
        <w:t>This will prevent them rubbing up against the computer and scratching it.</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G Choosing a cheap bag without these could greatly reduce the life of the bag.</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黑体" w:hAnsi="黑体" w:eastAsia="黑体" w:cs="黑体"/>
          <w:color w:val="auto"/>
          <w:sz w:val="21"/>
          <w:szCs w:val="21"/>
        </w:rPr>
      </w:pPr>
      <w:r>
        <w:rPr>
          <w:rFonts w:hint="eastAsia" w:ascii="黑体" w:hAnsi="黑体" w:eastAsia="黑体" w:cs="黑体"/>
          <w:color w:val="auto"/>
          <w:spacing w:val="0"/>
          <w:w w:val="100"/>
          <w:position w:val="0"/>
          <w:sz w:val="21"/>
          <w:szCs w:val="21"/>
        </w:rPr>
        <w:t>第三部分：语言运用（共两节，满分45分）</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黑体" w:hAnsi="黑体" w:eastAsia="黑体" w:cs="黑体"/>
          <w:color w:val="auto"/>
          <w:sz w:val="21"/>
          <w:szCs w:val="21"/>
        </w:rPr>
      </w:pPr>
      <w:r>
        <w:rPr>
          <w:rFonts w:hint="eastAsia" w:ascii="黑体" w:hAnsi="黑体" w:eastAsia="黑体" w:cs="黑体"/>
          <w:color w:val="auto"/>
          <w:spacing w:val="0"/>
          <w:w w:val="100"/>
          <w:position w:val="0"/>
          <w:sz w:val="21"/>
          <w:szCs w:val="21"/>
        </w:rPr>
        <w:t>第一节：完形填空（共20个小题；每小题</w:t>
      </w:r>
      <w:r>
        <w:rPr>
          <w:rFonts w:hint="eastAsia" w:ascii="黑体" w:hAnsi="黑体" w:eastAsia="黑体" w:cs="黑体"/>
          <w:color w:val="auto"/>
          <w:spacing w:val="0"/>
          <w:w w:val="100"/>
          <w:position w:val="0"/>
          <w:sz w:val="21"/>
          <w:szCs w:val="21"/>
          <w:lang w:val="en-US" w:eastAsia="en-US" w:bidi="en-US"/>
        </w:rPr>
        <w:t>1.5</w:t>
      </w:r>
      <w:r>
        <w:rPr>
          <w:rFonts w:hint="eastAsia" w:ascii="黑体" w:hAnsi="黑体" w:eastAsia="黑体" w:cs="黑体"/>
          <w:color w:val="auto"/>
          <w:spacing w:val="0"/>
          <w:w w:val="100"/>
          <w:position w:val="0"/>
          <w:sz w:val="21"/>
          <w:szCs w:val="21"/>
        </w:rPr>
        <w:t>分，满分30分）</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20" w:firstLineChars="200"/>
        <w:jc w:val="both"/>
        <w:textAlignment w:val="auto"/>
        <w:rPr>
          <w:rFonts w:hint="eastAsia" w:ascii="黑体" w:hAnsi="黑体" w:eastAsia="黑体" w:cs="黑体"/>
          <w:color w:val="auto"/>
          <w:sz w:val="21"/>
          <w:szCs w:val="21"/>
        </w:rPr>
      </w:pPr>
      <w:r>
        <w:rPr>
          <w:rFonts w:hint="eastAsia" w:ascii="黑体" w:hAnsi="黑体" w:eastAsia="黑体" w:cs="黑体"/>
          <w:color w:val="auto"/>
          <w:spacing w:val="0"/>
          <w:w w:val="100"/>
          <w:position w:val="0"/>
          <w:sz w:val="21"/>
          <w:szCs w:val="21"/>
        </w:rPr>
        <w:t>阅读下面短文，从短文后各题所给的</w:t>
      </w:r>
      <w:r>
        <w:rPr>
          <w:rFonts w:hint="eastAsia" w:ascii="黑体" w:hAnsi="黑体" w:eastAsia="黑体" w:cs="黑体"/>
          <w:color w:val="auto"/>
          <w:spacing w:val="0"/>
          <w:w w:val="100"/>
          <w:position w:val="0"/>
          <w:sz w:val="21"/>
          <w:szCs w:val="21"/>
          <w:lang w:val="en-US" w:eastAsia="en-US" w:bidi="en-US"/>
        </w:rPr>
        <w:t>A、B、C</w:t>
      </w:r>
      <w:r>
        <w:rPr>
          <w:rFonts w:hint="eastAsia" w:ascii="黑体" w:hAnsi="黑体" w:eastAsia="黑体" w:cs="黑体"/>
          <w:color w:val="auto"/>
          <w:spacing w:val="0"/>
          <w:w w:val="100"/>
          <w:position w:val="0"/>
          <w:sz w:val="21"/>
          <w:szCs w:val="21"/>
        </w:rPr>
        <w:t>和</w:t>
      </w:r>
      <w:r>
        <w:rPr>
          <w:rFonts w:hint="eastAsia" w:ascii="黑体" w:hAnsi="黑体" w:eastAsia="黑体" w:cs="黑体"/>
          <w:color w:val="auto"/>
          <w:spacing w:val="0"/>
          <w:w w:val="100"/>
          <w:position w:val="0"/>
          <w:sz w:val="21"/>
          <w:szCs w:val="21"/>
          <w:lang w:val="en-US" w:eastAsia="en-US" w:bidi="en-US"/>
        </w:rPr>
        <w:t>D</w:t>
      </w:r>
      <w:r>
        <w:rPr>
          <w:rFonts w:hint="eastAsia" w:ascii="黑体" w:hAnsi="黑体" w:eastAsia="黑体" w:cs="黑体"/>
          <w:color w:val="auto"/>
          <w:spacing w:val="0"/>
          <w:w w:val="100"/>
          <w:position w:val="0"/>
          <w:sz w:val="21"/>
          <w:szCs w:val="21"/>
        </w:rPr>
        <w:t>四个选项中，选出可以填入空白处的最佳选项，并在答题纸上将该项涂黑。</w:t>
      </w:r>
    </w:p>
    <w:p>
      <w:pPr>
        <w:pStyle w:val="21"/>
        <w:keepNext w:val="0"/>
        <w:keepLines w:val="0"/>
        <w:pageBreakBefore w:val="0"/>
        <w:widowControl w:val="0"/>
        <w:shd w:val="clear" w:color="auto" w:fill="auto"/>
        <w:tabs>
          <w:tab w:val="left" w:pos="7641"/>
        </w:tabs>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0"/>
          <w:w w:val="100"/>
          <w:position w:val="0"/>
          <w:sz w:val="21"/>
          <w:szCs w:val="21"/>
          <w:lang w:val="en-US" w:eastAsia="en-US" w:bidi="en-US"/>
        </w:rPr>
        <w:t xml:space="preserve">On the last day of college before graduation, our professor walked up on stage to give us a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36</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lesson, which she called </w:t>
      </w:r>
      <w:r>
        <w:rPr>
          <w:rFonts w:hint="eastAsia"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 xml:space="preserve">a life lesson on the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37</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w:t>
      </w:r>
      <w:r>
        <w:rPr>
          <w:rFonts w:hint="default" w:ascii="Times New Roman" w:hAnsi="Times New Roman" w:eastAsia="宋体" w:cs="Times New Roman"/>
          <w:color w:val="auto"/>
          <w:spacing w:val="0"/>
          <w:w w:val="100"/>
          <w:position w:val="0"/>
          <w:sz w:val="21"/>
          <w:szCs w:val="21"/>
          <w:lang w:val="en-US" w:eastAsia="en-US" w:bidi="en-US"/>
        </w:rPr>
        <w:t>of mindsets</w:t>
      </w:r>
      <w:r>
        <w:rPr>
          <w:rFonts w:hint="eastAsia"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zh-TW" w:eastAsia="zh-TW" w:bidi="zh-TW"/>
        </w:rPr>
        <w:t>思维模式</w:t>
      </w:r>
      <w:r>
        <w:rPr>
          <w:rFonts w:hint="eastAsia" w:eastAsia="宋体" w:cs="Times New Roman"/>
          <w:color w:val="auto"/>
          <w:spacing w:val="0"/>
          <w:w w:val="100"/>
          <w:position w:val="0"/>
          <w:sz w:val="21"/>
          <w:szCs w:val="21"/>
          <w:lang w:val="en-US" w:eastAsia="zh-CN" w:bidi="zh-TW"/>
        </w:rPr>
        <w:t>)</w:t>
      </w:r>
      <w:r>
        <w:rPr>
          <w:rFonts w:hint="eastAsia" w:ascii="Times New Roman" w:hAnsi="Times New Roman" w:eastAsia="宋体" w:cs="Times New Roman"/>
          <w:color w:val="auto"/>
          <w:spacing w:val="0"/>
          <w:w w:val="100"/>
          <w:position w:val="0"/>
          <w:sz w:val="21"/>
          <w:szCs w:val="21"/>
          <w:lang w:val="en-US" w:eastAsia="zh-CN" w:bidi="zh-TW"/>
        </w:rPr>
        <w:t>.</w:t>
      </w:r>
      <w:r>
        <w:rPr>
          <w:rFonts w:hint="eastAsia" w:eastAsia="宋体" w:cs="Times New Roman"/>
          <w:color w:val="auto"/>
          <w:spacing w:val="0"/>
          <w:w w:val="100"/>
          <w:position w:val="0"/>
          <w:sz w:val="21"/>
          <w:szCs w:val="21"/>
          <w:lang w:val="en-US" w:eastAsia="zh-CN" w:bidi="zh-TW"/>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As she raised a glass of water over her head, everyone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38</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 her to mention the typical “glass half empty or glass half full</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 xml:space="preserve"> question.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39</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eastAsia" w:eastAsia="宋体" w:cs="Times New Roman"/>
          <w:color w:val="auto"/>
          <w:spacing w:val="0"/>
          <w:w w:val="100"/>
          <w:position w:val="0"/>
          <w:sz w:val="21"/>
          <w:szCs w:val="21"/>
          <w:lang w:val="en-US" w:eastAsia="zh-CN" w:bidi="en-US"/>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with a smile on her face, the professor asked, </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 xml:space="preserve">How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40</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 is this glass of water </w:t>
      </w:r>
      <w:r>
        <w:rPr>
          <w:rFonts w:hint="eastAsia" w:ascii="Times New Roman" w:hAnsi="Times New Roman" w:eastAsia="宋体" w:cs="Times New Roman"/>
          <w:color w:val="auto"/>
          <w:spacing w:val="0"/>
          <w:w w:val="100"/>
          <w:position w:val="0"/>
          <w:sz w:val="21"/>
          <w:szCs w:val="21"/>
          <w:lang w:val="en-US" w:eastAsia="zh-CN" w:bidi="en-US"/>
        </w:rPr>
        <w:t>I</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m ho</w:t>
      </w:r>
      <w:r>
        <w:rPr>
          <w:rFonts w:hint="eastAsia" w:ascii="Times New Roman" w:hAnsi="Times New Roman" w:eastAsia="宋体" w:cs="Times New Roman"/>
          <w:color w:val="auto"/>
          <w:spacing w:val="0"/>
          <w:w w:val="100"/>
          <w:position w:val="0"/>
          <w:sz w:val="21"/>
          <w:szCs w:val="21"/>
          <w:lang w:val="en-US" w:eastAsia="zh-CN" w:bidi="en-US"/>
        </w:rPr>
        <w:t>l</w:t>
      </w:r>
      <w:r>
        <w:rPr>
          <w:rFonts w:hint="default" w:ascii="Times New Roman" w:hAnsi="Times New Roman" w:eastAsia="宋体" w:cs="Times New Roman"/>
          <w:color w:val="auto"/>
          <w:spacing w:val="0"/>
          <w:w w:val="100"/>
          <w:position w:val="0"/>
          <w:sz w:val="21"/>
          <w:szCs w:val="21"/>
          <w:lang w:val="en-US" w:eastAsia="en-US" w:bidi="en-US"/>
        </w:rPr>
        <w:t>ding?</w:t>
      </w:r>
      <w:r>
        <w:rPr>
          <w:rFonts w:hint="default" w:ascii="Times New Roman" w:hAnsi="Times New Roman" w:eastAsia="宋体" w:cs="Times New Roman"/>
          <w:color w:val="auto"/>
          <w:spacing w:val="0"/>
          <w:w w:val="100"/>
          <w:position w:val="0"/>
          <w:sz w:val="21"/>
          <w:szCs w:val="21"/>
          <w:lang w:val="en-US" w:eastAsia="zh-CN" w:bidi="en-US"/>
        </w:rPr>
        <w:t>”</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 xml:space="preserve">Students shouted out answers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41</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 from eight ounces</w:t>
      </w:r>
      <w:r>
        <w:rPr>
          <w:rFonts w:hint="eastAsia"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zh-TW" w:eastAsia="zh-TW" w:bidi="zh-TW"/>
        </w:rPr>
        <w:t>盎司</w:t>
      </w:r>
      <w:r>
        <w:rPr>
          <w:rFonts w:hint="eastAsia" w:eastAsia="宋体" w:cs="Times New Roman"/>
          <w:color w:val="auto"/>
          <w:spacing w:val="0"/>
          <w:w w:val="100"/>
          <w:position w:val="0"/>
          <w:sz w:val="21"/>
          <w:szCs w:val="21"/>
          <w:lang w:val="en-US" w:eastAsia="zh-CN" w:bidi="zh-TW"/>
        </w:rPr>
        <w:t xml:space="preserve">) </w:t>
      </w:r>
      <w:r>
        <w:rPr>
          <w:rFonts w:hint="default" w:ascii="Times New Roman" w:hAnsi="Times New Roman" w:eastAsia="宋体" w:cs="Times New Roman"/>
          <w:i w:val="0"/>
          <w:iCs w:val="0"/>
          <w:color w:val="auto"/>
          <w:spacing w:val="0"/>
          <w:w w:val="100"/>
          <w:position w:val="0"/>
          <w:sz w:val="21"/>
          <w:szCs w:val="21"/>
          <w:lang w:val="en-US" w:eastAsia="en-US" w:bidi="en-US"/>
        </w:rPr>
        <w:t xml:space="preserve">to </w:t>
      </w:r>
      <w:r>
        <w:rPr>
          <w:rFonts w:hint="default" w:ascii="Times New Roman" w:hAnsi="Times New Roman" w:eastAsia="宋体" w:cs="Times New Roman"/>
          <w:color w:val="auto"/>
          <w:spacing w:val="0"/>
          <w:w w:val="100"/>
          <w:position w:val="0"/>
          <w:sz w:val="21"/>
          <w:szCs w:val="21"/>
          <w:lang w:val="en-US" w:eastAsia="en-US" w:bidi="en-US"/>
        </w:rPr>
        <w:t>a couple pounds.</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 xml:space="preserve">After a few moments of reasonable answers, she replied, Tn my opinion, the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42</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 weight of this glass doesn</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 xml:space="preserve">t matter. It all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43</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 how long I hold it. If I hold it for a minute</w:t>
      </w:r>
      <w:r>
        <w:rPr>
          <w:rFonts w:hint="eastAsia" w:ascii="Times New Roman" w:hAnsi="Times New Roman" w:eastAsia="宋体" w:cs="Times New Roman"/>
          <w:color w:val="auto"/>
          <w:spacing w:val="0"/>
          <w:w w:val="100"/>
          <w:position w:val="0"/>
          <w:sz w:val="21"/>
          <w:szCs w:val="21"/>
          <w:lang w:val="en-US" w:eastAsia="zh-CN" w:bidi="en-US"/>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or two, ifs fairly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44</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 . If I hold it for an hour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45</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 , my arm might feel painful. If I hold it for the whole day, my arm will feel completely numb,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46</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me to drop the glass to the floor. In each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47</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w:t>
      </w:r>
      <w:r>
        <w:rPr>
          <w:rFonts w:hint="default" w:ascii="Times New Roman" w:hAnsi="Times New Roman" w:eastAsia="宋体" w:cs="Times New Roman"/>
          <w:color w:val="auto"/>
          <w:spacing w:val="0"/>
          <w:w w:val="100"/>
          <w:position w:val="0"/>
          <w:sz w:val="21"/>
          <w:szCs w:val="21"/>
          <w:lang w:val="en-US" w:eastAsia="en-US" w:bidi="en-US"/>
        </w:rPr>
        <w:t>, the weight of the glass doesn</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 xml:space="preserve">t change,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48</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the longer I hold it, the heavier it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49</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w:t>
      </w:r>
      <w:r>
        <w:rPr>
          <w:rFonts w:hint="default" w:ascii="Times New Roman" w:hAnsi="Times New Roman" w:eastAsia="宋体" w:cs="Times New Roman"/>
          <w:color w:val="auto"/>
          <w:spacing w:val="0"/>
          <w:w w:val="100"/>
          <w:position w:val="0"/>
          <w:sz w:val="21"/>
          <w:szCs w:val="21"/>
          <w:lang w:val="en-US" w:eastAsia="en-US" w:bidi="en-US"/>
        </w:rPr>
        <w:t>to me.”</w:t>
      </w:r>
    </w:p>
    <w:p>
      <w:pPr>
        <w:pStyle w:val="21"/>
        <w:keepNext w:val="0"/>
        <w:keepLines w:val="0"/>
        <w:pageBreakBefore w:val="0"/>
        <w:widowControl w:val="0"/>
        <w:shd w:val="clear" w:color="auto" w:fill="auto"/>
        <w:tabs>
          <w:tab w:val="left" w:pos="7641"/>
        </w:tabs>
        <w:kinsoku/>
        <w:wordWrap/>
        <w:overflowPunct/>
        <w:topLinePunct w:val="0"/>
        <w:autoSpaceDE/>
        <w:autoSpaceDN/>
        <w:bidi w:val="0"/>
        <w:adjustRightInd/>
        <w:snapToGrid/>
        <w:spacing w:before="0" w:after="0" w:line="360" w:lineRule="auto"/>
        <w:ind w:left="0" w:leftChars="0" w:right="0" w:firstLine="420" w:firstLineChars="20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As the class nodded their heads in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50</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she continued, </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Your worries,</w:t>
      </w:r>
      <w:r>
        <w:rPr>
          <w:rFonts w:hint="eastAsia" w:eastAsia="宋体" w:cs="Times New Roman"/>
          <w:b w:val="0"/>
          <w:bCs w:val="0"/>
          <w:i w:val="0"/>
          <w:iCs w:val="0"/>
          <w:smallCaps w:val="0"/>
          <w:strike w:val="0"/>
          <w:color w:val="auto"/>
          <w:spacing w:val="0"/>
          <w:w w:val="100"/>
          <w:position w:val="0"/>
          <w:sz w:val="21"/>
          <w:szCs w:val="21"/>
          <w:lang w:val="en-US" w:eastAsia="zh-CN" w:bidi="en-US"/>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disappointments, and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51</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thoughts are like this glass of water. Think about them for a while and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52</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happens. Think about them a bit longer and you begin to feel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53</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Think about them all day long, and you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will fe</w:t>
      </w:r>
      <w:r>
        <w:rPr>
          <w:rFonts w:hint="eastAsia" w:eastAsia="宋体" w:cs="Times New Roman"/>
          <w:b w:val="0"/>
          <w:bCs w:val="0"/>
          <w:i w:val="0"/>
          <w:iCs w:val="0"/>
          <w:smallCaps w:val="0"/>
          <w:strike w:val="0"/>
          <w:color w:val="auto"/>
          <w:spacing w:val="0"/>
          <w:w w:val="100"/>
          <w:position w:val="0"/>
          <w:sz w:val="21"/>
          <w:szCs w:val="21"/>
          <w:lang w:val="en-US" w:eastAsia="zh-CN" w:bidi="en-US"/>
        </w:rPr>
        <w:t xml:space="preserve">el completely numb,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54</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w:t>
      </w:r>
      <w:r>
        <w:rPr>
          <w:rFonts w:hint="eastAsia" w:eastAsia="宋体" w:cs="Times New Roman"/>
          <w:b w:val="0"/>
          <w:bCs w:val="0"/>
          <w:i w:val="0"/>
          <w:iCs w:val="0"/>
          <w:smallCaps w:val="0"/>
          <w:strike w:val="0"/>
          <w:color w:val="auto"/>
          <w:spacing w:val="0"/>
          <w:w w:val="100"/>
          <w:position w:val="0"/>
          <w:sz w:val="21"/>
          <w:szCs w:val="21"/>
          <w:lang w:val="en-US" w:eastAsia="zh-CN" w:bidi="en-US"/>
        </w:rPr>
        <w:t>to do anything else</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until you </w:t>
      </w:r>
      <w:r>
        <w:rPr>
          <w:rFonts w:hint="default"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55</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them.”</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zh-CN"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36.</w:t>
      </w:r>
      <w:r>
        <w:rPr>
          <w:rFonts w:hint="eastAsia" w:eastAsia="宋体" w:cs="Times New Roman"/>
          <w:b w:val="0"/>
          <w:bCs w:val="0"/>
          <w:i w:val="0"/>
          <w:iCs w:val="0"/>
          <w:smallCaps w:val="0"/>
          <w:strike w:val="0"/>
          <w:color w:val="auto"/>
          <w:spacing w:val="0"/>
          <w:w w:val="100"/>
          <w:position w:val="0"/>
          <w:sz w:val="21"/>
          <w:szCs w:val="21"/>
          <w:lang w:val="en-US" w:eastAsia="zh-CN" w:bidi="en-US"/>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A.final</w:t>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 traditional</w:t>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private</w:t>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basic</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37. A. trend</w:t>
      </w:r>
      <w:r>
        <w:rPr>
          <w:rFonts w:hint="eastAsia" w:ascii="Times New Roman" w:hAnsi="Times New Roman"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B</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origin</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power</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standard</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38. A. advised</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 urged</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begged</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expected</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39. A. Anyway</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 Instead</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Therefore</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Otherwise</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40. A. high</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 full</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heavy</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clear</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41. A. judging</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 ranging</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coming</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transforming</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42. A. absolute</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B.rough</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limited</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obvious</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43. A. mixes with</w:t>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 refers to</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results in</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depends on</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44. A. normal</w:t>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 light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extra</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average</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45. A. straight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 only</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again</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later</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46. A. reminding</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 permitting</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forcing</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encouraging</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47. A. field</w:t>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 section</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problem</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D.case</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48. A. but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 so</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or</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for</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49. A. looks</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 remains</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feels</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proves</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50. A. shock</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 agreement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relief</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fear</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51. A. strange</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B.casual</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crazy</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stressful</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52. A. nothing</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 something</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everything</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anything</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53. A. doubt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 pain</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terror</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sorrow</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54. A. unlucky</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 unwilling</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unable</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unwise</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zh-CN"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55. A. accept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 destroy</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C. hide</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b/>
      </w:r>
      <w:r>
        <w:rPr>
          <w:rFonts w:hint="eastAsia" w:eastAsia="宋体" w:cs="Times New Roman"/>
          <w:b w:val="0"/>
          <w:bCs w:val="0"/>
          <w:i w:val="0"/>
          <w:iCs w:val="0"/>
          <w:smallCaps w:val="0"/>
          <w:strike w:val="0"/>
          <w:color w:val="auto"/>
          <w:spacing w:val="0"/>
          <w:w w:val="100"/>
          <w:position w:val="0"/>
          <w:sz w:val="21"/>
          <w:szCs w:val="21"/>
          <w:lang w:val="en-US" w:eastAsia="zh-CN" w:bidi="en-US"/>
        </w:rPr>
        <w:tab/>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 drop</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360" w:lineRule="auto"/>
        <w:ind w:left="0" w:right="0" w:firstLine="0"/>
        <w:jc w:val="center"/>
        <w:textAlignment w:val="auto"/>
        <w:rPr>
          <w:rFonts w:hint="eastAsia" w:ascii="黑体" w:hAnsi="黑体" w:eastAsia="黑体" w:cs="黑体"/>
          <w:b w:val="0"/>
          <w:bCs w:val="0"/>
          <w:i w:val="0"/>
          <w:iCs w:val="0"/>
          <w:smallCaps w:val="0"/>
          <w:strike w:val="0"/>
          <w:color w:val="auto"/>
          <w:spacing w:val="0"/>
          <w:w w:val="100"/>
          <w:position w:val="0"/>
          <w:sz w:val="24"/>
          <w:szCs w:val="24"/>
        </w:rPr>
      </w:pPr>
      <w:bookmarkStart w:id="82" w:name="bookmark94"/>
      <w:bookmarkStart w:id="83" w:name="bookmark93"/>
      <w:bookmarkStart w:id="84" w:name="bookmark95"/>
      <w:r>
        <w:rPr>
          <w:rFonts w:hint="eastAsia" w:ascii="黑体" w:hAnsi="黑体" w:eastAsia="黑体" w:cs="黑体"/>
          <w:b w:val="0"/>
          <w:bCs w:val="0"/>
          <w:i w:val="0"/>
          <w:iCs w:val="0"/>
          <w:smallCaps w:val="0"/>
          <w:strike w:val="0"/>
          <w:color w:val="auto"/>
          <w:spacing w:val="0"/>
          <w:w w:val="100"/>
          <w:position w:val="0"/>
          <w:sz w:val="24"/>
          <w:szCs w:val="24"/>
        </w:rPr>
        <w:t>非选择题部分(共55分)</w:t>
      </w:r>
      <w:bookmarkEnd w:id="82"/>
      <w:bookmarkEnd w:id="83"/>
      <w:bookmarkEnd w:id="84"/>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default" w:ascii="黑体" w:hAnsi="黑体" w:eastAsia="黑体" w:cs="黑体"/>
          <w:b w:val="0"/>
          <w:bCs w:val="0"/>
          <w:i w:val="0"/>
          <w:iCs w:val="0"/>
          <w:smallCaps w:val="0"/>
          <w:strike w:val="0"/>
          <w:color w:val="auto"/>
          <w:spacing w:val="0"/>
          <w:w w:val="100"/>
          <w:position w:val="0"/>
          <w:sz w:val="21"/>
          <w:szCs w:val="21"/>
        </w:rPr>
      </w:pPr>
      <w:r>
        <w:rPr>
          <w:rFonts w:hint="default" w:ascii="黑体" w:hAnsi="黑体" w:eastAsia="黑体" w:cs="黑体"/>
          <w:b w:val="0"/>
          <w:bCs w:val="0"/>
          <w:i w:val="0"/>
          <w:iCs w:val="0"/>
          <w:smallCaps w:val="0"/>
          <w:strike w:val="0"/>
          <w:color w:val="auto"/>
          <w:spacing w:val="0"/>
          <w:w w:val="100"/>
          <w:position w:val="0"/>
          <w:sz w:val="21"/>
          <w:szCs w:val="21"/>
        </w:rPr>
        <w:t>第三部分：</w:t>
      </w:r>
      <w:r>
        <w:rPr>
          <w:rFonts w:hint="eastAsia" w:ascii="黑体" w:hAnsi="黑体" w:eastAsia="黑体" w:cs="黑体"/>
          <w:b w:val="0"/>
          <w:bCs w:val="0"/>
          <w:i w:val="0"/>
          <w:iCs w:val="0"/>
          <w:smallCaps w:val="0"/>
          <w:strike w:val="0"/>
          <w:color w:val="auto"/>
          <w:spacing w:val="0"/>
          <w:w w:val="100"/>
          <w:position w:val="0"/>
          <w:sz w:val="21"/>
          <w:szCs w:val="21"/>
          <w:lang w:val="en-US" w:eastAsia="zh-CN"/>
        </w:rPr>
        <w:t>语</w:t>
      </w:r>
      <w:r>
        <w:rPr>
          <w:rFonts w:hint="default" w:ascii="黑体" w:hAnsi="黑体" w:eastAsia="黑体" w:cs="黑体"/>
          <w:b w:val="0"/>
          <w:bCs w:val="0"/>
          <w:i w:val="0"/>
          <w:iCs w:val="0"/>
          <w:smallCaps w:val="0"/>
          <w:strike w:val="0"/>
          <w:color w:val="auto"/>
          <w:spacing w:val="0"/>
          <w:w w:val="100"/>
          <w:position w:val="0"/>
          <w:sz w:val="21"/>
          <w:szCs w:val="21"/>
        </w:rPr>
        <w:t xml:space="preserve">言运用(共两节，满分45分) </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黑体" w:hAnsi="黑体" w:eastAsia="黑体" w:cs="黑体"/>
          <w:color w:val="auto"/>
          <w:sz w:val="21"/>
          <w:szCs w:val="21"/>
          <w:lang w:eastAsia="zh-CN"/>
        </w:rPr>
      </w:pPr>
      <w:r>
        <w:rPr>
          <w:rFonts w:hint="eastAsia" w:ascii="黑体" w:hAnsi="黑体" w:eastAsia="黑体" w:cs="黑体"/>
          <w:color w:val="auto"/>
          <w:spacing w:val="0"/>
          <w:w w:val="100"/>
          <w:position w:val="0"/>
          <w:sz w:val="21"/>
          <w:szCs w:val="21"/>
        </w:rPr>
        <w:t>第二节</w:t>
      </w:r>
      <w:r>
        <w:rPr>
          <w:rFonts w:hint="eastAsia" w:ascii="黑体" w:hAnsi="黑体" w:eastAsia="黑体" w:cs="黑体"/>
          <w:color w:val="auto"/>
          <w:spacing w:val="0"/>
          <w:w w:val="100"/>
          <w:position w:val="0"/>
          <w:sz w:val="21"/>
          <w:szCs w:val="21"/>
          <w:lang w:eastAsia="zh-CN"/>
        </w:rPr>
        <w:t>（</w:t>
      </w:r>
      <w:r>
        <w:rPr>
          <w:rFonts w:hint="eastAsia" w:ascii="黑体" w:hAnsi="黑体" w:eastAsia="黑体" w:cs="黑体"/>
          <w:color w:val="auto"/>
          <w:spacing w:val="0"/>
          <w:w w:val="100"/>
          <w:position w:val="0"/>
          <w:sz w:val="21"/>
          <w:szCs w:val="21"/>
        </w:rPr>
        <w:t>共</w:t>
      </w:r>
      <w:r>
        <w:rPr>
          <w:rFonts w:hint="eastAsia" w:ascii="黑体" w:hAnsi="黑体" w:eastAsia="黑体" w:cs="黑体"/>
          <w:color w:val="auto"/>
          <w:spacing w:val="0"/>
          <w:w w:val="100"/>
          <w:position w:val="0"/>
          <w:sz w:val="21"/>
          <w:szCs w:val="21"/>
          <w:lang w:val="en-US" w:eastAsia="zh-CN"/>
        </w:rPr>
        <w:t>10</w:t>
      </w:r>
      <w:r>
        <w:rPr>
          <w:rFonts w:hint="eastAsia" w:ascii="黑体" w:hAnsi="黑体" w:eastAsia="黑体" w:cs="黑体"/>
          <w:color w:val="auto"/>
          <w:spacing w:val="0"/>
          <w:w w:val="100"/>
          <w:position w:val="0"/>
          <w:sz w:val="21"/>
          <w:szCs w:val="21"/>
        </w:rPr>
        <w:t>个小题；每小题</w:t>
      </w:r>
      <w:r>
        <w:rPr>
          <w:rFonts w:hint="eastAsia" w:ascii="黑体" w:hAnsi="黑体" w:eastAsia="黑体" w:cs="黑体"/>
          <w:color w:val="auto"/>
          <w:spacing w:val="0"/>
          <w:w w:val="100"/>
          <w:position w:val="0"/>
          <w:sz w:val="21"/>
          <w:szCs w:val="21"/>
          <w:lang w:val="en-US" w:eastAsia="en-US" w:bidi="en-US"/>
        </w:rPr>
        <w:t>1.5</w:t>
      </w:r>
      <w:r>
        <w:rPr>
          <w:rFonts w:hint="eastAsia" w:ascii="黑体" w:hAnsi="黑体" w:eastAsia="黑体" w:cs="黑体"/>
          <w:color w:val="auto"/>
          <w:spacing w:val="0"/>
          <w:w w:val="100"/>
          <w:position w:val="0"/>
          <w:sz w:val="21"/>
          <w:szCs w:val="21"/>
        </w:rPr>
        <w:t>分，满分15分</w:t>
      </w:r>
      <w:r>
        <w:rPr>
          <w:rFonts w:hint="eastAsia" w:ascii="黑体" w:hAnsi="黑体" w:eastAsia="黑体" w:cs="黑体"/>
          <w:color w:val="auto"/>
          <w:spacing w:val="0"/>
          <w:w w:val="100"/>
          <w:position w:val="0"/>
          <w:sz w:val="21"/>
          <w:szCs w:val="21"/>
          <w:lang w:eastAsia="zh-CN"/>
        </w:rPr>
        <w:t>）</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20" w:firstLineChars="200"/>
        <w:jc w:val="left"/>
        <w:textAlignment w:val="auto"/>
        <w:rPr>
          <w:rFonts w:hint="eastAsia" w:ascii="黑体" w:hAnsi="黑体" w:eastAsia="黑体" w:cs="黑体"/>
          <w:color w:val="auto"/>
          <w:sz w:val="21"/>
          <w:szCs w:val="21"/>
        </w:rPr>
      </w:pPr>
      <w:r>
        <w:rPr>
          <w:rFonts w:hint="eastAsia" w:ascii="黑体" w:hAnsi="黑体" w:eastAsia="黑体" w:cs="黑体"/>
          <w:color w:val="auto"/>
          <w:spacing w:val="0"/>
          <w:w w:val="100"/>
          <w:position w:val="0"/>
          <w:sz w:val="21"/>
          <w:szCs w:val="21"/>
        </w:rPr>
        <w:t>阅读下面材料，在空白处填入适当的内容</w:t>
      </w:r>
      <w:r>
        <w:rPr>
          <w:rFonts w:hint="eastAsia" w:ascii="黑体" w:hAnsi="黑体" w:eastAsia="黑体" w:cs="黑体"/>
          <w:color w:val="auto"/>
          <w:spacing w:val="0"/>
          <w:w w:val="100"/>
          <w:position w:val="0"/>
          <w:sz w:val="21"/>
          <w:szCs w:val="21"/>
          <w:lang w:eastAsia="zh-CN"/>
        </w:rPr>
        <w:t>（</w:t>
      </w:r>
      <w:r>
        <w:rPr>
          <w:rFonts w:hint="eastAsia" w:ascii="黑体" w:hAnsi="黑体" w:eastAsia="黑体" w:cs="黑体"/>
          <w:color w:val="auto"/>
          <w:spacing w:val="0"/>
          <w:w w:val="100"/>
          <w:position w:val="0"/>
          <w:sz w:val="21"/>
          <w:szCs w:val="21"/>
        </w:rPr>
        <w:t>1个单词</w:t>
      </w:r>
      <w:r>
        <w:rPr>
          <w:rFonts w:hint="eastAsia" w:ascii="黑体" w:hAnsi="黑体" w:eastAsia="黑体" w:cs="黑体"/>
          <w:color w:val="auto"/>
          <w:spacing w:val="0"/>
          <w:w w:val="100"/>
          <w:position w:val="0"/>
          <w:sz w:val="21"/>
          <w:szCs w:val="21"/>
          <w:lang w:eastAsia="zh-CN"/>
        </w:rPr>
        <w:t>）</w:t>
      </w:r>
      <w:r>
        <w:rPr>
          <w:rFonts w:hint="eastAsia" w:ascii="黑体" w:hAnsi="黑体" w:eastAsia="黑体" w:cs="黑体"/>
          <w:color w:val="auto"/>
          <w:spacing w:val="0"/>
          <w:w w:val="100"/>
          <w:position w:val="0"/>
          <w:sz w:val="21"/>
          <w:szCs w:val="21"/>
        </w:rPr>
        <w:t>或括号内单词的正确形式。</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rFonts w:hint="eastAsia" w:ascii="Times New Roman" w:hAnsi="Times New Roman" w:eastAsia="宋体" w:cs="Times New Roman"/>
          <w:color w:val="auto"/>
          <w:spacing w:val="0"/>
          <w:w w:val="100"/>
          <w:position w:val="0"/>
          <w:sz w:val="21"/>
          <w:szCs w:val="21"/>
          <w:lang w:val="en-US" w:eastAsia="zh-CN" w:bidi="en-US"/>
        </w:rPr>
      </w:pPr>
      <w:r>
        <w:rPr>
          <w:rFonts w:hint="default" w:ascii="Times New Roman" w:hAnsi="Times New Roman" w:eastAsia="宋体" w:cs="Times New Roman"/>
          <w:color w:val="auto"/>
          <w:spacing w:val="0"/>
          <w:w w:val="100"/>
          <w:position w:val="0"/>
          <w:sz w:val="21"/>
          <w:szCs w:val="21"/>
          <w:lang w:val="en-US" w:eastAsia="en-US" w:bidi="en-US"/>
        </w:rPr>
        <w:t xml:space="preserve">Now that summer is finally here, families are preparing for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56</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 they expect to be </w:t>
      </w:r>
      <w:r>
        <w:rPr>
          <w:rFonts w:hint="eastAsia" w:ascii="Times New Roman" w:hAnsi="Times New Roman" w:eastAsia="宋体" w:cs="Times New Roman"/>
          <w:color w:val="auto"/>
          <w:spacing w:val="0"/>
          <w:w w:val="100"/>
          <w:position w:val="0"/>
          <w:sz w:val="21"/>
          <w:szCs w:val="21"/>
          <w:lang w:val="en-US" w:eastAsia="zh-CN" w:bidi="en-US"/>
        </w:rPr>
        <w:t>a</w:t>
      </w:r>
      <w:r>
        <w:rPr>
          <w:rFonts w:hint="default" w:ascii="Times New Roman" w:hAnsi="Times New Roman" w:eastAsia="宋体" w:cs="Times New Roman"/>
          <w:color w:val="auto"/>
          <w:spacing w:val="0"/>
          <w:w w:val="100"/>
          <w:position w:val="0"/>
          <w:sz w:val="21"/>
          <w:szCs w:val="21"/>
          <w:lang w:val="en-US" w:eastAsia="en-US" w:bidi="en-US"/>
        </w:rPr>
        <w:t xml:space="preserve"> great v</w:t>
      </w:r>
      <w:r>
        <w:rPr>
          <w:rFonts w:hint="eastAsia" w:ascii="Times New Roman" w:hAnsi="Times New Roman" w:eastAsia="宋体" w:cs="Times New Roman"/>
          <w:color w:val="auto"/>
          <w:spacing w:val="0"/>
          <w:w w:val="100"/>
          <w:position w:val="0"/>
          <w:sz w:val="21"/>
          <w:szCs w:val="21"/>
          <w:lang w:val="en-US" w:eastAsia="zh-CN" w:bidi="en-US"/>
        </w:rPr>
        <w:t>a</w:t>
      </w:r>
      <w:r>
        <w:rPr>
          <w:rFonts w:hint="default" w:ascii="Times New Roman" w:hAnsi="Times New Roman" w:eastAsia="宋体" w:cs="Times New Roman"/>
          <w:color w:val="auto"/>
          <w:spacing w:val="0"/>
          <w:w w:val="100"/>
          <w:position w:val="0"/>
          <w:sz w:val="21"/>
          <w:szCs w:val="21"/>
          <w:lang w:val="en-US" w:eastAsia="en-US" w:bidi="en-US"/>
        </w:rPr>
        <w:t>c</w:t>
      </w:r>
      <w:r>
        <w:rPr>
          <w:rFonts w:hint="eastAsia" w:ascii="Times New Roman" w:hAnsi="Times New Roman" w:eastAsia="宋体" w:cs="Times New Roman"/>
          <w:color w:val="auto"/>
          <w:spacing w:val="0"/>
          <w:w w:val="100"/>
          <w:position w:val="0"/>
          <w:sz w:val="21"/>
          <w:szCs w:val="21"/>
          <w:lang w:val="en-US" w:eastAsia="zh-CN" w:bidi="en-US"/>
        </w:rPr>
        <w:t>a</w:t>
      </w:r>
      <w:r>
        <w:rPr>
          <w:rFonts w:hint="default" w:ascii="Times New Roman" w:hAnsi="Times New Roman" w:eastAsia="宋体" w:cs="Times New Roman"/>
          <w:color w:val="auto"/>
          <w:spacing w:val="0"/>
          <w:w w:val="100"/>
          <w:position w:val="0"/>
          <w:sz w:val="21"/>
          <w:szCs w:val="21"/>
          <w:lang w:val="en-US" w:eastAsia="en-US" w:bidi="en-US"/>
        </w:rPr>
        <w:t>tion aw</w:t>
      </w:r>
      <w:r>
        <w:rPr>
          <w:rFonts w:hint="eastAsia" w:ascii="Times New Roman" w:hAnsi="Times New Roman" w:eastAsia="宋体" w:cs="Times New Roman"/>
          <w:color w:val="auto"/>
          <w:spacing w:val="0"/>
          <w:w w:val="100"/>
          <w:position w:val="0"/>
          <w:sz w:val="21"/>
          <w:szCs w:val="21"/>
          <w:lang w:val="en-US" w:eastAsia="zh-CN" w:bidi="en-US"/>
        </w:rPr>
        <w:t>a</w:t>
      </w:r>
      <w:r>
        <w:rPr>
          <w:rFonts w:hint="default" w:ascii="Times New Roman" w:hAnsi="Times New Roman" w:eastAsia="宋体" w:cs="Times New Roman"/>
          <w:color w:val="auto"/>
          <w:spacing w:val="0"/>
          <w:w w:val="100"/>
          <w:position w:val="0"/>
          <w:sz w:val="21"/>
          <w:szCs w:val="21"/>
          <w:lang w:val="en-US" w:eastAsia="en-US" w:bidi="en-US"/>
        </w:rPr>
        <w:t xml:space="preserve">y from the daily routines. While this once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57</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 (mean) getting outside and enjoying </w:t>
      </w:r>
      <w:r>
        <w:rPr>
          <w:rFonts w:hint="default" w:ascii="Times New Roman" w:hAnsi="Times New Roman" w:eastAsia="宋体" w:cs="Times New Roman"/>
          <w:color w:val="auto"/>
          <w:spacing w:val="0"/>
          <w:w w:val="100"/>
          <w:position w:val="0"/>
          <w:sz w:val="21"/>
          <w:szCs w:val="21"/>
          <w:lang w:val="en-US" w:eastAsia="en-US" w:bidi="en-US"/>
        </w:rPr>
        <w:t>l</w:t>
      </w:r>
      <w:r>
        <w:rPr>
          <w:rFonts w:hint="eastAsia" w:eastAsia="宋体" w:cs="Times New Roman"/>
          <w:color w:val="auto"/>
          <w:spacing w:val="0"/>
          <w:w w:val="100"/>
          <w:position w:val="0"/>
          <w:sz w:val="21"/>
          <w:szCs w:val="21"/>
          <w:lang w:val="en-US" w:eastAsia="zh-CN" w:bidi="en-US"/>
        </w:rPr>
        <w:t>if</w:t>
      </w:r>
      <w:r>
        <w:rPr>
          <w:rFonts w:hint="default" w:ascii="Times New Roman" w:hAnsi="Times New Roman" w:eastAsia="宋体" w:cs="Times New Roman"/>
          <w:color w:val="auto"/>
          <w:spacing w:val="0"/>
          <w:w w:val="100"/>
          <w:position w:val="0"/>
          <w:sz w:val="21"/>
          <w:szCs w:val="21"/>
          <w:lang w:val="en-US" w:eastAsia="en-US" w:bidi="en-US"/>
        </w:rPr>
        <w:t>e</w:t>
      </w:r>
      <w:r>
        <w:rPr>
          <w:rFonts w:hint="default" w:ascii="Times New Roman" w:hAnsi="Times New Roman" w:eastAsia="宋体" w:cs="Times New Roman"/>
          <w:color w:val="auto"/>
          <w:spacing w:val="0"/>
          <w:w w:val="100"/>
          <w:position w:val="0"/>
          <w:sz w:val="21"/>
          <w:szCs w:val="21"/>
          <w:lang w:val="en-US" w:eastAsia="en-US" w:bidi="en-US"/>
        </w:rPr>
        <w:t xml:space="preserve">, more people are remaining indoors thanks to smart phones and many other modern conveniences. Anyway,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58</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 is time to get outside to experience summer together with fun </w:t>
      </w:r>
      <w:r>
        <w:rPr>
          <w:rFonts w:hint="eastAsia" w:ascii="Times New Roman" w:hAnsi="Times New Roman" w:eastAsia="宋体" w:cs="Times New Roman"/>
          <w:color w:val="auto"/>
          <w:spacing w:val="0"/>
          <w:w w:val="100"/>
          <w:position w:val="0"/>
          <w:sz w:val="21"/>
          <w:szCs w:val="21"/>
          <w:lang w:val="en-US" w:eastAsia="zh-CN" w:bidi="en-US"/>
        </w:rPr>
        <w:t>f</w:t>
      </w:r>
      <w:r>
        <w:rPr>
          <w:rFonts w:hint="default" w:ascii="Times New Roman" w:hAnsi="Times New Roman" w:eastAsia="宋体" w:cs="Times New Roman"/>
          <w:color w:val="auto"/>
          <w:spacing w:val="0"/>
          <w:w w:val="100"/>
          <w:position w:val="0"/>
          <w:sz w:val="21"/>
          <w:szCs w:val="21"/>
          <w:lang w:val="en-US" w:eastAsia="en-US" w:bidi="en-US"/>
        </w:rPr>
        <w:t xml:space="preserve">amily activities. For example, hit the bike paths. Statistics consistently show that half of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59</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 (child) prefer riding bicycles to playing on computers or smart phones.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60</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 (consider) the fact that kids are being constantly introduced to digital technology at younger ages, this statistic may seem a little surprising.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61</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color w:val="auto"/>
          <w:spacing w:val="0"/>
          <w:w w:val="100"/>
          <w:position w:val="0"/>
          <w:sz w:val="21"/>
          <w:szCs w:val="21"/>
          <w:lang w:val="en-US" w:eastAsia="en-US" w:bidi="en-US"/>
        </w:rPr>
        <w:t>(fortunate), this doesn</w:t>
      </w:r>
      <w:r>
        <w:rPr>
          <w:rFonts w:hint="default"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 xml:space="preserve">t change the fact that bicycle riding is a fun, healthy, and outdoor activity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62</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 can be enjoyed within the whole family.</w:t>
      </w:r>
      <w:r>
        <w:rPr>
          <w:rFonts w:hint="eastAsia" w:eastAsia="宋体" w:cs="Times New Roman"/>
          <w:color w:val="auto"/>
          <w:spacing w:val="0"/>
          <w:w w:val="100"/>
          <w:position w:val="0"/>
          <w:sz w:val="21"/>
          <w:szCs w:val="21"/>
          <w:lang w:val="en-US" w:eastAsia="zh-CN" w:bidi="en-US"/>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Another great family activity getting everyone outside and to enjoy nature is gardening. In addition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63</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 burning hundreds of calories without traditional exercise, it gives both kids and adults a sense of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64</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 (achieve) when their hard work pays off. After enjoying some of these summer activities, you might just find your </w:t>
      </w:r>
      <w:r>
        <w:rPr>
          <w:rFonts w:hint="eastAsia" w:ascii="Times New Roman" w:hAnsi="Times New Roman" w:eastAsia="宋体" w:cs="Times New Roman"/>
          <w:color w:val="auto"/>
          <w:spacing w:val="0"/>
          <w:w w:val="100"/>
          <w:position w:val="0"/>
          <w:sz w:val="21"/>
          <w:szCs w:val="21"/>
          <w:lang w:val="en-US" w:eastAsia="zh-CN" w:bidi="en-US"/>
        </w:rPr>
        <w:t>f</w:t>
      </w:r>
      <w:r>
        <w:rPr>
          <w:rFonts w:hint="default" w:ascii="Times New Roman" w:hAnsi="Times New Roman" w:eastAsia="宋体" w:cs="Times New Roman"/>
          <w:color w:val="auto"/>
          <w:spacing w:val="0"/>
          <w:w w:val="100"/>
          <w:position w:val="0"/>
          <w:sz w:val="21"/>
          <w:szCs w:val="21"/>
          <w:lang w:val="en-US" w:eastAsia="en-US" w:bidi="en-US"/>
        </w:rPr>
        <w:t xml:space="preserve">amily eager </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65</w:t>
      </w:r>
      <w:r>
        <w:rPr>
          <w:rFonts w:hint="eastAsia" w:ascii="Times New Roman" w:hAnsi="Times New Roman" w:eastAsia="宋体" w:cs="Times New Roman"/>
          <w:color w:val="auto"/>
          <w:sz w:val="21"/>
          <w:szCs w:val="21"/>
          <w:u w:val="single"/>
          <w:lang w:val="en-US" w:eastAsia="zh-CN"/>
        </w:rPr>
        <w:t xml:space="preserve">  </w:t>
      </w:r>
      <w:r>
        <w:rPr>
          <w:rFonts w:hint="eastAsia" w:eastAsia="宋体" w:cs="Times New Roman"/>
          <w:color w:val="auto"/>
          <w:sz w:val="21"/>
          <w:szCs w:val="21"/>
          <w:u w:val="single"/>
          <w:lang w:val="en-US" w:eastAsia="zh-CN"/>
        </w:rPr>
        <w:t xml:space="preserve"> </w:t>
      </w:r>
      <w:r>
        <w:rPr>
          <w:rFonts w:hint="default" w:ascii="Times New Roman" w:hAnsi="Times New Roman" w:eastAsia="宋体" w:cs="Times New Roman"/>
          <w:color w:val="auto"/>
          <w:spacing w:val="0"/>
          <w:w w:val="100"/>
          <w:position w:val="0"/>
          <w:sz w:val="21"/>
          <w:szCs w:val="21"/>
          <w:lang w:val="en-US" w:eastAsia="en-US" w:bidi="en-US"/>
        </w:rPr>
        <w:t xml:space="preserve"> (stay) in the great </w:t>
      </w:r>
      <w:r>
        <w:rPr>
          <w:rFonts w:hint="default" w:ascii="Times New Roman" w:hAnsi="Times New Roman" w:eastAsia="宋体" w:cs="Times New Roman"/>
          <w:color w:val="auto"/>
          <w:spacing w:val="0"/>
          <w:w w:val="100"/>
          <w:position w:val="0"/>
          <w:sz w:val="21"/>
          <w:szCs w:val="21"/>
          <w:lang w:val="en-US" w:eastAsia="en-US" w:bidi="en-US"/>
        </w:rPr>
        <w:t>outdoors</w:t>
      </w:r>
      <w:r>
        <w:rPr>
          <w:rFonts w:hint="eastAsia" w:eastAsia="宋体" w:cs="Times New Roman"/>
          <w:color w:val="auto"/>
          <w:spacing w:val="0"/>
          <w:w w:val="100"/>
          <w:position w:val="0"/>
          <w:sz w:val="21"/>
          <w:szCs w:val="21"/>
          <w:lang w:val="en-US" w:eastAsia="zh-CN" w:bidi="en-US"/>
        </w:rPr>
        <w:t>.</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黑体" w:hAnsi="黑体" w:eastAsia="黑体" w:cs="黑体"/>
          <w:color w:val="auto"/>
          <w:spacing w:val="0"/>
          <w:w w:val="100"/>
          <w:position w:val="0"/>
          <w:sz w:val="21"/>
          <w:szCs w:val="21"/>
          <w:lang w:val="zh-TW" w:eastAsia="zh-TW" w:bidi="zh-TW"/>
        </w:rPr>
      </w:pPr>
      <w:r>
        <w:rPr>
          <w:rFonts w:hint="eastAsia" w:ascii="黑体" w:hAnsi="黑体" w:eastAsia="黑体" w:cs="黑体"/>
          <w:color w:val="auto"/>
          <w:spacing w:val="0"/>
          <w:w w:val="100"/>
          <w:position w:val="0"/>
          <w:sz w:val="21"/>
          <w:szCs w:val="21"/>
          <w:lang w:val="zh-TW" w:eastAsia="zh-TW" w:bidi="zh-TW"/>
        </w:rPr>
        <w:t xml:space="preserve">第四部分：写作(共两节，满分40分) </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黑体" w:hAnsi="黑体" w:eastAsia="黑体" w:cs="黑体"/>
          <w:color w:val="auto"/>
          <w:sz w:val="21"/>
          <w:szCs w:val="21"/>
          <w:lang w:eastAsia="zh-CN"/>
        </w:rPr>
      </w:pPr>
      <w:r>
        <w:rPr>
          <w:rFonts w:hint="eastAsia" w:ascii="黑体" w:hAnsi="黑体" w:eastAsia="黑体" w:cs="黑体"/>
          <w:color w:val="auto"/>
          <w:spacing w:val="0"/>
          <w:w w:val="100"/>
          <w:position w:val="0"/>
          <w:sz w:val="21"/>
          <w:szCs w:val="21"/>
          <w:lang w:val="zh-TW" w:eastAsia="zh-TW" w:bidi="zh-TW"/>
        </w:rPr>
        <w:t>第一节：应用文写作</w:t>
      </w:r>
      <w:r>
        <w:rPr>
          <w:rFonts w:hint="eastAsia" w:ascii="黑体" w:hAnsi="黑体" w:eastAsia="黑体" w:cs="黑体"/>
          <w:color w:val="auto"/>
          <w:spacing w:val="0"/>
          <w:w w:val="100"/>
          <w:position w:val="0"/>
          <w:sz w:val="21"/>
          <w:szCs w:val="21"/>
          <w:lang w:val="zh-TW" w:eastAsia="zh-CN" w:bidi="zh-TW"/>
        </w:rPr>
        <w:t>（</w:t>
      </w:r>
      <w:r>
        <w:rPr>
          <w:rFonts w:hint="eastAsia" w:ascii="黑体" w:hAnsi="黑体" w:eastAsia="黑体" w:cs="黑体"/>
          <w:color w:val="auto"/>
          <w:spacing w:val="0"/>
          <w:w w:val="100"/>
          <w:position w:val="0"/>
          <w:sz w:val="21"/>
          <w:szCs w:val="21"/>
          <w:lang w:val="zh-TW" w:eastAsia="zh-TW" w:bidi="zh-TW"/>
        </w:rPr>
        <w:t>满分15分</w:t>
      </w:r>
      <w:r>
        <w:rPr>
          <w:rFonts w:hint="eastAsia" w:ascii="黑体" w:hAnsi="黑体" w:eastAsia="黑体" w:cs="黑体"/>
          <w:color w:val="auto"/>
          <w:spacing w:val="0"/>
          <w:w w:val="100"/>
          <w:position w:val="0"/>
          <w:sz w:val="21"/>
          <w:szCs w:val="21"/>
          <w:lang w:val="zh-TW" w:eastAsia="zh-CN" w:bidi="zh-TW"/>
        </w:rPr>
        <w:t>）</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20" w:firstLineChars="200"/>
        <w:jc w:val="both"/>
        <w:textAlignment w:val="auto"/>
        <w:rPr>
          <w:rFonts w:hint="eastAsia" w:ascii="黑体" w:hAnsi="黑体" w:eastAsia="黑体" w:cs="黑体"/>
          <w:color w:val="auto"/>
          <w:sz w:val="21"/>
          <w:szCs w:val="21"/>
        </w:rPr>
      </w:pPr>
      <w:r>
        <w:rPr>
          <w:rFonts w:hint="eastAsia" w:ascii="黑体" w:hAnsi="黑体" w:eastAsia="黑体" w:cs="黑体"/>
          <w:color w:val="auto"/>
          <w:spacing w:val="0"/>
          <w:w w:val="100"/>
          <w:position w:val="0"/>
          <w:sz w:val="21"/>
          <w:szCs w:val="21"/>
        </w:rPr>
        <w:t>假定你是班长李华，你班来自美国的交换生</w:t>
      </w:r>
      <w:r>
        <w:rPr>
          <w:rFonts w:hint="eastAsia" w:ascii="黑体" w:hAnsi="黑体" w:eastAsia="黑体" w:cs="黑体"/>
          <w:color w:val="auto"/>
          <w:spacing w:val="0"/>
          <w:w w:val="100"/>
          <w:position w:val="0"/>
          <w:sz w:val="21"/>
          <w:szCs w:val="21"/>
          <w:lang w:val="en-US" w:eastAsia="en-US" w:bidi="en-US"/>
        </w:rPr>
        <w:t>Tony</w:t>
      </w:r>
      <w:r>
        <w:rPr>
          <w:rFonts w:hint="eastAsia" w:ascii="黑体" w:hAnsi="黑体" w:eastAsia="黑体" w:cs="黑体"/>
          <w:color w:val="auto"/>
          <w:spacing w:val="0"/>
          <w:w w:val="100"/>
          <w:position w:val="0"/>
          <w:sz w:val="21"/>
          <w:szCs w:val="21"/>
        </w:rPr>
        <w:t>在学习和生活方面不太适应，向你求助。请给他写一封邮件，内容包括：</w:t>
      </w:r>
    </w:p>
    <w:p>
      <w:pPr>
        <w:pStyle w:val="15"/>
        <w:keepNext w:val="0"/>
        <w:keepLines w:val="0"/>
        <w:pageBreakBefore w:val="0"/>
        <w:widowControl w:val="0"/>
        <w:numPr>
          <w:ilvl w:val="0"/>
          <w:numId w:val="0"/>
        </w:numPr>
        <w:shd w:val="clear" w:color="auto" w:fill="auto"/>
        <w:tabs>
          <w:tab w:val="left" w:pos="900"/>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eastAsia" w:ascii="黑体" w:hAnsi="黑体" w:eastAsia="黑体" w:cs="黑体"/>
          <w:color w:val="auto"/>
          <w:sz w:val="21"/>
          <w:szCs w:val="21"/>
        </w:rPr>
      </w:pPr>
      <w:bookmarkStart w:id="85" w:name="bookmark96"/>
      <w:bookmarkEnd w:id="85"/>
      <w:r>
        <w:rPr>
          <w:rFonts w:hint="eastAsia" w:ascii="黑体" w:hAnsi="黑体" w:eastAsia="黑体" w:cs="黑体"/>
          <w:color w:val="auto"/>
          <w:spacing w:val="0"/>
          <w:w w:val="100"/>
          <w:position w:val="0"/>
          <w:sz w:val="21"/>
          <w:szCs w:val="21"/>
          <w:lang w:val="en-US" w:eastAsia="zh-CN"/>
        </w:rPr>
        <w:t>1.</w:t>
      </w:r>
      <w:r>
        <w:rPr>
          <w:rFonts w:hint="eastAsia" w:ascii="黑体" w:hAnsi="黑体" w:eastAsia="黑体" w:cs="黑体"/>
          <w:color w:val="auto"/>
          <w:spacing w:val="0"/>
          <w:w w:val="100"/>
          <w:position w:val="0"/>
          <w:sz w:val="21"/>
          <w:szCs w:val="21"/>
        </w:rPr>
        <w:t>表示关心；</w:t>
      </w:r>
      <w:bookmarkStart w:id="90" w:name="_GoBack"/>
      <w:bookmarkEnd w:id="90"/>
    </w:p>
    <w:p>
      <w:pPr>
        <w:pStyle w:val="15"/>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eastAsia" w:ascii="黑体" w:hAnsi="黑体" w:eastAsia="黑体" w:cs="黑体"/>
          <w:color w:val="auto"/>
          <w:sz w:val="21"/>
          <w:szCs w:val="21"/>
        </w:rPr>
      </w:pPr>
      <w:bookmarkStart w:id="86" w:name="bookmark97"/>
      <w:bookmarkEnd w:id="86"/>
      <w:r>
        <w:rPr>
          <w:rFonts w:hint="eastAsia" w:ascii="黑体" w:hAnsi="黑体" w:eastAsia="黑体" w:cs="黑体"/>
          <w:color w:val="auto"/>
          <w:spacing w:val="0"/>
          <w:w w:val="100"/>
          <w:position w:val="0"/>
          <w:sz w:val="21"/>
          <w:szCs w:val="21"/>
          <w:lang w:val="en-US" w:eastAsia="zh-CN"/>
        </w:rPr>
        <w:t>2.</w:t>
      </w:r>
      <w:r>
        <w:rPr>
          <w:rFonts w:hint="eastAsia" w:ascii="黑体" w:hAnsi="黑体" w:eastAsia="黑体" w:cs="黑体"/>
          <w:color w:val="auto"/>
          <w:spacing w:val="0"/>
          <w:w w:val="100"/>
          <w:position w:val="0"/>
          <w:sz w:val="21"/>
          <w:szCs w:val="21"/>
        </w:rPr>
        <w:t>帮他分析原因；</w:t>
      </w:r>
    </w:p>
    <w:p>
      <w:pPr>
        <w:pStyle w:val="15"/>
        <w:keepNext w:val="0"/>
        <w:keepLines w:val="0"/>
        <w:pageBreakBefore w:val="0"/>
        <w:widowControl w:val="0"/>
        <w:numPr>
          <w:ilvl w:val="0"/>
          <w:numId w:val="0"/>
        </w:numPr>
        <w:shd w:val="clear" w:color="auto" w:fill="auto"/>
        <w:tabs>
          <w:tab w:val="left" w:pos="929"/>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eastAsia" w:ascii="黑体" w:hAnsi="黑体" w:eastAsia="黑体" w:cs="黑体"/>
          <w:color w:val="auto"/>
          <w:sz w:val="21"/>
          <w:szCs w:val="21"/>
        </w:rPr>
      </w:pPr>
      <w:bookmarkStart w:id="87" w:name="bookmark98"/>
      <w:bookmarkEnd w:id="87"/>
      <w:r>
        <w:rPr>
          <w:rFonts w:hint="eastAsia" w:ascii="黑体" w:hAnsi="黑体" w:eastAsia="黑体" w:cs="黑体"/>
          <w:color w:val="auto"/>
          <w:spacing w:val="0"/>
          <w:w w:val="100"/>
          <w:position w:val="0"/>
          <w:sz w:val="21"/>
          <w:szCs w:val="21"/>
          <w:lang w:val="en-US" w:eastAsia="zh-CN"/>
        </w:rPr>
        <w:t>3.</w:t>
      </w:r>
      <w:r>
        <w:rPr>
          <w:rFonts w:hint="eastAsia" w:ascii="黑体" w:hAnsi="黑体" w:eastAsia="黑体" w:cs="黑体"/>
          <w:color w:val="auto"/>
          <w:spacing w:val="0"/>
          <w:w w:val="100"/>
          <w:position w:val="0"/>
          <w:sz w:val="21"/>
          <w:szCs w:val="21"/>
        </w:rPr>
        <w:t>提供建议。</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黑体" w:hAnsi="黑体" w:eastAsia="黑体" w:cs="黑体"/>
          <w:color w:val="auto"/>
          <w:sz w:val="21"/>
          <w:szCs w:val="21"/>
          <w:lang w:eastAsia="zh-CN"/>
        </w:rPr>
      </w:pPr>
      <w:r>
        <w:rPr>
          <w:rFonts w:hint="eastAsia" w:ascii="黑体" w:hAnsi="黑体" w:eastAsia="黑体" w:cs="黑体"/>
          <w:color w:val="auto"/>
          <w:spacing w:val="0"/>
          <w:w w:val="100"/>
          <w:position w:val="0"/>
          <w:sz w:val="21"/>
          <w:szCs w:val="21"/>
        </w:rPr>
        <w:t>注意</w:t>
      </w:r>
      <w:r>
        <w:rPr>
          <w:rFonts w:hint="eastAsia" w:ascii="黑体" w:hAnsi="黑体" w:eastAsia="黑体" w:cs="黑体"/>
          <w:color w:val="auto"/>
          <w:spacing w:val="0"/>
          <w:w w:val="100"/>
          <w:position w:val="0"/>
          <w:sz w:val="21"/>
          <w:szCs w:val="21"/>
          <w:lang w:eastAsia="zh-CN"/>
        </w:rPr>
        <w:t>：</w:t>
      </w:r>
    </w:p>
    <w:p>
      <w:pPr>
        <w:pStyle w:val="15"/>
        <w:keepNext w:val="0"/>
        <w:keepLines w:val="0"/>
        <w:pageBreakBefore w:val="0"/>
        <w:widowControl w:val="0"/>
        <w:numPr>
          <w:ilvl w:val="0"/>
          <w:numId w:val="0"/>
        </w:numPr>
        <w:shd w:val="clear" w:color="auto" w:fill="auto"/>
        <w:tabs>
          <w:tab w:val="left" w:pos="908"/>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eastAsia" w:ascii="黑体" w:hAnsi="黑体" w:eastAsia="黑体" w:cs="黑体"/>
          <w:color w:val="auto"/>
          <w:sz w:val="21"/>
          <w:szCs w:val="21"/>
        </w:rPr>
      </w:pPr>
      <w:bookmarkStart w:id="88" w:name="bookmark99"/>
      <w:bookmarkEnd w:id="88"/>
      <w:r>
        <w:rPr>
          <w:rFonts w:hint="eastAsia" w:ascii="黑体" w:hAnsi="黑体" w:eastAsia="黑体" w:cs="黑体"/>
          <w:color w:val="auto"/>
          <w:spacing w:val="0"/>
          <w:w w:val="100"/>
          <w:position w:val="0"/>
          <w:sz w:val="21"/>
          <w:szCs w:val="21"/>
          <w:lang w:val="en-US" w:eastAsia="zh-CN"/>
        </w:rPr>
        <w:t>1.</w:t>
      </w:r>
      <w:r>
        <w:rPr>
          <w:rFonts w:hint="eastAsia" w:ascii="黑体" w:hAnsi="黑体" w:eastAsia="黑体" w:cs="黑体"/>
          <w:color w:val="auto"/>
          <w:spacing w:val="0"/>
          <w:w w:val="100"/>
          <w:position w:val="0"/>
          <w:sz w:val="21"/>
          <w:szCs w:val="21"/>
        </w:rPr>
        <w:t>词数80左右；</w:t>
      </w:r>
    </w:p>
    <w:p>
      <w:pPr>
        <w:pStyle w:val="15"/>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eastAsia" w:ascii="黑体" w:hAnsi="黑体" w:eastAsia="黑体" w:cs="黑体"/>
          <w:color w:val="auto"/>
          <w:spacing w:val="0"/>
          <w:w w:val="100"/>
          <w:position w:val="0"/>
          <w:sz w:val="21"/>
          <w:szCs w:val="21"/>
        </w:rPr>
      </w:pPr>
      <w:bookmarkStart w:id="89" w:name="bookmark100"/>
      <w:bookmarkEnd w:id="89"/>
      <w:r>
        <w:rPr>
          <w:rFonts w:hint="eastAsia" w:ascii="黑体" w:hAnsi="黑体" w:eastAsia="黑体" w:cs="黑体"/>
          <w:color w:val="auto"/>
          <w:spacing w:val="0"/>
          <w:w w:val="100"/>
          <w:position w:val="0"/>
          <w:sz w:val="21"/>
          <w:szCs w:val="21"/>
          <w:lang w:val="en-US" w:eastAsia="zh-CN"/>
        </w:rPr>
        <w:t>2.</w:t>
      </w:r>
      <w:r>
        <w:rPr>
          <w:rFonts w:hint="eastAsia" w:ascii="黑体" w:hAnsi="黑体" w:eastAsia="黑体" w:cs="黑体"/>
          <w:color w:val="auto"/>
          <w:spacing w:val="0"/>
          <w:w w:val="100"/>
          <w:position w:val="0"/>
          <w:sz w:val="21"/>
          <w:szCs w:val="21"/>
        </w:rPr>
        <w:t>可适当増加细节，以使行文连贯。</w:t>
      </w:r>
    </w:p>
    <w:p>
      <w:pPr>
        <w:pStyle w:val="15"/>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right="0" w:rightChars="0"/>
        <w:jc w:val="left"/>
        <w:textAlignment w:val="auto"/>
        <w:rPr>
          <w:rFonts w:hint="default" w:ascii="Times New Roman" w:hAnsi="Times New Roman" w:eastAsia="宋体" w:cs="Times New Roman"/>
          <w:color w:val="auto"/>
          <w:spacing w:val="0"/>
          <w:w w:val="100"/>
          <w:position w:val="0"/>
          <w:sz w:val="21"/>
          <w:szCs w:val="21"/>
          <w:u w:val="single"/>
          <w:lang w:val="en-US" w:eastAsia="zh-CN"/>
        </w:rPr>
      </w:pPr>
      <w:r>
        <w:rPr>
          <w:rFonts w:hint="eastAsia" w:ascii="Times New Roman" w:hAnsi="Times New Roman" w:eastAsia="宋体" w:cs="Times New Roman"/>
          <w:color w:val="auto"/>
          <w:spacing w:val="0"/>
          <w:w w:val="100"/>
          <w:position w:val="0"/>
          <w:sz w:val="21"/>
          <w:szCs w:val="21"/>
          <w:u w:val="single"/>
          <w:lang w:val="en-US" w:eastAsia="zh-CN"/>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pStyle w:val="15"/>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360" w:lineRule="auto"/>
        <w:ind w:right="0" w:rightChars="0"/>
        <w:jc w:val="left"/>
        <w:textAlignment w:val="auto"/>
        <w:rPr>
          <w:rFonts w:hint="eastAsia" w:ascii="黑体" w:hAnsi="黑体" w:eastAsia="黑体" w:cs="黑体"/>
          <w:color w:val="auto"/>
          <w:spacing w:val="0"/>
          <w:w w:val="100"/>
          <w:position w:val="0"/>
          <w:sz w:val="21"/>
          <w:szCs w:val="21"/>
        </w:rPr>
      </w:pPr>
      <w:r>
        <w:rPr>
          <w:rFonts w:hint="eastAsia" w:ascii="黑体" w:hAnsi="黑体" w:eastAsia="黑体" w:cs="黑体"/>
          <w:color w:val="auto"/>
          <w:spacing w:val="0"/>
          <w:w w:val="100"/>
          <w:position w:val="0"/>
          <w:sz w:val="21"/>
          <w:szCs w:val="21"/>
        </w:rPr>
        <w:t>第二节：概要写作（满分25分）</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20" w:firstLineChars="200"/>
        <w:jc w:val="both"/>
        <w:textAlignment w:val="auto"/>
        <w:rPr>
          <w:rFonts w:hint="eastAsia" w:ascii="黑体" w:hAnsi="黑体" w:eastAsia="黑体" w:cs="黑体"/>
          <w:color w:val="auto"/>
          <w:sz w:val="21"/>
          <w:szCs w:val="21"/>
        </w:rPr>
      </w:pPr>
      <w:r>
        <w:rPr>
          <w:rFonts w:hint="eastAsia" w:ascii="黑体" w:hAnsi="黑体" w:eastAsia="黑体" w:cs="黑体"/>
          <w:color w:val="auto"/>
          <w:spacing w:val="0"/>
          <w:w w:val="100"/>
          <w:position w:val="0"/>
          <w:sz w:val="21"/>
          <w:szCs w:val="21"/>
        </w:rPr>
        <w:t>阅读下面短文，根据其内容写一篇</w:t>
      </w:r>
      <w:r>
        <w:rPr>
          <w:rFonts w:hint="eastAsia" w:ascii="黑体" w:hAnsi="黑体" w:eastAsia="黑体" w:cs="黑体"/>
          <w:color w:val="auto"/>
          <w:spacing w:val="0"/>
          <w:w w:val="100"/>
          <w:position w:val="0"/>
          <w:sz w:val="21"/>
          <w:szCs w:val="21"/>
          <w:lang w:val="en-US" w:eastAsia="en-US" w:bidi="en-US"/>
        </w:rPr>
        <w:t>60</w:t>
      </w:r>
      <w:r>
        <w:rPr>
          <w:rFonts w:hint="eastAsia" w:ascii="黑体" w:hAnsi="黑体" w:eastAsia="黑体" w:cs="黑体"/>
          <w:color w:val="auto"/>
          <w:spacing w:val="0"/>
          <w:w w:val="100"/>
          <w:position w:val="0"/>
          <w:sz w:val="21"/>
          <w:szCs w:val="21"/>
        </w:rPr>
        <w:t>词左右的内容概要。</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Did you know that 60.2% of US families own dogs? That</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s over 75 million families. Besides getting a faithful companion, these friends also provide many health benefits that can be truly life changing for your fitness and wellness.</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Most dogs need to do their business outside many times per day, so you are up and moving more often than non-pet owners. The average dog owner spends 300 minutes per week walking, compared to a non-pet owner</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s 168 minutes. Frequent daily exercise lowers your blood pressure and reduces your chances of suffering from heart disease.</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Your physical health isn</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t the only thing </w:t>
      </w:r>
      <w:r>
        <w:rPr>
          <w:rFonts w:hint="eastAsia" w:eastAsia="宋体" w:cs="Times New Roman"/>
          <w:b w:val="0"/>
          <w:bCs w:val="0"/>
          <w:i w:val="0"/>
          <w:iCs w:val="0"/>
          <w:smallCaps w:val="0"/>
          <w:strike w:val="0"/>
          <w:color w:val="auto"/>
          <w:spacing w:val="0"/>
          <w:w w:val="100"/>
          <w:position w:val="0"/>
          <w:sz w:val="21"/>
          <w:szCs w:val="21"/>
          <w:lang w:val="en-US" w:eastAsia="zh-CN" w:bidi="en-US"/>
        </w:rPr>
        <w:t>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hat gets better with a companion dog. You can also improve your mental well-being. People suffering from anxiety find it helpful to have a dog on hand that</w:t>
      </w:r>
      <w:r>
        <w:rPr>
          <w:rFonts w:hint="default"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s happy to provide assistance. You can find many dogs operating as emotional support animals, and help people in stressful situations feel better. If your dog is </w:t>
      </w:r>
      <w:r>
        <w:rPr>
          <w:rFonts w:hint="eastAsia" w:eastAsia="宋体" w:cs="Times New Roman"/>
          <w:b w:val="0"/>
          <w:bCs w:val="0"/>
          <w:i w:val="0"/>
          <w:iCs w:val="0"/>
          <w:smallCaps w:val="0"/>
          <w:strike w:val="0"/>
          <w:color w:val="auto"/>
          <w:spacing w:val="0"/>
          <w:w w:val="100"/>
          <w:position w:val="0"/>
          <w:sz w:val="21"/>
          <w:szCs w:val="21"/>
          <w:lang w:val="en-US" w:eastAsia="zh-CN" w:bidi="en-US"/>
        </w:rPr>
        <w:t>a</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mo</w:t>
      </w:r>
      <w:r>
        <w:rPr>
          <w:rFonts w:hint="eastAsia" w:eastAsia="宋体" w:cs="Times New Roman"/>
          <w:b w:val="0"/>
          <w:bCs w:val="0"/>
          <w:i w:val="0"/>
          <w:iCs w:val="0"/>
          <w:smallCaps w:val="0"/>
          <w:strike w:val="0"/>
          <w:color w:val="auto"/>
          <w:spacing w:val="0"/>
          <w:w w:val="100"/>
          <w:position w:val="0"/>
          <w:sz w:val="21"/>
          <w:szCs w:val="21"/>
          <w:lang w:val="en-US" w:eastAsia="zh-CN" w:bidi="en-US"/>
        </w:rPr>
        <w:t>re</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active typ</w:t>
      </w:r>
      <w:r>
        <w:rPr>
          <w:rFonts w:hint="eastAsia" w:eastAsia="宋体" w:cs="Times New Roman"/>
          <w:b w:val="0"/>
          <w:bCs w:val="0"/>
          <w:i w:val="0"/>
          <w:iCs w:val="0"/>
          <w:smallCaps w:val="0"/>
          <w:strike w:val="0"/>
          <w:color w:val="auto"/>
          <w:spacing w:val="0"/>
          <w:w w:val="100"/>
          <w:position w:val="0"/>
          <w:sz w:val="21"/>
          <w:szCs w:val="21"/>
          <w:lang w:val="en-US" w:eastAsia="zh-CN" w:bidi="en-US"/>
        </w:rPr>
        <w:t>e</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yon could find yourself taking your friend all over the place. If you t</w:t>
      </w:r>
      <w:r>
        <w:rPr>
          <w:rFonts w:hint="eastAsia" w:eastAsia="宋体" w:cs="Times New Roman"/>
          <w:b w:val="0"/>
          <w:bCs w:val="0"/>
          <w:i w:val="0"/>
          <w:iCs w:val="0"/>
          <w:smallCaps w:val="0"/>
          <w:strike w:val="0"/>
          <w:color w:val="auto"/>
          <w:spacing w:val="0"/>
          <w:w w:val="100"/>
          <w:position w:val="0"/>
          <w:sz w:val="21"/>
          <w:szCs w:val="21"/>
          <w:lang w:val="en-US" w:eastAsia="zh-CN" w:bidi="en-US"/>
        </w:rPr>
        <w:t>a</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k</w:t>
      </w:r>
      <w:r>
        <w:rPr>
          <w:rFonts w:hint="eastAsia" w:eastAsia="宋体" w:cs="Times New Roman"/>
          <w:b w:val="0"/>
          <w:bCs w:val="0"/>
          <w:i w:val="0"/>
          <w:iCs w:val="0"/>
          <w:smallCaps w:val="0"/>
          <w:strike w:val="0"/>
          <w:color w:val="auto"/>
          <w:spacing w:val="0"/>
          <w:w w:val="100"/>
          <w:position w:val="0"/>
          <w:sz w:val="21"/>
          <w:szCs w:val="21"/>
          <w:lang w:val="en-US" w:eastAsia="zh-CN" w:bidi="en-US"/>
        </w:rPr>
        <w:t>e</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your dog to the forest, you actu</w:t>
      </w:r>
      <w:r>
        <w:rPr>
          <w:rFonts w:hint="eastAsia" w:eastAsia="宋体" w:cs="Times New Roman"/>
          <w:b w:val="0"/>
          <w:bCs w:val="0"/>
          <w:i w:val="0"/>
          <w:iCs w:val="0"/>
          <w:smallCaps w:val="0"/>
          <w:strike w:val="0"/>
          <w:color w:val="auto"/>
          <w:spacing w:val="0"/>
          <w:w w:val="100"/>
          <w:position w:val="0"/>
          <w:sz w:val="21"/>
          <w:szCs w:val="21"/>
          <w:lang w:val="en-US" w:eastAsia="zh-CN" w:bidi="en-US"/>
        </w:rPr>
        <w:t>a</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lly lower your tendenc</w:t>
      </w:r>
      <w:r>
        <w:rPr>
          <w:rFonts w:hint="eastAsia" w:eastAsia="宋体" w:cs="Times New Roman"/>
          <w:b w:val="0"/>
          <w:bCs w:val="0"/>
          <w:i w:val="0"/>
          <w:iCs w:val="0"/>
          <w:smallCaps w:val="0"/>
          <w:strike w:val="0"/>
          <w:color w:val="auto"/>
          <w:spacing w:val="0"/>
          <w:w w:val="100"/>
          <w:position w:val="0"/>
          <w:sz w:val="21"/>
          <w:szCs w:val="21"/>
          <w:lang w:val="en-US" w:eastAsia="zh-CN" w:bidi="en-US"/>
        </w:rPr>
        <w:t>y</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to suffer negative</w:t>
      </w:r>
      <w:r>
        <w:rPr>
          <w:rFonts w:hint="eastAsia"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zh-TW" w:eastAsia="zh-TW" w:bidi="en-US"/>
        </w:rPr>
        <w:t>消极的</w:t>
      </w:r>
      <w:r>
        <w:rPr>
          <w:rFonts w:hint="eastAsia"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zh-TW" w:eastAsia="zh-TW" w:bidi="en-US"/>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feelings. A </w:t>
      </w:r>
      <w:r>
        <w:rPr>
          <w:rFonts w:hint="eastAsia" w:eastAsia="宋体" w:cs="Times New Roman"/>
          <w:b w:val="0"/>
          <w:bCs w:val="0"/>
          <w:i w:val="0"/>
          <w:iCs w:val="0"/>
          <w:smallCaps w:val="0"/>
          <w:strike w:val="0"/>
          <w:color w:val="auto"/>
          <w:spacing w:val="0"/>
          <w:w w:val="100"/>
          <w:position w:val="0"/>
          <w:sz w:val="21"/>
          <w:szCs w:val="21"/>
          <w:lang w:val="en-US" w:eastAsia="zh-CN" w:bidi="en-US"/>
        </w:rPr>
        <w:t>re</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se</w:t>
      </w:r>
      <w:r>
        <w:rPr>
          <w:rFonts w:hint="eastAsia" w:eastAsia="宋体" w:cs="Times New Roman"/>
          <w:b w:val="0"/>
          <w:bCs w:val="0"/>
          <w:i w:val="0"/>
          <w:iCs w:val="0"/>
          <w:smallCaps w:val="0"/>
          <w:strike w:val="0"/>
          <w:color w:val="auto"/>
          <w:spacing w:val="0"/>
          <w:w w:val="100"/>
          <w:position w:val="0"/>
          <w:sz w:val="21"/>
          <w:szCs w:val="21"/>
          <w:lang w:val="en-US" w:eastAsia="zh-CN" w:bidi="en-US"/>
        </w:rPr>
        <w:t>arc</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h study discovered that the part of the brain that is most active when you </w:t>
      </w:r>
      <w:r>
        <w:rPr>
          <w:rFonts w:hint="eastAsia" w:eastAsia="宋体" w:cs="Times New Roman"/>
          <w:b w:val="0"/>
          <w:bCs w:val="0"/>
          <w:i w:val="0"/>
          <w:iCs w:val="0"/>
          <w:smallCaps w:val="0"/>
          <w:strike w:val="0"/>
          <w:color w:val="auto"/>
          <w:spacing w:val="0"/>
          <w:w w:val="100"/>
          <w:position w:val="0"/>
          <w:sz w:val="21"/>
          <w:szCs w:val="21"/>
          <w:lang w:val="en-US" w:eastAsia="zh-CN" w:bidi="en-US"/>
        </w:rPr>
        <w:t xml:space="preserve">deal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with </w:t>
      </w:r>
      <w:r>
        <w:rPr>
          <w:rFonts w:hint="eastAsia" w:eastAsia="宋体" w:cs="Times New Roman"/>
          <w:b w:val="0"/>
          <w:bCs w:val="0"/>
          <w:i w:val="0"/>
          <w:iCs w:val="0"/>
          <w:smallCaps w:val="0"/>
          <w:strike w:val="0"/>
          <w:color w:val="auto"/>
          <w:spacing w:val="0"/>
          <w:w w:val="100"/>
          <w:position w:val="0"/>
          <w:sz w:val="21"/>
          <w:szCs w:val="21"/>
          <w:lang w:val="en-US" w:eastAsia="zh-CN" w:bidi="en-US"/>
        </w:rPr>
        <w:t>n</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eg</w:t>
      </w:r>
      <w:r>
        <w:rPr>
          <w:rFonts w:hint="eastAsia" w:eastAsia="宋体" w:cs="Times New Roman"/>
          <w:b w:val="0"/>
          <w:bCs w:val="0"/>
          <w:i w:val="0"/>
          <w:iCs w:val="0"/>
          <w:smallCaps w:val="0"/>
          <w:strike w:val="0"/>
          <w:color w:val="auto"/>
          <w:spacing w:val="0"/>
          <w:w w:val="100"/>
          <w:position w:val="0"/>
          <w:sz w:val="21"/>
          <w:szCs w:val="21"/>
          <w:lang w:val="en-US" w:eastAsia="zh-CN" w:bidi="en-US"/>
        </w:rPr>
        <w:t>a</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tive things </w:t>
      </w:r>
      <w:r>
        <w:rPr>
          <w:rFonts w:hint="eastAsia" w:eastAsia="宋体" w:cs="Times New Roman"/>
          <w:b w:val="0"/>
          <w:bCs w:val="0"/>
          <w:i w:val="0"/>
          <w:iCs w:val="0"/>
          <w:smallCaps w:val="0"/>
          <w:strike w:val="0"/>
          <w:color w:val="auto"/>
          <w:spacing w:val="0"/>
          <w:w w:val="100"/>
          <w:position w:val="0"/>
          <w:sz w:val="21"/>
          <w:szCs w:val="21"/>
          <w:lang w:val="en-US" w:eastAsia="zh-CN" w:bidi="en-US"/>
        </w:rPr>
        <w:t>c</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alms do</w:t>
      </w:r>
      <w:r>
        <w:rPr>
          <w:rFonts w:hint="eastAsia" w:eastAsia="宋体" w:cs="Times New Roman"/>
          <w:b w:val="0"/>
          <w:bCs w:val="0"/>
          <w:i w:val="0"/>
          <w:iCs w:val="0"/>
          <w:smallCaps w:val="0"/>
          <w:strike w:val="0"/>
          <w:color w:val="auto"/>
          <w:spacing w:val="0"/>
          <w:w w:val="100"/>
          <w:position w:val="0"/>
          <w:sz w:val="21"/>
          <w:szCs w:val="21"/>
          <w:lang w:val="en-US" w:eastAsia="zh-CN" w:bidi="en-US"/>
        </w:rPr>
        <w:t>wn</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when you spend time among the trees.</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The dog ownership routine allows you to build healthy habits and it also gives you the opportunity to make social connections. Dog parks are filled with people you share a common interest with, and there are plenty of people who love to give dogs a friendly p</w:t>
      </w:r>
      <w:r>
        <w:rPr>
          <w:rFonts w:hint="eastAsia" w:eastAsia="宋体" w:cs="Times New Roman"/>
          <w:b w:val="0"/>
          <w:bCs w:val="0"/>
          <w:i w:val="0"/>
          <w:iCs w:val="0"/>
          <w:smallCaps w:val="0"/>
          <w:strike w:val="0"/>
          <w:color w:val="auto"/>
          <w:spacing w:val="0"/>
          <w:w w:val="100"/>
          <w:position w:val="0"/>
          <w:sz w:val="21"/>
          <w:szCs w:val="21"/>
          <w:lang w:val="en-US" w:eastAsia="zh-CN" w:bidi="en-US"/>
        </w:rPr>
        <w:t>at(</w:t>
      </w:r>
      <w:r>
        <w:rPr>
          <w:rFonts w:hint="default" w:ascii="Times New Roman" w:hAnsi="Times New Roman" w:eastAsia="宋体" w:cs="Times New Roman"/>
          <w:b w:val="0"/>
          <w:bCs w:val="0"/>
          <w:i w:val="0"/>
          <w:iCs w:val="0"/>
          <w:smallCaps w:val="0"/>
          <w:strike w:val="0"/>
          <w:color w:val="auto"/>
          <w:spacing w:val="0"/>
          <w:w w:val="100"/>
          <w:position w:val="0"/>
          <w:sz w:val="21"/>
          <w:szCs w:val="21"/>
          <w:lang w:val="zh-TW" w:eastAsia="zh-TW" w:bidi="en-US"/>
        </w:rPr>
        <w:t>轻拍</w:t>
      </w:r>
      <w:r>
        <w:rPr>
          <w:rFonts w:hint="eastAsia" w:eastAsia="宋体" w:cs="Times New Roman"/>
          <w:b w:val="0"/>
          <w:bCs w:val="0"/>
          <w:i w:val="0"/>
          <w:iCs w:val="0"/>
          <w:smallCaps w:val="0"/>
          <w:strike w:val="0"/>
          <w:color w:val="auto"/>
          <w:spacing w:val="0"/>
          <w:w w:val="100"/>
          <w:position w:val="0"/>
          <w:sz w:val="21"/>
          <w:szCs w:val="21"/>
          <w:lang w:val="en-US" w:eastAsia="zh-CN" w:bidi="en-US"/>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during walks. All of these are opportunities to have new great friendships and other emotion</w:t>
      </w:r>
      <w:r>
        <w:rPr>
          <w:rFonts w:hint="eastAsia" w:eastAsia="宋体" w:cs="Times New Roman"/>
          <w:b w:val="0"/>
          <w:bCs w:val="0"/>
          <w:i w:val="0"/>
          <w:iCs w:val="0"/>
          <w:smallCaps w:val="0"/>
          <w:strike w:val="0"/>
          <w:color w:val="auto"/>
          <w:spacing w:val="0"/>
          <w:w w:val="100"/>
          <w:position w:val="0"/>
          <w:sz w:val="21"/>
          <w:szCs w:val="21"/>
          <w:lang w:val="en-US" w:eastAsia="zh-CN" w:bidi="en-US"/>
        </w:rPr>
        <w:t>a</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l connections.</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Your doctor </w:t>
      </w:r>
      <w:r>
        <w:rPr>
          <w:rFonts w:hint="eastAsia" w:eastAsia="宋体" w:cs="Times New Roman"/>
          <w:b w:val="0"/>
          <w:bCs w:val="0"/>
          <w:i w:val="0"/>
          <w:iCs w:val="0"/>
          <w:smallCaps w:val="0"/>
          <w:strike w:val="0"/>
          <w:color w:val="auto"/>
          <w:spacing w:val="0"/>
          <w:w w:val="100"/>
          <w:position w:val="0"/>
          <w:sz w:val="21"/>
          <w:szCs w:val="21"/>
          <w:lang w:val="en-US" w:eastAsia="zh-CN" w:bidi="en-US"/>
        </w:rPr>
        <w:t>mig</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ht not write down a dog prescription</w:t>
      </w:r>
      <w:r>
        <w:rPr>
          <w:rFonts w:hint="eastAsia"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zh-TW" w:eastAsia="zh-TW" w:bidi="en-US"/>
        </w:rPr>
        <w:t>处方</w:t>
      </w:r>
      <w:r>
        <w:rPr>
          <w:rFonts w:hint="eastAsia" w:eastAsia="宋体" w:cs="Times New Roman"/>
          <w:b w:val="0"/>
          <w:bCs w:val="0"/>
          <w:i w:val="0"/>
          <w:iCs w:val="0"/>
          <w:smallCaps w:val="0"/>
          <w:strike w:val="0"/>
          <w:color w:val="auto"/>
          <w:spacing w:val="0"/>
          <w:w w:val="100"/>
          <w:position w:val="0"/>
          <w:sz w:val="21"/>
          <w:szCs w:val="21"/>
          <w:lang w:val="en-US" w:eastAsia="zh-CN" w:bidi="en-US"/>
        </w:rPr>
        <w:t>)</w:t>
      </w:r>
      <w:r>
        <w:rPr>
          <w:rFonts w:hint="default" w:ascii="Times New Roman" w:hAnsi="Times New Roman" w:eastAsia="宋体" w:cs="Times New Roman"/>
          <w:b w:val="0"/>
          <w:bCs w:val="0"/>
          <w:i w:val="0"/>
          <w:iCs w:val="0"/>
          <w:smallCaps w:val="0"/>
          <w:strike w:val="0"/>
          <w:color w:val="auto"/>
          <w:spacing w:val="0"/>
          <w:w w:val="100"/>
          <w:position w:val="0"/>
          <w:sz w:val="21"/>
          <w:szCs w:val="21"/>
          <w:lang w:val="zh-TW" w:eastAsia="zh-TW" w:bidi="en-US"/>
        </w:rPr>
        <w:t>,</w:t>
      </w:r>
      <w:r>
        <w:rPr>
          <w:rFonts w:hint="eastAsia" w:eastAsia="宋体" w:cs="Times New Roman"/>
          <w:b w:val="0"/>
          <w:bCs w:val="0"/>
          <w:i w:val="0"/>
          <w:iCs w:val="0"/>
          <w:smallCaps w:val="0"/>
          <w:strike w:val="0"/>
          <w:color w:val="auto"/>
          <w:spacing w:val="0"/>
          <w:w w:val="100"/>
          <w:position w:val="0"/>
          <w:sz w:val="21"/>
          <w:szCs w:val="21"/>
          <w:lang w:val="en-US" w:eastAsia="zh-CN" w:bidi="en-US"/>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but when you become a dog owne</w:t>
      </w:r>
      <w:r>
        <w:rPr>
          <w:rFonts w:hint="eastAsia" w:eastAsia="宋体" w:cs="Times New Roman"/>
          <w:b w:val="0"/>
          <w:bCs w:val="0"/>
          <w:i w:val="0"/>
          <w:iCs w:val="0"/>
          <w:smallCaps w:val="0"/>
          <w:strike w:val="0"/>
          <w:color w:val="auto"/>
          <w:spacing w:val="0"/>
          <w:w w:val="100"/>
          <w:position w:val="0"/>
          <w:sz w:val="21"/>
          <w:szCs w:val="21"/>
          <w:lang w:val="en-US" w:eastAsia="zh-CN" w:bidi="en-US"/>
        </w:rPr>
        <w:t>r</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 xml:space="preserve"> you get plenty of</w:t>
      </w:r>
      <w:r>
        <w:rPr>
          <w:rFonts w:hint="eastAsia" w:eastAsia="宋体" w:cs="Times New Roman"/>
          <w:b w:val="0"/>
          <w:bCs w:val="0"/>
          <w:i w:val="0"/>
          <w:iCs w:val="0"/>
          <w:smallCaps w:val="0"/>
          <w:strike w:val="0"/>
          <w:color w:val="auto"/>
          <w:spacing w:val="0"/>
          <w:w w:val="100"/>
          <w:position w:val="0"/>
          <w:sz w:val="21"/>
          <w:szCs w:val="21"/>
          <w:lang w:val="en-US" w:eastAsia="zh-CN" w:bidi="en-US"/>
        </w:rPr>
        <w:t xml:space="preserve"> </w:t>
      </w:r>
      <w:r>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t>health benefits.</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default" w:ascii="Times New Roman" w:hAnsi="Times New Roman" w:eastAsia="宋体" w:cs="Times New Roman"/>
          <w:b w:val="0"/>
          <w:bCs w:val="0"/>
          <w:i w:val="0"/>
          <w:iCs w:val="0"/>
          <w:smallCaps w:val="0"/>
          <w:strike w:val="0"/>
          <w:color w:val="auto"/>
          <w:spacing w:val="0"/>
          <w:w w:val="100"/>
          <w:position w:val="0"/>
          <w:sz w:val="21"/>
          <w:szCs w:val="21"/>
          <w:lang w:val="en-US" w:eastAsia="en-US" w:bidi="en-US"/>
        </w:rPr>
      </w:pP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480" w:lineRule="auto"/>
        <w:ind w:left="0" w:right="0" w:rightChars="0" w:firstLine="0"/>
        <w:jc w:val="left"/>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zh-CN" w:bidi="zh-TW"/>
        </w:rPr>
      </w:pPr>
      <w:r>
        <w:rPr>
          <w:rFonts w:hint="eastAsia" w:ascii="Times New Roman" w:hAnsi="Times New Roman" w:eastAsia="宋体" w:cs="Times New Roman"/>
          <w:color w:val="auto"/>
          <w:spacing w:val="0"/>
          <w:w w:val="100"/>
          <w:position w:val="0"/>
          <w:sz w:val="21"/>
          <w:szCs w:val="21"/>
          <w:u w:val="single"/>
          <w:shd w:val="clear" w:color="auto" w:fill="auto"/>
          <w:lang w:val="en-US" w:eastAsia="zh-CN" w:bidi="zh-TW"/>
        </w:rPr>
        <w:t xml:space="preserve">                                                                                                                                                         </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Times New Roman" w:hAnsi="Times New Roman" w:eastAsia="宋体" w:cs="Times New Roman"/>
          <w:color w:val="auto"/>
          <w:spacing w:val="0"/>
          <w:w w:val="100"/>
          <w:position w:val="0"/>
          <w:sz w:val="21"/>
          <w:szCs w:val="21"/>
          <w:u w:val="single"/>
          <w:shd w:val="clear" w:color="auto" w:fill="auto"/>
          <w:lang w:val="en-US" w:eastAsia="en-US" w:bidi="zh-TW"/>
        </w:rPr>
      </w:pPr>
    </w:p>
    <w:sectPr>
      <w:footerReference r:id="rId5" w:type="default"/>
      <w:footerReference r:id="rId6" w:type="even"/>
      <w:footnotePr>
        <w:numFmt w:val="decimal"/>
      </w:footnotePr>
      <w:pgSz w:w="9881" w:h="14037"/>
      <w:pgMar w:top="1247" w:right="1083" w:bottom="1247" w:left="1083" w:header="346" w:footer="794"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sz w:val="18"/>
        <w:szCs w:val="18"/>
        <w:lang w:val="en-US" w:eastAsia="zh-CN"/>
      </w:rPr>
    </w:pPr>
    <w:r>
      <w:rPr>
        <w:sz w:val="18"/>
        <w:szCs w:val="18"/>
      </w:rPr>
      <mc:AlternateContent>
        <mc:Choice Requires="wps">
          <w:drawing>
            <wp:anchor distT="0" distB="0" distL="114300" distR="114300" simplePos="0" relativeHeight="62926848"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629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rFonts w:hint="eastAsia" w:eastAsia="宋体"/>
        <w:sz w:val="18"/>
        <w:szCs w:val="18"/>
        <w:lang w:val="en-US" w:eastAsia="zh-CN"/>
      </w:rPr>
      <w:t>2019年高三教学测试  英语试题卷（2019.9）</w:t>
    </w:r>
    <w:r>
      <w:rPr>
        <w:rFonts w:hint="eastAsia" w:eastAsia="宋体"/>
        <w:sz w:val="18"/>
        <w:szCs w:val="18"/>
        <w:lang w:val="en-US"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62925824"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629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BF205925"/>
    <w:multiLevelType w:val="singleLevel"/>
    <w:tmpl w:val="BF205925"/>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0E640482"/>
    <w:multiLevelType w:val="singleLevel"/>
    <w:tmpl w:val="0E640482"/>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4C1BAE26"/>
    <w:multiLevelType w:val="singleLevel"/>
    <w:tmpl w:val="4C1BAE26"/>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59ADCABA"/>
    <w:multiLevelType w:val="singleLevel"/>
    <w:tmpl w:val="59ADCABA"/>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60382F6E"/>
    <w:multiLevelType w:val="singleLevel"/>
    <w:tmpl w:val="60382F6E"/>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2"/>
  </w:num>
  <w:num w:numId="2">
    <w:abstractNumId w:val="5"/>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50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ulTrailSpace/>
    <w:doNotExpandShiftReturn/>
    <w:useFELayout/>
    <w:compatSetting w:name="compatibilityMode" w:uri="http://schemas.microsoft.com/office/word" w:val="15"/>
  </w:compat>
  <w:rsids>
    <w:rsidRoot w:val="00000000"/>
    <w:rsid w:val="00FE764A"/>
    <w:rsid w:val="04547BC0"/>
    <w:rsid w:val="08D7088E"/>
    <w:rsid w:val="0D7A2F4D"/>
    <w:rsid w:val="0E513BD2"/>
    <w:rsid w:val="112B5752"/>
    <w:rsid w:val="198D079E"/>
    <w:rsid w:val="1D3D1199"/>
    <w:rsid w:val="27744F60"/>
    <w:rsid w:val="33BA0B43"/>
    <w:rsid w:val="3AFD1EB7"/>
    <w:rsid w:val="425C366E"/>
    <w:rsid w:val="49AE7F4B"/>
    <w:rsid w:val="4FE64B0D"/>
    <w:rsid w:val="5C9E1EFA"/>
    <w:rsid w:val="5FB26228"/>
    <w:rsid w:val="619972BE"/>
    <w:rsid w:val="66FB2815"/>
    <w:rsid w:val="71421ED8"/>
    <w:rsid w:val="7D3905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2_"/>
    <w:basedOn w:val="5"/>
    <w:link w:val="7"/>
    <w:qFormat/>
    <w:uiPriority w:val="0"/>
    <w:rPr>
      <w:sz w:val="20"/>
      <w:szCs w:val="20"/>
      <w:u w:val="none"/>
      <w:shd w:val="clear" w:color="auto" w:fill="auto"/>
    </w:rPr>
  </w:style>
  <w:style w:type="paragraph" w:customStyle="1" w:styleId="7">
    <w:name w:val="Body text|2"/>
    <w:basedOn w:val="1"/>
    <w:link w:val="6"/>
    <w:qFormat/>
    <w:uiPriority w:val="0"/>
    <w:pPr>
      <w:widowControl w:val="0"/>
      <w:shd w:val="clear" w:color="auto" w:fill="auto"/>
      <w:ind w:firstLine="200"/>
    </w:pPr>
    <w:rPr>
      <w:sz w:val="20"/>
      <w:szCs w:val="20"/>
      <w:u w:val="none"/>
      <w:shd w:val="clear" w:color="auto" w:fill="auto"/>
    </w:rPr>
  </w:style>
  <w:style w:type="character" w:customStyle="1" w:styleId="8">
    <w:name w:val="Body text|6_"/>
    <w:basedOn w:val="5"/>
    <w:link w:val="9"/>
    <w:qFormat/>
    <w:uiPriority w:val="0"/>
    <w:rPr>
      <w:rFonts w:ascii="MingLiU" w:hAnsi="MingLiU" w:eastAsia="MingLiU" w:cs="MingLiU"/>
      <w:sz w:val="17"/>
      <w:szCs w:val="17"/>
      <w:u w:val="none"/>
      <w:shd w:val="clear" w:color="auto" w:fill="auto"/>
      <w:lang w:val="zh-TW" w:eastAsia="zh-TW" w:bidi="zh-TW"/>
    </w:rPr>
  </w:style>
  <w:style w:type="paragraph" w:customStyle="1" w:styleId="9">
    <w:name w:val="Body text|6"/>
    <w:basedOn w:val="1"/>
    <w:link w:val="8"/>
    <w:qFormat/>
    <w:uiPriority w:val="0"/>
    <w:pPr>
      <w:widowControl w:val="0"/>
      <w:shd w:val="clear" w:color="auto" w:fill="auto"/>
    </w:pPr>
    <w:rPr>
      <w:rFonts w:ascii="MingLiU" w:hAnsi="MingLiU" w:eastAsia="MingLiU" w:cs="MingLiU"/>
      <w:sz w:val="17"/>
      <w:szCs w:val="17"/>
      <w:u w:val="none"/>
      <w:shd w:val="clear" w:color="auto" w:fill="auto"/>
      <w:lang w:val="zh-TW" w:eastAsia="zh-TW" w:bidi="zh-TW"/>
    </w:rPr>
  </w:style>
  <w:style w:type="character" w:customStyle="1" w:styleId="10">
    <w:name w:val="Heading #1|1_"/>
    <w:basedOn w:val="5"/>
    <w:link w:val="11"/>
    <w:qFormat/>
    <w:uiPriority w:val="0"/>
    <w:rPr>
      <w:rFonts w:ascii="MingLiU" w:hAnsi="MingLiU" w:eastAsia="MingLiU" w:cs="MingLiU"/>
      <w:sz w:val="34"/>
      <w:szCs w:val="34"/>
      <w:u w:val="none"/>
      <w:shd w:val="clear" w:color="auto" w:fill="auto"/>
      <w:lang w:val="zh-TW" w:eastAsia="zh-TW" w:bidi="zh-TW"/>
    </w:rPr>
  </w:style>
  <w:style w:type="paragraph" w:customStyle="1" w:styleId="11">
    <w:name w:val="Heading #1|1"/>
    <w:basedOn w:val="1"/>
    <w:link w:val="10"/>
    <w:qFormat/>
    <w:uiPriority w:val="0"/>
    <w:pPr>
      <w:widowControl w:val="0"/>
      <w:shd w:val="clear" w:color="auto" w:fill="auto"/>
      <w:spacing w:after="140" w:line="567" w:lineRule="exact"/>
      <w:jc w:val="center"/>
      <w:outlineLvl w:val="0"/>
    </w:pPr>
    <w:rPr>
      <w:rFonts w:ascii="MingLiU" w:hAnsi="MingLiU" w:eastAsia="MingLiU" w:cs="MingLiU"/>
      <w:sz w:val="34"/>
      <w:szCs w:val="34"/>
      <w:u w:val="none"/>
      <w:shd w:val="clear" w:color="auto" w:fill="auto"/>
      <w:lang w:val="zh-TW" w:eastAsia="zh-TW" w:bidi="zh-TW"/>
    </w:rPr>
  </w:style>
  <w:style w:type="character" w:customStyle="1" w:styleId="12">
    <w:name w:val="Body text|3_"/>
    <w:basedOn w:val="5"/>
    <w:link w:val="13"/>
    <w:qFormat/>
    <w:uiPriority w:val="0"/>
    <w:rPr>
      <w:rFonts w:ascii="MingLiU" w:hAnsi="MingLiU" w:eastAsia="MingLiU" w:cs="MingLiU"/>
      <w:sz w:val="20"/>
      <w:szCs w:val="20"/>
      <w:u w:val="none"/>
      <w:shd w:val="clear" w:color="auto" w:fill="auto"/>
      <w:lang w:val="zh-TW" w:eastAsia="zh-TW" w:bidi="zh-TW"/>
    </w:rPr>
  </w:style>
  <w:style w:type="paragraph" w:customStyle="1" w:styleId="13">
    <w:name w:val="Body text|3"/>
    <w:basedOn w:val="1"/>
    <w:link w:val="12"/>
    <w:qFormat/>
    <w:uiPriority w:val="0"/>
    <w:pPr>
      <w:widowControl w:val="0"/>
      <w:shd w:val="clear" w:color="auto" w:fill="auto"/>
      <w:spacing w:after="70" w:line="379" w:lineRule="exact"/>
      <w:ind w:firstLine="480"/>
    </w:pPr>
    <w:rPr>
      <w:rFonts w:ascii="MingLiU" w:hAnsi="MingLiU" w:eastAsia="MingLiU" w:cs="MingLiU"/>
      <w:sz w:val="20"/>
      <w:szCs w:val="20"/>
      <w:u w:val="none"/>
      <w:shd w:val="clear" w:color="auto" w:fill="auto"/>
      <w:lang w:val="zh-TW" w:eastAsia="zh-TW" w:bidi="zh-TW"/>
    </w:rPr>
  </w:style>
  <w:style w:type="character" w:customStyle="1" w:styleId="14">
    <w:name w:val="Body text|4_"/>
    <w:basedOn w:val="5"/>
    <w:link w:val="15"/>
    <w:qFormat/>
    <w:uiPriority w:val="0"/>
    <w:rPr>
      <w:rFonts w:ascii="MingLiU" w:hAnsi="MingLiU" w:eastAsia="MingLiU" w:cs="MingLiU"/>
      <w:sz w:val="26"/>
      <w:szCs w:val="26"/>
      <w:u w:val="none"/>
      <w:shd w:val="clear" w:color="auto" w:fill="auto"/>
      <w:lang w:val="zh-TW" w:eastAsia="zh-TW" w:bidi="zh-TW"/>
    </w:rPr>
  </w:style>
  <w:style w:type="paragraph" w:customStyle="1" w:styleId="15">
    <w:name w:val="Body text|4"/>
    <w:basedOn w:val="1"/>
    <w:link w:val="14"/>
    <w:qFormat/>
    <w:uiPriority w:val="0"/>
    <w:pPr>
      <w:widowControl w:val="0"/>
      <w:shd w:val="clear" w:color="auto" w:fill="auto"/>
      <w:spacing w:after="70" w:line="509" w:lineRule="exact"/>
    </w:pPr>
    <w:rPr>
      <w:rFonts w:ascii="MingLiU" w:hAnsi="MingLiU" w:eastAsia="MingLiU" w:cs="MingLiU"/>
      <w:sz w:val="26"/>
      <w:szCs w:val="26"/>
      <w:u w:val="none"/>
      <w:shd w:val="clear" w:color="auto" w:fill="auto"/>
      <w:lang w:val="zh-TW" w:eastAsia="zh-TW" w:bidi="zh-TW"/>
    </w:rPr>
  </w:style>
  <w:style w:type="character" w:customStyle="1" w:styleId="16">
    <w:name w:val="Body text|5_"/>
    <w:basedOn w:val="5"/>
    <w:link w:val="17"/>
    <w:qFormat/>
    <w:uiPriority w:val="0"/>
    <w:rPr>
      <w:b/>
      <w:bCs/>
      <w:sz w:val="18"/>
      <w:szCs w:val="18"/>
      <w:u w:val="none"/>
      <w:shd w:val="clear" w:color="auto" w:fill="auto"/>
      <w:lang w:val="zh-TW" w:eastAsia="zh-TW" w:bidi="zh-TW"/>
    </w:rPr>
  </w:style>
  <w:style w:type="paragraph" w:customStyle="1" w:styleId="17">
    <w:name w:val="Body text|5"/>
    <w:basedOn w:val="1"/>
    <w:link w:val="16"/>
    <w:qFormat/>
    <w:uiPriority w:val="0"/>
    <w:pPr>
      <w:widowControl w:val="0"/>
      <w:shd w:val="clear" w:color="auto" w:fill="auto"/>
      <w:spacing w:after="140"/>
      <w:ind w:left="1520"/>
    </w:pPr>
    <w:rPr>
      <w:b/>
      <w:bCs/>
      <w:sz w:val="18"/>
      <w:szCs w:val="18"/>
      <w:u w:val="none"/>
      <w:shd w:val="clear" w:color="auto" w:fill="auto"/>
      <w:lang w:val="zh-TW" w:eastAsia="zh-TW" w:bidi="zh-TW"/>
    </w:rPr>
  </w:style>
  <w:style w:type="character" w:customStyle="1" w:styleId="18">
    <w:name w:val="Header or footer|2_"/>
    <w:basedOn w:val="5"/>
    <w:link w:val="19"/>
    <w:qFormat/>
    <w:uiPriority w:val="0"/>
    <w:rPr>
      <w:sz w:val="20"/>
      <w:szCs w:val="20"/>
      <w:u w:val="none"/>
      <w:shd w:val="clear" w:color="auto" w:fill="auto"/>
      <w:lang w:val="zh-TW" w:eastAsia="zh-TW" w:bidi="zh-TW"/>
    </w:rPr>
  </w:style>
  <w:style w:type="paragraph" w:customStyle="1" w:styleId="19">
    <w:name w:val="Header or footer|2"/>
    <w:basedOn w:val="1"/>
    <w:link w:val="18"/>
    <w:qFormat/>
    <w:uiPriority w:val="0"/>
    <w:pPr>
      <w:widowControl w:val="0"/>
      <w:shd w:val="clear" w:color="auto" w:fill="auto"/>
    </w:pPr>
    <w:rPr>
      <w:sz w:val="20"/>
      <w:szCs w:val="20"/>
      <w:u w:val="none"/>
      <w:shd w:val="clear" w:color="auto" w:fill="auto"/>
      <w:lang w:val="zh-TW" w:eastAsia="zh-TW" w:bidi="zh-TW"/>
    </w:rPr>
  </w:style>
  <w:style w:type="character" w:customStyle="1" w:styleId="20">
    <w:name w:val="Body text|1_"/>
    <w:basedOn w:val="5"/>
    <w:link w:val="21"/>
    <w:qFormat/>
    <w:uiPriority w:val="0"/>
    <w:rPr>
      <w:sz w:val="28"/>
      <w:szCs w:val="28"/>
      <w:u w:val="none"/>
      <w:shd w:val="clear" w:color="auto" w:fill="auto"/>
    </w:rPr>
  </w:style>
  <w:style w:type="paragraph" w:customStyle="1" w:styleId="21">
    <w:name w:val="Body text|1"/>
    <w:basedOn w:val="1"/>
    <w:link w:val="20"/>
    <w:qFormat/>
    <w:uiPriority w:val="0"/>
    <w:pPr>
      <w:widowControl w:val="0"/>
      <w:shd w:val="clear" w:color="auto" w:fill="auto"/>
      <w:spacing w:line="382" w:lineRule="auto"/>
      <w:ind w:firstLine="400"/>
    </w:pPr>
    <w:rPr>
      <w:sz w:val="28"/>
      <w:szCs w:val="28"/>
      <w:u w:val="none"/>
      <w:shd w:val="clear" w:color="auto" w:fill="auto"/>
    </w:rPr>
  </w:style>
  <w:style w:type="character" w:customStyle="1" w:styleId="22">
    <w:name w:val="Other|1_"/>
    <w:basedOn w:val="5"/>
    <w:link w:val="23"/>
    <w:qFormat/>
    <w:uiPriority w:val="0"/>
    <w:rPr>
      <w:sz w:val="28"/>
      <w:szCs w:val="28"/>
      <w:u w:val="none"/>
      <w:shd w:val="clear" w:color="auto" w:fill="auto"/>
    </w:rPr>
  </w:style>
  <w:style w:type="paragraph" w:customStyle="1" w:styleId="23">
    <w:name w:val="Other|1"/>
    <w:basedOn w:val="1"/>
    <w:link w:val="22"/>
    <w:qFormat/>
    <w:uiPriority w:val="0"/>
    <w:pPr>
      <w:widowControl w:val="0"/>
      <w:shd w:val="clear" w:color="auto" w:fill="auto"/>
      <w:spacing w:line="382" w:lineRule="auto"/>
      <w:ind w:firstLine="400"/>
    </w:pPr>
    <w:rPr>
      <w:sz w:val="28"/>
      <w:szCs w:val="28"/>
      <w:u w:val="none"/>
      <w:shd w:val="clear" w:color="auto" w:fill="auto"/>
    </w:rPr>
  </w:style>
  <w:style w:type="character" w:customStyle="1" w:styleId="24">
    <w:name w:val="Header or footer|1_"/>
    <w:basedOn w:val="5"/>
    <w:link w:val="25"/>
    <w:qFormat/>
    <w:uiPriority w:val="0"/>
    <w:rPr>
      <w:rFonts w:ascii="MingLiU" w:hAnsi="MingLiU" w:eastAsia="MingLiU" w:cs="MingLiU"/>
      <w:sz w:val="20"/>
      <w:szCs w:val="20"/>
      <w:u w:val="none"/>
      <w:shd w:val="clear" w:color="auto" w:fill="auto"/>
      <w:lang w:val="zh-TW" w:eastAsia="zh-TW" w:bidi="zh-TW"/>
    </w:rPr>
  </w:style>
  <w:style w:type="paragraph" w:customStyle="1" w:styleId="25">
    <w:name w:val="Header or footer|1"/>
    <w:basedOn w:val="1"/>
    <w:link w:val="24"/>
    <w:qFormat/>
    <w:uiPriority w:val="0"/>
    <w:pPr>
      <w:widowControl w:val="0"/>
      <w:shd w:val="clear" w:color="auto" w:fill="auto"/>
    </w:pPr>
    <w:rPr>
      <w:rFonts w:ascii="MingLiU" w:hAnsi="MingLiU" w:eastAsia="MingLiU" w:cs="MingLiU"/>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33</TotalTime>
  <ScaleCrop>false</ScaleCrop>
  <LinksUpToDate>false</LinksUpToDate>
  <Application>WPS Office_11.1.0.8976_F1E327BC-269C-435d-A152-05C5408002CA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2019-09-29T12:30:00Z</dcterms:created>
  <dc:creator>CamScanner</dc:creator>
  <cp:lastModifiedBy>SunEdu大加</cp:lastModifiedBy>
  <dcterms:modified xsi:type="dcterms:W3CDTF">2019-09-30T09:32:11Z</dcterms:modified>
  <dc:subject>英语</dc:subject>
  <dc:title>英语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