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1"/>
      </w:pPr>
      <w:r>
        <w:t>绝密★考试结束前</w:t>
      </w:r>
      <w:r>
        <w:rPr>
          <w:w w:val="99"/>
        </w:rPr>
        <w:t xml:space="preserve"> </w:t>
      </w:r>
    </w:p>
    <w:p>
      <w:pPr>
        <w:pStyle w:val="3"/>
        <w:spacing w:before="12"/>
        <w:ind w:left="0"/>
        <w:rPr>
          <w:rFonts w:ascii="宋体"/>
          <w:b/>
          <w:sz w:val="36"/>
        </w:rPr>
      </w:pPr>
      <w:r>
        <w:br w:type="column"/>
      </w:r>
    </w:p>
    <w:p>
      <w:pPr>
        <w:tabs>
          <w:tab w:val="left" w:pos="3688"/>
        </w:tabs>
        <w:spacing w:before="0" w:line="417" w:lineRule="auto"/>
        <w:ind w:left="1155" w:right="2049" w:hanging="1160"/>
        <w:jc w:val="left"/>
        <w:rPr>
          <w:rFonts w:hint="eastAsia" w:ascii="黑体" w:eastAsia="黑体"/>
          <w:b/>
          <w:sz w:val="28"/>
        </w:rPr>
      </w:pPr>
      <w:r>
        <w:rPr>
          <w:rFonts w:hint="eastAsia" w:ascii="黑体" w:eastAsia="黑体"/>
          <w:b/>
          <w:sz w:val="28"/>
        </w:rPr>
        <w:t>2019</w:t>
      </w:r>
      <w:r>
        <w:rPr>
          <w:rFonts w:hint="eastAsia" w:ascii="黑体" w:eastAsia="黑体"/>
          <w:b/>
          <w:spacing w:val="-73"/>
          <w:sz w:val="28"/>
        </w:rPr>
        <w:t xml:space="preserve"> </w:t>
      </w:r>
      <w:r>
        <w:rPr>
          <w:rFonts w:hint="eastAsia" w:ascii="黑体" w:eastAsia="黑体"/>
          <w:b/>
          <w:sz w:val="28"/>
        </w:rPr>
        <w:t>学年第一学期浙南名校联盟第一次联</w:t>
      </w:r>
      <w:r>
        <w:rPr>
          <w:rFonts w:hint="eastAsia" w:ascii="黑体" w:eastAsia="黑体"/>
          <w:b/>
          <w:spacing w:val="-15"/>
          <w:sz w:val="28"/>
        </w:rPr>
        <w:t>考</w:t>
      </w:r>
      <w:r>
        <w:rPr>
          <w:rFonts w:hint="eastAsia" w:ascii="黑体" w:eastAsia="黑体"/>
          <w:b/>
          <w:sz w:val="28"/>
        </w:rPr>
        <w:t>高三年级英语学科</w:t>
      </w:r>
      <w:r>
        <w:rPr>
          <w:rFonts w:hint="eastAsia" w:ascii="黑体" w:eastAsia="黑体"/>
          <w:b/>
          <w:sz w:val="28"/>
        </w:rPr>
        <w:tab/>
      </w:r>
      <w:r>
        <w:rPr>
          <w:rFonts w:hint="eastAsia" w:ascii="黑体" w:eastAsia="黑体"/>
          <w:b/>
          <w:sz w:val="28"/>
        </w:rPr>
        <w:t>试题</w:t>
      </w:r>
    </w:p>
    <w:p>
      <w:pPr>
        <w:spacing w:after="0" w:line="417" w:lineRule="auto"/>
        <w:jc w:val="left"/>
        <w:rPr>
          <w:rFonts w:hint="eastAsia" w:ascii="黑体" w:eastAsia="黑体"/>
          <w:sz w:val="28"/>
        </w:rPr>
        <w:sectPr>
          <w:footerReference r:id="rId3" w:type="default"/>
          <w:type w:val="continuous"/>
          <w:pgSz w:w="10440" w:h="14750"/>
          <w:pgMar w:top="820" w:right="460" w:bottom="740" w:left="520" w:header="720" w:footer="553" w:gutter="0"/>
          <w:pgNumType w:start="1"/>
          <w:cols w:equalWidth="0" w:num="2">
            <w:col w:w="1953" w:space="40"/>
            <w:col w:w="7467"/>
          </w:cols>
        </w:sectPr>
      </w:pPr>
    </w:p>
    <w:p>
      <w:pPr>
        <w:pStyle w:val="3"/>
        <w:tabs>
          <w:tab w:val="left" w:pos="4151"/>
        </w:tabs>
        <w:spacing w:before="46"/>
        <w:ind w:left="1839"/>
        <w:rPr>
          <w:rFonts w:hint="eastAsia" w:ascii="黑体" w:eastAsia="黑体"/>
        </w:rPr>
      </w:pPr>
      <w:r>
        <w:rPr>
          <w:rFonts w:hint="eastAsia" w:ascii="黑体" w:eastAsia="黑体"/>
        </w:rPr>
        <w:t>命题：</w:t>
      </w:r>
      <w:r>
        <w:rPr>
          <w:rFonts w:hint="eastAsia" w:ascii="黑体" w:eastAsia="黑体"/>
          <w:spacing w:val="1"/>
        </w:rPr>
        <w:t xml:space="preserve"> </w:t>
      </w:r>
      <w:r>
        <w:rPr>
          <w:rFonts w:hint="eastAsia" w:ascii="黑体" w:eastAsia="黑体"/>
          <w:spacing w:val="-3"/>
        </w:rPr>
        <w:t>永</w:t>
      </w:r>
      <w:r>
        <w:rPr>
          <w:rFonts w:hint="eastAsia" w:ascii="黑体" w:eastAsia="黑体"/>
        </w:rPr>
        <w:t>嘉</w:t>
      </w:r>
      <w:r>
        <w:rPr>
          <w:rFonts w:hint="eastAsia" w:ascii="黑体" w:eastAsia="黑体"/>
          <w:spacing w:val="-3"/>
        </w:rPr>
        <w:t>中</w:t>
      </w:r>
      <w:r>
        <w:rPr>
          <w:rFonts w:hint="eastAsia" w:ascii="黑体" w:eastAsia="黑体"/>
        </w:rPr>
        <w:t>学</w:t>
      </w:r>
      <w:r>
        <w:rPr>
          <w:rFonts w:hint="eastAsia" w:ascii="黑体" w:eastAsia="黑体"/>
        </w:rPr>
        <w:tab/>
      </w:r>
      <w:r>
        <w:rPr>
          <w:rFonts w:hint="eastAsia" w:ascii="黑体" w:eastAsia="黑体"/>
        </w:rPr>
        <w:t>审题：</w:t>
      </w:r>
      <w:r>
        <w:rPr>
          <w:rFonts w:hint="eastAsia" w:ascii="黑体" w:eastAsia="黑体"/>
          <w:spacing w:val="-1"/>
        </w:rPr>
        <w:t xml:space="preserve"> </w:t>
      </w:r>
      <w:r>
        <w:rPr>
          <w:rFonts w:hint="eastAsia" w:ascii="黑体" w:eastAsia="黑体"/>
          <w:spacing w:val="-3"/>
        </w:rPr>
        <w:t>温</w:t>
      </w:r>
      <w:r>
        <w:rPr>
          <w:rFonts w:hint="eastAsia" w:ascii="黑体" w:eastAsia="黑体"/>
        </w:rPr>
        <w:t>州</w:t>
      </w:r>
      <w:r>
        <w:rPr>
          <w:rFonts w:hint="eastAsia" w:ascii="黑体" w:eastAsia="黑体"/>
          <w:spacing w:val="-3"/>
        </w:rPr>
        <w:t>第</w:t>
      </w:r>
      <w:r>
        <w:rPr>
          <w:rFonts w:hint="eastAsia" w:ascii="黑体" w:eastAsia="黑体"/>
        </w:rPr>
        <w:t>二</w:t>
      </w:r>
      <w:r>
        <w:rPr>
          <w:rFonts w:hint="eastAsia" w:ascii="黑体" w:eastAsia="黑体"/>
          <w:spacing w:val="-3"/>
        </w:rPr>
        <w:t>高</w:t>
      </w:r>
      <w:r>
        <w:rPr>
          <w:rFonts w:hint="eastAsia" w:ascii="黑体" w:eastAsia="黑体"/>
        </w:rPr>
        <w:t>级</w:t>
      </w:r>
      <w:r>
        <w:rPr>
          <w:rFonts w:hint="eastAsia" w:ascii="黑体" w:eastAsia="黑体"/>
          <w:spacing w:val="-3"/>
        </w:rPr>
        <w:t>中</w:t>
      </w:r>
      <w:r>
        <w:rPr>
          <w:rFonts w:hint="eastAsia" w:ascii="黑体" w:eastAsia="黑体"/>
        </w:rPr>
        <w:t>学</w:t>
      </w:r>
    </w:p>
    <w:p>
      <w:pPr>
        <w:pStyle w:val="3"/>
        <w:spacing w:before="7"/>
        <w:ind w:left="0"/>
        <w:rPr>
          <w:rFonts w:ascii="黑体"/>
          <w:sz w:val="15"/>
        </w:rPr>
      </w:pPr>
    </w:p>
    <w:p>
      <w:pPr>
        <w:pStyle w:val="3"/>
        <w:spacing w:before="0"/>
        <w:rPr>
          <w:rFonts w:hint="eastAsia" w:ascii="宋体" w:eastAsia="宋体"/>
        </w:rPr>
      </w:pPr>
      <w:r>
        <w:rPr>
          <w:rFonts w:hint="eastAsia" w:ascii="宋体" w:eastAsia="宋体"/>
        </w:rPr>
        <w:t>考生须知：</w:t>
      </w:r>
    </w:p>
    <w:p>
      <w:pPr>
        <w:pStyle w:val="7"/>
        <w:numPr>
          <w:ilvl w:val="0"/>
          <w:numId w:val="1"/>
        </w:numPr>
        <w:tabs>
          <w:tab w:val="left" w:pos="898"/>
        </w:tabs>
        <w:spacing w:before="43" w:after="0" w:line="240" w:lineRule="auto"/>
        <w:ind w:left="897" w:right="0" w:hanging="319"/>
        <w:jc w:val="left"/>
        <w:rPr>
          <w:rFonts w:hint="eastAsia" w:ascii="宋体" w:eastAsia="宋体"/>
          <w:sz w:val="21"/>
        </w:rPr>
      </w:pPr>
      <w:r>
        <w:rPr>
          <w:rFonts w:hint="eastAsia" w:ascii="宋体" w:eastAsia="宋体"/>
          <w:spacing w:val="-13"/>
          <w:sz w:val="21"/>
        </w:rPr>
        <w:t xml:space="preserve">本卷满分 </w:t>
      </w:r>
      <w:r>
        <w:rPr>
          <w:sz w:val="21"/>
        </w:rPr>
        <w:t xml:space="preserve">150 </w:t>
      </w:r>
      <w:r>
        <w:rPr>
          <w:rFonts w:hint="eastAsia" w:ascii="宋体" w:eastAsia="宋体"/>
          <w:spacing w:val="-10"/>
          <w:sz w:val="21"/>
        </w:rPr>
        <w:t xml:space="preserve">分，考试时间 </w:t>
      </w:r>
      <w:r>
        <w:rPr>
          <w:sz w:val="21"/>
        </w:rPr>
        <w:t xml:space="preserve">120 </w:t>
      </w:r>
      <w:r>
        <w:rPr>
          <w:rFonts w:hint="eastAsia" w:ascii="宋体" w:eastAsia="宋体"/>
          <w:spacing w:val="-2"/>
          <w:sz w:val="21"/>
        </w:rPr>
        <w:t>分钟；</w:t>
      </w:r>
    </w:p>
    <w:p>
      <w:pPr>
        <w:pStyle w:val="7"/>
        <w:numPr>
          <w:ilvl w:val="0"/>
          <w:numId w:val="1"/>
        </w:numPr>
        <w:tabs>
          <w:tab w:val="left" w:pos="898"/>
        </w:tabs>
        <w:spacing w:before="43" w:after="0" w:line="240" w:lineRule="auto"/>
        <w:ind w:left="897" w:right="0" w:hanging="319"/>
        <w:jc w:val="left"/>
        <w:rPr>
          <w:rFonts w:hint="eastAsia" w:ascii="宋体" w:eastAsia="宋体"/>
          <w:sz w:val="21"/>
        </w:rPr>
      </w:pPr>
      <w:r>
        <w:rPr>
          <w:rFonts w:hint="eastAsia" w:ascii="宋体" w:eastAsia="宋体"/>
          <w:spacing w:val="-3"/>
          <w:sz w:val="21"/>
        </w:rPr>
        <w:t>答题前，在答题卷指定区域填写班级、姓名、试场号、座位号及准考证号并填涂相应数字。</w:t>
      </w:r>
    </w:p>
    <w:p>
      <w:pPr>
        <w:pStyle w:val="7"/>
        <w:numPr>
          <w:ilvl w:val="0"/>
          <w:numId w:val="1"/>
        </w:numPr>
        <w:tabs>
          <w:tab w:val="left" w:pos="898"/>
        </w:tabs>
        <w:spacing w:before="43" w:after="0" w:line="240" w:lineRule="auto"/>
        <w:ind w:left="897" w:right="0" w:hanging="319"/>
        <w:jc w:val="left"/>
        <w:rPr>
          <w:rFonts w:hint="eastAsia" w:ascii="宋体" w:eastAsia="宋体"/>
          <w:sz w:val="21"/>
        </w:rPr>
      </w:pPr>
      <w:r>
        <w:rPr>
          <w:rFonts w:hint="eastAsia" w:ascii="宋体" w:eastAsia="宋体"/>
          <w:spacing w:val="-3"/>
          <w:sz w:val="21"/>
        </w:rPr>
        <w:t>所有答案必须写在答题卷上，写在试卷上无效；</w:t>
      </w:r>
    </w:p>
    <w:p>
      <w:pPr>
        <w:pStyle w:val="7"/>
        <w:numPr>
          <w:ilvl w:val="0"/>
          <w:numId w:val="1"/>
        </w:numPr>
        <w:tabs>
          <w:tab w:val="left" w:pos="898"/>
        </w:tabs>
        <w:spacing w:before="43" w:after="0" w:line="240" w:lineRule="auto"/>
        <w:ind w:left="897" w:right="0" w:hanging="319"/>
        <w:jc w:val="left"/>
        <w:rPr>
          <w:rFonts w:hint="eastAsia" w:ascii="宋体" w:eastAsia="宋体"/>
          <w:sz w:val="21"/>
        </w:rPr>
      </w:pPr>
      <w:r>
        <w:rPr>
          <w:rFonts w:hint="eastAsia" w:ascii="宋体" w:eastAsia="宋体"/>
          <w:spacing w:val="-3"/>
          <w:sz w:val="21"/>
        </w:rPr>
        <w:t>考试结束后，只需上交答题卷。</w:t>
      </w:r>
    </w:p>
    <w:p>
      <w:pPr>
        <w:pStyle w:val="2"/>
        <w:tabs>
          <w:tab w:val="left" w:pos="1213"/>
        </w:tabs>
        <w:spacing w:before="43" w:line="278" w:lineRule="auto"/>
        <w:ind w:right="3698" w:firstLine="3483"/>
      </w:pPr>
      <w:r>
        <w:t>第Ⅰ卷（选择题部</w:t>
      </w:r>
      <w:r>
        <w:rPr>
          <w:spacing w:val="-3"/>
        </w:rPr>
        <w:t>分</w:t>
      </w:r>
      <w:r>
        <w:rPr>
          <w:spacing w:val="-17"/>
        </w:rPr>
        <w:t xml:space="preserve">） </w:t>
      </w:r>
      <w:r>
        <w:t>第一部分</w:t>
      </w:r>
      <w:r>
        <w:tab/>
      </w:r>
      <w:r>
        <w:t>听力（共两</w:t>
      </w:r>
      <w:r>
        <w:rPr>
          <w:spacing w:val="-3"/>
        </w:rPr>
        <w:t>节</w:t>
      </w:r>
      <w:r>
        <w:t>，满分</w:t>
      </w:r>
      <w:r>
        <w:rPr>
          <w:spacing w:val="-53"/>
        </w:rPr>
        <w:t xml:space="preserve"> </w:t>
      </w:r>
      <w:r>
        <w:rPr>
          <w:rFonts w:ascii="Times New Roman" w:hAnsi="Times New Roman" w:eastAsia="Times New Roman"/>
        </w:rPr>
        <w:t>30</w:t>
      </w:r>
      <w:r>
        <w:rPr>
          <w:rFonts w:ascii="Times New Roman" w:hAnsi="Times New Roman" w:eastAsia="Times New Roman"/>
          <w:spacing w:val="-3"/>
        </w:rPr>
        <w:t xml:space="preserve"> </w:t>
      </w:r>
      <w:r>
        <w:t>分）</w:t>
      </w:r>
    </w:p>
    <w:p>
      <w:pPr>
        <w:pStyle w:val="3"/>
        <w:spacing w:before="0" w:line="269" w:lineRule="exact"/>
        <w:jc w:val="both"/>
        <w:rPr>
          <w:rFonts w:hint="eastAsia" w:ascii="宋体" w:eastAsia="宋体"/>
        </w:rPr>
      </w:pPr>
      <w:r>
        <w:rPr>
          <w:rFonts w:hint="eastAsia" w:ascii="宋体" w:eastAsia="宋体"/>
        </w:rPr>
        <w:t xml:space="preserve">第一节 （共 </w:t>
      </w:r>
      <w:r>
        <w:t xml:space="preserve">5 </w:t>
      </w:r>
      <w:r>
        <w:rPr>
          <w:rFonts w:hint="eastAsia" w:ascii="宋体" w:eastAsia="宋体"/>
        </w:rPr>
        <w:t xml:space="preserve">小题；每小题 </w:t>
      </w:r>
      <w:r>
        <w:t xml:space="preserve">1.5 </w:t>
      </w:r>
      <w:r>
        <w:rPr>
          <w:rFonts w:hint="eastAsia" w:ascii="宋体" w:eastAsia="宋体"/>
        </w:rPr>
        <w:t xml:space="preserve">分，满分 </w:t>
      </w:r>
      <w:r>
        <w:t xml:space="preserve">7.5 </w:t>
      </w:r>
      <w:r>
        <w:rPr>
          <w:rFonts w:hint="eastAsia" w:ascii="宋体" w:eastAsia="宋体"/>
        </w:rPr>
        <w:t>分）</w:t>
      </w:r>
    </w:p>
    <w:p>
      <w:pPr>
        <w:pStyle w:val="3"/>
        <w:spacing w:before="43" w:line="278" w:lineRule="auto"/>
        <w:ind w:right="212"/>
        <w:jc w:val="both"/>
        <w:rPr>
          <w:rFonts w:hint="eastAsia" w:ascii="宋体" w:eastAsia="宋体"/>
        </w:rPr>
      </w:pPr>
      <w:r>
        <w:rPr>
          <w:rFonts w:hint="eastAsia" w:ascii="宋体" w:eastAsia="宋体"/>
          <w:spacing w:val="-12"/>
        </w:rPr>
        <w:t xml:space="preserve">听下面 </w:t>
      </w:r>
      <w:r>
        <w:t xml:space="preserve">5 </w:t>
      </w:r>
      <w:r>
        <w:rPr>
          <w:rFonts w:hint="eastAsia" w:ascii="宋体" w:eastAsia="宋体"/>
          <w:spacing w:val="-9"/>
        </w:rPr>
        <w:t xml:space="preserve">段对话。每段对话后有一个小题，从题中所给的 </w:t>
      </w:r>
      <w:r>
        <w:t>A</w:t>
      </w:r>
      <w:r>
        <w:rPr>
          <w:rFonts w:hint="eastAsia" w:ascii="宋体" w:eastAsia="宋体"/>
          <w:spacing w:val="-17"/>
        </w:rPr>
        <w:t>、</w:t>
      </w:r>
      <w:r>
        <w:t>B</w:t>
      </w:r>
      <w:r>
        <w:rPr>
          <w:rFonts w:hint="eastAsia" w:ascii="宋体" w:eastAsia="宋体"/>
          <w:spacing w:val="-17"/>
        </w:rPr>
        <w:t>、</w:t>
      </w:r>
      <w:r>
        <w:t xml:space="preserve">C </w:t>
      </w:r>
      <w:r>
        <w:rPr>
          <w:rFonts w:hint="eastAsia" w:ascii="宋体" w:eastAsia="宋体"/>
          <w:spacing w:val="-5"/>
        </w:rPr>
        <w:t>三个选项中选出最佳选项，并标</w:t>
      </w:r>
      <w:r>
        <w:rPr>
          <w:rFonts w:hint="eastAsia" w:ascii="宋体" w:eastAsia="宋体"/>
          <w:spacing w:val="-10"/>
        </w:rPr>
        <w:t xml:space="preserve">在试卷的相应位置，听完每段对话后，你都有 </w:t>
      </w:r>
      <w:r>
        <w:t xml:space="preserve">10 </w:t>
      </w:r>
      <w:r>
        <w:rPr>
          <w:rFonts w:hint="eastAsia" w:ascii="宋体" w:eastAsia="宋体"/>
          <w:spacing w:val="-4"/>
        </w:rPr>
        <w:t>秒钟的时间来回答有关小题和阅读下一小题。每段</w:t>
      </w:r>
      <w:r>
        <w:rPr>
          <w:rFonts w:hint="eastAsia" w:ascii="宋体" w:eastAsia="宋体"/>
          <w:spacing w:val="-3"/>
        </w:rPr>
        <w:t>对话仅读一遍。</w:t>
      </w:r>
    </w:p>
    <w:p>
      <w:pPr>
        <w:pStyle w:val="7"/>
        <w:numPr>
          <w:ilvl w:val="0"/>
          <w:numId w:val="2"/>
        </w:numPr>
        <w:tabs>
          <w:tab w:val="left" w:pos="371"/>
        </w:tabs>
        <w:spacing w:before="14" w:after="0" w:line="240" w:lineRule="auto"/>
        <w:ind w:left="370" w:right="0" w:hanging="212"/>
        <w:jc w:val="left"/>
        <w:rPr>
          <w:sz w:val="21"/>
        </w:rPr>
      </w:pPr>
      <w:r>
        <w:rPr>
          <w:sz w:val="21"/>
        </w:rPr>
        <w:t>What does the man offer to</w:t>
      </w:r>
      <w:r>
        <w:rPr>
          <w:spacing w:val="-5"/>
          <w:sz w:val="21"/>
        </w:rPr>
        <w:t xml:space="preserve"> </w:t>
      </w:r>
      <w:r>
        <w:rPr>
          <w:sz w:val="21"/>
        </w:rPr>
        <w:t>do?</w:t>
      </w:r>
    </w:p>
    <w:p>
      <w:pPr>
        <w:pStyle w:val="3"/>
        <w:tabs>
          <w:tab w:val="left" w:pos="3100"/>
          <w:tab w:val="left" w:pos="6040"/>
        </w:tabs>
        <w:ind w:left="370"/>
      </w:pPr>
      <w:r>
        <w:t>A. Go to</w:t>
      </w:r>
      <w:r>
        <w:rPr>
          <w:spacing w:val="-7"/>
        </w:rPr>
        <w:t xml:space="preserve"> </w:t>
      </w:r>
      <w:r>
        <w:t>7th street.</w:t>
      </w:r>
      <w:r>
        <w:tab/>
      </w:r>
      <w:r>
        <w:t>B. Show</w:t>
      </w:r>
      <w:r>
        <w:rPr>
          <w:spacing w:val="-2"/>
        </w:rPr>
        <w:t xml:space="preserve"> </w:t>
      </w:r>
      <w:r>
        <w:t>another</w:t>
      </w:r>
      <w:r>
        <w:rPr>
          <w:spacing w:val="-2"/>
        </w:rPr>
        <w:t xml:space="preserve"> </w:t>
      </w:r>
      <w:r>
        <w:t>shirt.</w:t>
      </w:r>
      <w:r>
        <w:tab/>
      </w:r>
      <w:r>
        <w:t>C. Call another</w:t>
      </w:r>
      <w:r>
        <w:rPr>
          <w:spacing w:val="-5"/>
        </w:rPr>
        <w:t xml:space="preserve"> </w:t>
      </w:r>
      <w:r>
        <w:t>branch.</w:t>
      </w:r>
    </w:p>
    <w:p>
      <w:pPr>
        <w:pStyle w:val="7"/>
        <w:numPr>
          <w:ilvl w:val="0"/>
          <w:numId w:val="2"/>
        </w:numPr>
        <w:tabs>
          <w:tab w:val="left" w:pos="371"/>
        </w:tabs>
        <w:spacing w:before="70" w:after="0" w:line="240" w:lineRule="auto"/>
        <w:ind w:left="370" w:right="0" w:hanging="212"/>
        <w:jc w:val="left"/>
        <w:rPr>
          <w:sz w:val="21"/>
        </w:rPr>
      </w:pPr>
      <w:r>
        <w:rPr>
          <w:sz w:val="21"/>
        </w:rPr>
        <w:t>What is the cause of the woman’s</w:t>
      </w:r>
      <w:r>
        <w:rPr>
          <w:spacing w:val="-5"/>
          <w:sz w:val="21"/>
        </w:rPr>
        <w:t xml:space="preserve"> </w:t>
      </w:r>
      <w:r>
        <w:rPr>
          <w:sz w:val="21"/>
        </w:rPr>
        <w:t>quietness?</w:t>
      </w:r>
    </w:p>
    <w:p>
      <w:pPr>
        <w:pStyle w:val="3"/>
        <w:tabs>
          <w:tab w:val="left" w:pos="3100"/>
          <w:tab w:val="left" w:pos="6040"/>
        </w:tabs>
        <w:ind w:left="370"/>
      </w:pPr>
      <w:r>
        <w:t>A. The</w:t>
      </w:r>
      <w:r>
        <w:rPr>
          <w:spacing w:val="-4"/>
        </w:rPr>
        <w:t xml:space="preserve"> </w:t>
      </w:r>
      <w:r>
        <w:t>violent</w:t>
      </w:r>
      <w:r>
        <w:rPr>
          <w:spacing w:val="-2"/>
        </w:rPr>
        <w:t xml:space="preserve"> </w:t>
      </w:r>
      <w:r>
        <w:t>film.</w:t>
      </w:r>
      <w:r>
        <w:tab/>
      </w:r>
      <w:r>
        <w:t>B.</w:t>
      </w:r>
      <w:r>
        <w:rPr>
          <w:spacing w:val="-3"/>
        </w:rPr>
        <w:t xml:space="preserve"> </w:t>
      </w:r>
      <w:r>
        <w:t>Her tiredness.</w:t>
      </w:r>
      <w:r>
        <w:tab/>
      </w:r>
      <w:r>
        <w:t>C. The crowded</w:t>
      </w:r>
      <w:r>
        <w:rPr>
          <w:spacing w:val="-1"/>
        </w:rPr>
        <w:t xml:space="preserve"> </w:t>
      </w:r>
      <w:r>
        <w:t>theater.</w:t>
      </w:r>
    </w:p>
    <w:p>
      <w:pPr>
        <w:pStyle w:val="7"/>
        <w:numPr>
          <w:ilvl w:val="0"/>
          <w:numId w:val="2"/>
        </w:numPr>
        <w:tabs>
          <w:tab w:val="left" w:pos="371"/>
        </w:tabs>
        <w:spacing w:before="70" w:after="0" w:line="240" w:lineRule="auto"/>
        <w:ind w:left="370" w:right="0" w:hanging="212"/>
        <w:jc w:val="left"/>
        <w:rPr>
          <w:sz w:val="21"/>
        </w:rPr>
      </w:pPr>
      <w:r>
        <w:rPr>
          <w:sz w:val="21"/>
        </w:rPr>
        <w:t>How does the man know about</w:t>
      </w:r>
      <w:r>
        <w:rPr>
          <w:spacing w:val="-5"/>
          <w:sz w:val="21"/>
        </w:rPr>
        <w:t xml:space="preserve"> </w:t>
      </w:r>
      <w:r>
        <w:rPr>
          <w:sz w:val="21"/>
        </w:rPr>
        <w:t>animals?</w:t>
      </w:r>
    </w:p>
    <w:p>
      <w:pPr>
        <w:pStyle w:val="3"/>
        <w:tabs>
          <w:tab w:val="left" w:pos="3100"/>
          <w:tab w:val="left" w:pos="6040"/>
        </w:tabs>
        <w:ind w:left="370"/>
      </w:pPr>
      <w:r>
        <w:t>A. From</w:t>
      </w:r>
      <w:r>
        <w:rPr>
          <w:spacing w:val="-3"/>
        </w:rPr>
        <w:t xml:space="preserve"> </w:t>
      </w:r>
      <w:r>
        <w:t>books.</w:t>
      </w:r>
      <w:r>
        <w:tab/>
      </w:r>
      <w:r>
        <w:t>B.</w:t>
      </w:r>
      <w:r>
        <w:rPr>
          <w:spacing w:val="-2"/>
        </w:rPr>
        <w:t xml:space="preserve"> </w:t>
      </w:r>
      <w:r>
        <w:t>On</w:t>
      </w:r>
      <w:r>
        <w:rPr>
          <w:spacing w:val="-3"/>
        </w:rPr>
        <w:t xml:space="preserve"> </w:t>
      </w:r>
      <w:r>
        <w:t>TV.</w:t>
      </w:r>
      <w:r>
        <w:tab/>
      </w:r>
      <w:r>
        <w:t>C. Through the Internet.</w:t>
      </w:r>
    </w:p>
    <w:p>
      <w:pPr>
        <w:pStyle w:val="7"/>
        <w:numPr>
          <w:ilvl w:val="0"/>
          <w:numId w:val="2"/>
        </w:numPr>
        <w:tabs>
          <w:tab w:val="left" w:pos="371"/>
        </w:tabs>
        <w:spacing w:before="70" w:after="0" w:line="240" w:lineRule="auto"/>
        <w:ind w:left="370" w:right="0" w:hanging="212"/>
        <w:jc w:val="left"/>
        <w:rPr>
          <w:sz w:val="21"/>
        </w:rPr>
      </w:pPr>
      <w:r>
        <w:rPr>
          <w:sz w:val="21"/>
        </w:rPr>
        <w:t>Where are the</w:t>
      </w:r>
      <w:r>
        <w:rPr>
          <w:spacing w:val="-4"/>
          <w:sz w:val="21"/>
        </w:rPr>
        <w:t xml:space="preserve"> </w:t>
      </w:r>
      <w:r>
        <w:rPr>
          <w:sz w:val="21"/>
        </w:rPr>
        <w:t>speakers?</w:t>
      </w:r>
    </w:p>
    <w:p>
      <w:pPr>
        <w:pStyle w:val="3"/>
        <w:tabs>
          <w:tab w:val="left" w:pos="3100"/>
          <w:tab w:val="left" w:pos="6040"/>
        </w:tabs>
        <w:ind w:left="370"/>
      </w:pPr>
      <w:r>
        <w:t>A. At</w:t>
      </w:r>
      <w:r>
        <w:rPr>
          <w:spacing w:val="-4"/>
        </w:rPr>
        <w:t xml:space="preserve"> </w:t>
      </w:r>
      <w:r>
        <w:t>a shop.</w:t>
      </w:r>
      <w:r>
        <w:tab/>
      </w:r>
      <w:r>
        <w:t>B. In</w:t>
      </w:r>
      <w:r>
        <w:rPr>
          <w:spacing w:val="-1"/>
        </w:rPr>
        <w:t xml:space="preserve"> </w:t>
      </w:r>
      <w:r>
        <w:t>a</w:t>
      </w:r>
      <w:r>
        <w:rPr>
          <w:spacing w:val="-1"/>
        </w:rPr>
        <w:t xml:space="preserve"> </w:t>
      </w:r>
      <w:r>
        <w:t>restaurant.</w:t>
      </w:r>
      <w:r>
        <w:tab/>
      </w:r>
      <w:r>
        <w:t>C. At</w:t>
      </w:r>
      <w:r>
        <w:rPr>
          <w:spacing w:val="-4"/>
        </w:rPr>
        <w:t xml:space="preserve"> </w:t>
      </w:r>
      <w:r>
        <w:t>home.</w:t>
      </w:r>
    </w:p>
    <w:p>
      <w:pPr>
        <w:pStyle w:val="7"/>
        <w:numPr>
          <w:ilvl w:val="0"/>
          <w:numId w:val="2"/>
        </w:numPr>
        <w:tabs>
          <w:tab w:val="left" w:pos="371"/>
        </w:tabs>
        <w:spacing w:before="70" w:after="0" w:line="240" w:lineRule="auto"/>
        <w:ind w:left="370" w:right="0" w:hanging="212"/>
        <w:jc w:val="left"/>
        <w:rPr>
          <w:sz w:val="21"/>
        </w:rPr>
      </w:pPr>
      <w:r>
        <w:rPr>
          <w:sz w:val="21"/>
        </w:rPr>
        <w:t>What does the woman</w:t>
      </w:r>
      <w:r>
        <w:rPr>
          <w:spacing w:val="-4"/>
          <w:sz w:val="21"/>
        </w:rPr>
        <w:t xml:space="preserve"> </w:t>
      </w:r>
      <w:r>
        <w:rPr>
          <w:sz w:val="21"/>
        </w:rPr>
        <w:t>do?</w:t>
      </w:r>
    </w:p>
    <w:p>
      <w:pPr>
        <w:pStyle w:val="3"/>
        <w:tabs>
          <w:tab w:val="left" w:pos="3100"/>
          <w:tab w:val="left" w:pos="6040"/>
        </w:tabs>
        <w:ind w:left="370"/>
      </w:pPr>
      <w:r>
        <w:t>A.</w:t>
      </w:r>
      <w:r>
        <w:rPr>
          <w:spacing w:val="-4"/>
        </w:rPr>
        <w:t xml:space="preserve"> </w:t>
      </w:r>
      <w:r>
        <w:t>A</w:t>
      </w:r>
      <w:r>
        <w:rPr>
          <w:spacing w:val="1"/>
        </w:rPr>
        <w:t xml:space="preserve"> </w:t>
      </w:r>
      <w:r>
        <w:t>nurse.</w:t>
      </w:r>
      <w:r>
        <w:tab/>
      </w:r>
      <w:r>
        <w:t>B.</w:t>
      </w:r>
      <w:r>
        <w:rPr>
          <w:spacing w:val="-3"/>
        </w:rPr>
        <w:t xml:space="preserve"> </w:t>
      </w:r>
      <w:r>
        <w:t>A</w:t>
      </w:r>
      <w:r>
        <w:rPr>
          <w:spacing w:val="1"/>
        </w:rPr>
        <w:t xml:space="preserve"> </w:t>
      </w:r>
      <w:r>
        <w:t>waitress.</w:t>
      </w:r>
      <w:r>
        <w:tab/>
      </w:r>
      <w:r>
        <w:t>C. A</w:t>
      </w:r>
      <w:r>
        <w:rPr>
          <w:spacing w:val="-3"/>
        </w:rPr>
        <w:t xml:space="preserve"> </w:t>
      </w:r>
      <w:r>
        <w:t>saleswoman.</w:t>
      </w:r>
    </w:p>
    <w:p>
      <w:pPr>
        <w:pStyle w:val="3"/>
        <w:spacing w:before="1"/>
        <w:ind w:left="0"/>
        <w:rPr>
          <w:sz w:val="32"/>
        </w:rPr>
      </w:pPr>
    </w:p>
    <w:p>
      <w:pPr>
        <w:pStyle w:val="2"/>
        <w:rPr>
          <w:rFonts w:ascii="Times New Roman" w:eastAsia="Times New Roman"/>
        </w:rPr>
      </w:pPr>
      <w:r>
        <w:t xml:space="preserve">第二节 </w:t>
      </w:r>
      <w:r>
        <w:rPr>
          <w:rFonts w:ascii="Times New Roman" w:eastAsia="Times New Roman"/>
          <w:spacing w:val="-4"/>
        </w:rPr>
        <w:t>(</w:t>
      </w:r>
      <w:r>
        <w:rPr>
          <w:spacing w:val="1"/>
        </w:rPr>
        <w:t xml:space="preserve">共 </w:t>
      </w:r>
      <w:r>
        <w:rPr>
          <w:rFonts w:ascii="Times New Roman" w:eastAsia="Times New Roman"/>
        </w:rPr>
        <w:t>15</w:t>
      </w:r>
      <w:r>
        <w:rPr>
          <w:rFonts w:ascii="Times New Roman" w:eastAsia="Times New Roman"/>
          <w:spacing w:val="51"/>
        </w:rPr>
        <w:t xml:space="preserve"> </w:t>
      </w:r>
      <w:r>
        <w:rPr>
          <w:spacing w:val="-1"/>
        </w:rPr>
        <w:t xml:space="preserve">小题；每小题 </w:t>
      </w:r>
      <w:r>
        <w:rPr>
          <w:rFonts w:ascii="Times New Roman" w:eastAsia="Times New Roman"/>
        </w:rPr>
        <w:t>1.5</w:t>
      </w:r>
      <w:r>
        <w:rPr>
          <w:rFonts w:ascii="Times New Roman" w:eastAsia="Times New Roman"/>
          <w:spacing w:val="51"/>
        </w:rPr>
        <w:t xml:space="preserve"> </w:t>
      </w:r>
      <w:r>
        <w:rPr>
          <w:spacing w:val="-1"/>
        </w:rPr>
        <w:t xml:space="preserve">分，满分 </w:t>
      </w:r>
      <w:r>
        <w:rPr>
          <w:rFonts w:ascii="Times New Roman" w:eastAsia="Times New Roman"/>
        </w:rPr>
        <w:t xml:space="preserve">22.5 </w:t>
      </w:r>
      <w:r>
        <w:t>分</w:t>
      </w:r>
      <w:r>
        <w:rPr>
          <w:rFonts w:ascii="Times New Roman" w:eastAsia="Times New Roman"/>
        </w:rPr>
        <w:t>)</w:t>
      </w:r>
    </w:p>
    <w:p>
      <w:pPr>
        <w:pStyle w:val="3"/>
        <w:spacing w:before="43" w:line="278" w:lineRule="auto"/>
        <w:ind w:right="212"/>
        <w:rPr>
          <w:rFonts w:hint="eastAsia" w:ascii="宋体" w:eastAsia="宋体"/>
        </w:rPr>
      </w:pPr>
      <w:r>
        <w:rPr>
          <w:rFonts w:hint="eastAsia" w:ascii="宋体" w:eastAsia="宋体"/>
          <w:spacing w:val="2"/>
        </w:rPr>
        <w:t xml:space="preserve">听下面 </w:t>
      </w:r>
      <w:r>
        <w:t xml:space="preserve">5 </w:t>
      </w:r>
      <w:r>
        <w:rPr>
          <w:rFonts w:hint="eastAsia" w:ascii="宋体" w:eastAsia="宋体"/>
          <w:spacing w:val="-7"/>
        </w:rPr>
        <w:t xml:space="preserve">段对话或独白。每段对话或独白后有几个小题，从题中所给的 </w:t>
      </w:r>
      <w:r>
        <w:t>A</w:t>
      </w:r>
      <w:r>
        <w:rPr>
          <w:rFonts w:hint="eastAsia" w:ascii="宋体" w:eastAsia="宋体"/>
          <w:spacing w:val="-22"/>
        </w:rPr>
        <w:t>、</w:t>
      </w:r>
      <w:r>
        <w:t>B</w:t>
      </w:r>
      <w:r>
        <w:rPr>
          <w:rFonts w:hint="eastAsia" w:ascii="宋体" w:eastAsia="宋体"/>
          <w:spacing w:val="-19"/>
        </w:rPr>
        <w:t>、</w:t>
      </w:r>
      <w:r>
        <w:t xml:space="preserve">C </w:t>
      </w:r>
      <w:r>
        <w:rPr>
          <w:rFonts w:hint="eastAsia" w:ascii="宋体" w:eastAsia="宋体"/>
          <w:spacing w:val="-3"/>
        </w:rPr>
        <w:t>三个选项中选出</w:t>
      </w:r>
      <w:r>
        <w:rPr>
          <w:rFonts w:hint="eastAsia" w:ascii="宋体" w:eastAsia="宋体"/>
          <w:spacing w:val="-7"/>
        </w:rPr>
        <w:t xml:space="preserve">最佳选项。听每段对话或独白前，你将有时间阅读各个小题，每小题 </w:t>
      </w:r>
      <w:r>
        <w:t xml:space="preserve">5 </w:t>
      </w:r>
      <w:r>
        <w:rPr>
          <w:rFonts w:hint="eastAsia" w:ascii="宋体" w:eastAsia="宋体"/>
          <w:spacing w:val="-5"/>
        </w:rPr>
        <w:t>秒钟；听完后，各小题给出</w:t>
      </w:r>
    </w:p>
    <w:p>
      <w:pPr>
        <w:pStyle w:val="3"/>
        <w:spacing w:before="0" w:line="278" w:lineRule="auto"/>
        <w:ind w:right="5086"/>
        <w:rPr>
          <w:rFonts w:hint="eastAsia" w:ascii="宋体" w:eastAsia="宋体"/>
        </w:rPr>
      </w:pPr>
      <w:r>
        <w:t xml:space="preserve">5 </w:t>
      </w:r>
      <w:r>
        <w:rPr>
          <w:rFonts w:hint="eastAsia" w:ascii="宋体" w:eastAsia="宋体"/>
          <w:spacing w:val="-4"/>
        </w:rPr>
        <w:t>秒钟的作答时间。每段对话或独白读两遍。</w:t>
      </w:r>
      <w:r>
        <w:rPr>
          <w:rFonts w:hint="eastAsia" w:ascii="宋体" w:eastAsia="宋体"/>
        </w:rPr>
        <w:t xml:space="preserve">听第 </w:t>
      </w:r>
      <w:r>
        <w:t>6</w:t>
      </w:r>
      <w:r>
        <w:rPr>
          <w:spacing w:val="51"/>
        </w:rPr>
        <w:t xml:space="preserve"> </w:t>
      </w:r>
      <w:r>
        <w:rPr>
          <w:rFonts w:hint="eastAsia" w:ascii="宋体" w:eastAsia="宋体"/>
          <w:spacing w:val="-3"/>
        </w:rPr>
        <w:t xml:space="preserve">段材料，回答第 </w:t>
      </w:r>
      <w:r>
        <w:rPr>
          <w:spacing w:val="-3"/>
        </w:rPr>
        <w:t>6</w:t>
      </w:r>
      <w:r>
        <w:rPr>
          <w:rFonts w:hint="eastAsia" w:ascii="宋体" w:eastAsia="宋体"/>
        </w:rPr>
        <w:t>、</w:t>
      </w:r>
      <w:r>
        <w:t xml:space="preserve">7 </w:t>
      </w:r>
      <w:r>
        <w:rPr>
          <w:rFonts w:hint="eastAsia" w:ascii="宋体" w:eastAsia="宋体"/>
          <w:spacing w:val="-3"/>
        </w:rPr>
        <w:t>题。</w:t>
      </w:r>
    </w:p>
    <w:p>
      <w:pPr>
        <w:pStyle w:val="7"/>
        <w:numPr>
          <w:ilvl w:val="0"/>
          <w:numId w:val="2"/>
        </w:numPr>
        <w:tabs>
          <w:tab w:val="left" w:pos="371"/>
        </w:tabs>
        <w:spacing w:before="13" w:after="0" w:line="240" w:lineRule="auto"/>
        <w:ind w:left="370" w:right="0" w:hanging="212"/>
        <w:jc w:val="left"/>
        <w:rPr>
          <w:sz w:val="21"/>
        </w:rPr>
      </w:pPr>
      <w:r>
        <w:rPr>
          <w:sz w:val="21"/>
        </w:rPr>
        <w:t>When was the woman promoted last</w:t>
      </w:r>
      <w:r>
        <w:rPr>
          <w:spacing w:val="-3"/>
          <w:sz w:val="21"/>
        </w:rPr>
        <w:t xml:space="preserve"> </w:t>
      </w:r>
      <w:r>
        <w:rPr>
          <w:sz w:val="21"/>
        </w:rPr>
        <w:t>time?</w:t>
      </w:r>
    </w:p>
    <w:p>
      <w:pPr>
        <w:pStyle w:val="3"/>
        <w:tabs>
          <w:tab w:val="left" w:pos="2968"/>
          <w:tab w:val="left" w:pos="6040"/>
        </w:tabs>
        <w:ind w:left="370"/>
      </w:pPr>
      <w:r>
        <w:t>A. Three</w:t>
      </w:r>
      <w:r>
        <w:rPr>
          <w:spacing w:val="-4"/>
        </w:rPr>
        <w:t xml:space="preserve"> </w:t>
      </w:r>
      <w:r>
        <w:t>years ago.</w:t>
      </w:r>
      <w:r>
        <w:tab/>
      </w:r>
      <w:r>
        <w:t>B. Four</w:t>
      </w:r>
      <w:r>
        <w:rPr>
          <w:spacing w:val="-1"/>
        </w:rPr>
        <w:t xml:space="preserve"> </w:t>
      </w:r>
      <w:r>
        <w:t>years</w:t>
      </w:r>
      <w:r>
        <w:rPr>
          <w:spacing w:val="-1"/>
        </w:rPr>
        <w:t xml:space="preserve"> </w:t>
      </w:r>
      <w:r>
        <w:t>ago.</w:t>
      </w:r>
      <w:r>
        <w:tab/>
      </w:r>
      <w:r>
        <w:t>C. Five years</w:t>
      </w:r>
      <w:r>
        <w:rPr>
          <w:spacing w:val="2"/>
        </w:rPr>
        <w:t xml:space="preserve"> </w:t>
      </w:r>
      <w:r>
        <w:t>ago.</w:t>
      </w:r>
    </w:p>
    <w:p>
      <w:pPr>
        <w:pStyle w:val="7"/>
        <w:numPr>
          <w:ilvl w:val="0"/>
          <w:numId w:val="2"/>
        </w:numPr>
        <w:tabs>
          <w:tab w:val="left" w:pos="371"/>
        </w:tabs>
        <w:spacing w:before="71" w:after="0" w:line="240" w:lineRule="auto"/>
        <w:ind w:left="370" w:right="0" w:hanging="212"/>
        <w:jc w:val="left"/>
        <w:rPr>
          <w:sz w:val="21"/>
        </w:rPr>
      </w:pPr>
      <w:r>
        <w:rPr>
          <w:sz w:val="21"/>
        </w:rPr>
        <w:t>What can we learn from the</w:t>
      </w:r>
      <w:r>
        <w:rPr>
          <w:spacing w:val="-7"/>
          <w:sz w:val="21"/>
        </w:rPr>
        <w:t xml:space="preserve"> </w:t>
      </w:r>
      <w:r>
        <w:rPr>
          <w:sz w:val="21"/>
        </w:rPr>
        <w:t>conversation?</w:t>
      </w:r>
    </w:p>
    <w:p>
      <w:pPr>
        <w:pStyle w:val="7"/>
        <w:numPr>
          <w:ilvl w:val="1"/>
          <w:numId w:val="2"/>
        </w:numPr>
        <w:tabs>
          <w:tab w:val="left" w:pos="627"/>
        </w:tabs>
        <w:spacing w:before="70" w:after="0" w:line="240" w:lineRule="auto"/>
        <w:ind w:left="627" w:right="0" w:hanging="257"/>
        <w:jc w:val="left"/>
        <w:rPr>
          <w:sz w:val="21"/>
        </w:rPr>
      </w:pPr>
      <w:r>
        <w:rPr>
          <w:sz w:val="21"/>
        </w:rPr>
        <w:t>The woman will keep this</w:t>
      </w:r>
      <w:r>
        <w:rPr>
          <w:spacing w:val="-2"/>
          <w:sz w:val="21"/>
        </w:rPr>
        <w:t xml:space="preserve"> </w:t>
      </w:r>
      <w:r>
        <w:rPr>
          <w:sz w:val="21"/>
        </w:rPr>
        <w:t>job.</w:t>
      </w:r>
    </w:p>
    <w:p>
      <w:pPr>
        <w:pStyle w:val="7"/>
        <w:numPr>
          <w:ilvl w:val="1"/>
          <w:numId w:val="2"/>
        </w:numPr>
        <w:tabs>
          <w:tab w:val="left" w:pos="618"/>
        </w:tabs>
        <w:spacing w:before="71" w:after="0" w:line="240" w:lineRule="auto"/>
        <w:ind w:left="617" w:right="0" w:hanging="248"/>
        <w:jc w:val="left"/>
        <w:rPr>
          <w:sz w:val="21"/>
        </w:rPr>
      </w:pPr>
      <w:r>
        <w:rPr>
          <w:sz w:val="21"/>
        </w:rPr>
        <w:t>The man will raise the woman’s</w:t>
      </w:r>
      <w:r>
        <w:rPr>
          <w:spacing w:val="-3"/>
          <w:sz w:val="21"/>
        </w:rPr>
        <w:t xml:space="preserve"> </w:t>
      </w:r>
      <w:r>
        <w:rPr>
          <w:sz w:val="21"/>
        </w:rPr>
        <w:t>salary.</w:t>
      </w:r>
    </w:p>
    <w:p>
      <w:pPr>
        <w:pStyle w:val="7"/>
        <w:numPr>
          <w:ilvl w:val="1"/>
          <w:numId w:val="2"/>
        </w:numPr>
        <w:tabs>
          <w:tab w:val="left" w:pos="618"/>
        </w:tabs>
        <w:spacing w:before="70" w:after="0" w:line="240" w:lineRule="auto"/>
        <w:ind w:left="617" w:right="0" w:hanging="248"/>
        <w:jc w:val="left"/>
        <w:rPr>
          <w:sz w:val="21"/>
        </w:rPr>
      </w:pPr>
      <w:r>
        <w:rPr>
          <w:sz w:val="21"/>
        </w:rPr>
        <w:t>The woman would like to work with the</w:t>
      </w:r>
      <w:r>
        <w:rPr>
          <w:spacing w:val="-5"/>
          <w:sz w:val="21"/>
        </w:rPr>
        <w:t xml:space="preserve"> </w:t>
      </w:r>
      <w:r>
        <w:rPr>
          <w:sz w:val="21"/>
        </w:rPr>
        <w:t>man.</w:t>
      </w:r>
    </w:p>
    <w:p>
      <w:pPr>
        <w:pStyle w:val="3"/>
        <w:spacing w:before="57"/>
        <w:rPr>
          <w:rFonts w:hint="eastAsia" w:ascii="宋体" w:eastAsia="宋体"/>
        </w:rPr>
      </w:pPr>
      <w:r>
        <w:rPr>
          <w:rFonts w:hint="eastAsia" w:ascii="宋体" w:eastAsia="宋体"/>
        </w:rPr>
        <w:t xml:space="preserve">听第 </w:t>
      </w:r>
      <w:r>
        <w:t>7</w:t>
      </w:r>
      <w:r>
        <w:rPr>
          <w:spacing w:val="51"/>
        </w:rPr>
        <w:t xml:space="preserve"> </w:t>
      </w:r>
      <w:r>
        <w:rPr>
          <w:rFonts w:hint="eastAsia" w:ascii="宋体" w:eastAsia="宋体"/>
          <w:spacing w:val="-3"/>
        </w:rPr>
        <w:t xml:space="preserve">段材料，回答第 </w:t>
      </w:r>
      <w:r>
        <w:rPr>
          <w:spacing w:val="-3"/>
        </w:rPr>
        <w:t>8</w:t>
      </w:r>
      <w:r>
        <w:rPr>
          <w:rFonts w:hint="eastAsia" w:ascii="宋体" w:eastAsia="宋体"/>
        </w:rPr>
        <w:t>、</w:t>
      </w:r>
      <w:r>
        <w:t xml:space="preserve">9 </w:t>
      </w:r>
      <w:r>
        <w:rPr>
          <w:rFonts w:hint="eastAsia" w:ascii="宋体" w:eastAsia="宋体"/>
          <w:spacing w:val="-3"/>
        </w:rPr>
        <w:t>题。</w:t>
      </w:r>
    </w:p>
    <w:p>
      <w:pPr>
        <w:spacing w:after="0"/>
        <w:rPr>
          <w:rFonts w:hint="eastAsia" w:ascii="宋体" w:eastAsia="宋体"/>
        </w:rPr>
        <w:sectPr>
          <w:type w:val="continuous"/>
          <w:pgSz w:w="10440" w:h="14750"/>
          <w:pgMar w:top="820" w:right="460" w:bottom="740" w:left="520" w:header="720" w:footer="720" w:gutter="0"/>
        </w:sectPr>
      </w:pPr>
    </w:p>
    <w:p>
      <w:pPr>
        <w:pStyle w:val="7"/>
        <w:numPr>
          <w:ilvl w:val="0"/>
          <w:numId w:val="2"/>
        </w:numPr>
        <w:tabs>
          <w:tab w:val="left" w:pos="371"/>
        </w:tabs>
        <w:spacing w:before="65" w:after="0" w:line="240" w:lineRule="auto"/>
        <w:ind w:left="370" w:right="0" w:hanging="212"/>
        <w:jc w:val="left"/>
        <w:rPr>
          <w:sz w:val="21"/>
        </w:rPr>
      </w:pPr>
      <w:r>
        <w:rPr>
          <w:sz w:val="21"/>
        </w:rPr>
        <w:t>What was the worst thing for the man after the</w:t>
      </w:r>
      <w:r>
        <w:rPr>
          <w:spacing w:val="-11"/>
          <w:sz w:val="21"/>
        </w:rPr>
        <w:t xml:space="preserve"> </w:t>
      </w:r>
      <w:r>
        <w:rPr>
          <w:sz w:val="21"/>
        </w:rPr>
        <w:t>operation?</w:t>
      </w:r>
    </w:p>
    <w:p>
      <w:pPr>
        <w:pStyle w:val="3"/>
        <w:tabs>
          <w:tab w:val="left" w:pos="3049"/>
          <w:tab w:val="left" w:pos="6040"/>
        </w:tabs>
        <w:ind w:left="370"/>
      </w:pPr>
      <w:r>
        <w:t>A. He had a</w:t>
      </w:r>
      <w:r>
        <w:rPr>
          <w:spacing w:val="-4"/>
        </w:rPr>
        <w:t xml:space="preserve"> </w:t>
      </w:r>
      <w:r>
        <w:t>great</w:t>
      </w:r>
      <w:r>
        <w:rPr>
          <w:spacing w:val="-1"/>
        </w:rPr>
        <w:t xml:space="preserve"> </w:t>
      </w:r>
      <w:r>
        <w:t>pain.</w:t>
      </w:r>
      <w:r>
        <w:tab/>
      </w:r>
      <w:r>
        <w:t>B. He couldn’t</w:t>
      </w:r>
      <w:r>
        <w:rPr>
          <w:spacing w:val="-5"/>
        </w:rPr>
        <w:t xml:space="preserve"> </w:t>
      </w:r>
      <w:r>
        <w:t>eat</w:t>
      </w:r>
      <w:r>
        <w:rPr>
          <w:spacing w:val="-2"/>
        </w:rPr>
        <w:t xml:space="preserve"> </w:t>
      </w:r>
      <w:r>
        <w:t>anything.</w:t>
      </w:r>
      <w:r>
        <w:tab/>
      </w:r>
      <w:r>
        <w:t>C. He had to take the</w:t>
      </w:r>
      <w:r>
        <w:rPr>
          <w:spacing w:val="-5"/>
        </w:rPr>
        <w:t xml:space="preserve"> </w:t>
      </w:r>
      <w:r>
        <w:t>medicine.</w:t>
      </w:r>
    </w:p>
    <w:p>
      <w:pPr>
        <w:pStyle w:val="7"/>
        <w:numPr>
          <w:ilvl w:val="0"/>
          <w:numId w:val="2"/>
        </w:numPr>
        <w:tabs>
          <w:tab w:val="left" w:pos="371"/>
        </w:tabs>
        <w:spacing w:before="71" w:after="0" w:line="240" w:lineRule="auto"/>
        <w:ind w:left="370" w:right="0" w:hanging="212"/>
        <w:jc w:val="left"/>
        <w:rPr>
          <w:sz w:val="21"/>
        </w:rPr>
      </w:pPr>
      <w:r>
        <w:rPr>
          <w:sz w:val="21"/>
        </w:rPr>
        <w:t>What does the woman ask the man to</w:t>
      </w:r>
      <w:r>
        <w:rPr>
          <w:spacing w:val="-7"/>
          <w:sz w:val="21"/>
        </w:rPr>
        <w:t xml:space="preserve"> </w:t>
      </w:r>
      <w:r>
        <w:rPr>
          <w:sz w:val="21"/>
        </w:rPr>
        <w:t>do?</w:t>
      </w:r>
    </w:p>
    <w:p>
      <w:pPr>
        <w:pStyle w:val="3"/>
        <w:tabs>
          <w:tab w:val="left" w:pos="3100"/>
          <w:tab w:val="left" w:pos="6040"/>
        </w:tabs>
        <w:spacing w:before="70"/>
        <w:ind w:left="370"/>
      </w:pPr>
      <w:r>
        <w:t>A. Eat out</w:t>
      </w:r>
      <w:r>
        <w:rPr>
          <w:spacing w:val="-5"/>
        </w:rPr>
        <w:t xml:space="preserve"> </w:t>
      </w:r>
      <w:r>
        <w:t>with her.</w:t>
      </w:r>
      <w:r>
        <w:tab/>
      </w:r>
      <w:r>
        <w:t>B. Stop eating</w:t>
      </w:r>
      <w:r>
        <w:rPr>
          <w:spacing w:val="-3"/>
        </w:rPr>
        <w:t xml:space="preserve"> </w:t>
      </w:r>
      <w:r>
        <w:t>some food.</w:t>
      </w:r>
      <w:r>
        <w:tab/>
      </w:r>
      <w:r>
        <w:t>C. Make a list of his favorite</w:t>
      </w:r>
      <w:r>
        <w:rPr>
          <w:spacing w:val="-3"/>
        </w:rPr>
        <w:t xml:space="preserve"> </w:t>
      </w:r>
      <w:r>
        <w:t>food.</w:t>
      </w:r>
    </w:p>
    <w:p>
      <w:pPr>
        <w:pStyle w:val="3"/>
        <w:spacing w:before="57"/>
        <w:rPr>
          <w:rFonts w:hint="eastAsia" w:ascii="宋体" w:eastAsia="宋体"/>
        </w:rPr>
      </w:pPr>
      <w:r>
        <w:rPr>
          <w:rFonts w:hint="eastAsia" w:ascii="宋体" w:eastAsia="宋体"/>
        </w:rPr>
        <w:t xml:space="preserve">听第 </w:t>
      </w:r>
      <w:r>
        <w:t xml:space="preserve">8 </w:t>
      </w:r>
      <w:r>
        <w:rPr>
          <w:rFonts w:hint="eastAsia" w:ascii="宋体" w:eastAsia="宋体"/>
          <w:spacing w:val="-3"/>
        </w:rPr>
        <w:t xml:space="preserve">段材料，回答第 </w:t>
      </w:r>
      <w:r>
        <w:t xml:space="preserve">10 </w:t>
      </w:r>
      <w:r>
        <w:rPr>
          <w:rFonts w:hint="eastAsia" w:ascii="宋体" w:eastAsia="宋体"/>
        </w:rPr>
        <w:t xml:space="preserve">至 </w:t>
      </w:r>
      <w:r>
        <w:t xml:space="preserve">12 </w:t>
      </w:r>
      <w:r>
        <w:rPr>
          <w:rFonts w:hint="eastAsia" w:ascii="宋体" w:eastAsia="宋体"/>
          <w:spacing w:val="-3"/>
        </w:rPr>
        <w:t>题。</w:t>
      </w:r>
    </w:p>
    <w:p>
      <w:pPr>
        <w:pStyle w:val="7"/>
        <w:numPr>
          <w:ilvl w:val="0"/>
          <w:numId w:val="2"/>
        </w:numPr>
        <w:tabs>
          <w:tab w:val="left" w:pos="476"/>
        </w:tabs>
        <w:spacing w:before="57" w:after="0" w:line="240" w:lineRule="auto"/>
        <w:ind w:left="476" w:right="0" w:hanging="317"/>
        <w:jc w:val="left"/>
        <w:rPr>
          <w:sz w:val="21"/>
        </w:rPr>
      </w:pPr>
      <w:r>
        <w:rPr>
          <w:sz w:val="21"/>
        </w:rPr>
        <w:t>What does the woman think of the visit at</w:t>
      </w:r>
      <w:r>
        <w:rPr>
          <w:spacing w:val="-6"/>
          <w:sz w:val="21"/>
        </w:rPr>
        <w:t xml:space="preserve"> </w:t>
      </w:r>
      <w:r>
        <w:rPr>
          <w:sz w:val="21"/>
        </w:rPr>
        <w:t>first?</w:t>
      </w:r>
    </w:p>
    <w:p>
      <w:pPr>
        <w:pStyle w:val="3"/>
        <w:tabs>
          <w:tab w:val="left" w:pos="3100"/>
          <w:tab w:val="left" w:pos="6040"/>
        </w:tabs>
        <w:spacing w:before="70"/>
        <w:ind w:left="370"/>
      </w:pPr>
      <w:r>
        <w:t>A.</w:t>
      </w:r>
      <w:r>
        <w:rPr>
          <w:spacing w:val="-3"/>
        </w:rPr>
        <w:t xml:space="preserve"> </w:t>
      </w:r>
      <w:r>
        <w:t>Tiring.</w:t>
      </w:r>
      <w:r>
        <w:tab/>
      </w:r>
      <w:r>
        <w:t>B.</w:t>
      </w:r>
      <w:r>
        <w:rPr>
          <w:spacing w:val="-4"/>
        </w:rPr>
        <w:t xml:space="preserve"> </w:t>
      </w:r>
      <w:r>
        <w:t>Unworthy.</w:t>
      </w:r>
      <w:r>
        <w:tab/>
      </w:r>
      <w:r>
        <w:t>C.</w:t>
      </w:r>
      <w:r>
        <w:rPr>
          <w:spacing w:val="-3"/>
        </w:rPr>
        <w:t xml:space="preserve"> </w:t>
      </w:r>
      <w:r>
        <w:t>Amazing.</w:t>
      </w:r>
    </w:p>
    <w:p>
      <w:pPr>
        <w:pStyle w:val="7"/>
        <w:numPr>
          <w:ilvl w:val="0"/>
          <w:numId w:val="2"/>
        </w:numPr>
        <w:tabs>
          <w:tab w:val="left" w:pos="476"/>
        </w:tabs>
        <w:spacing w:before="71" w:after="0" w:line="240" w:lineRule="auto"/>
        <w:ind w:left="476" w:right="0" w:hanging="317"/>
        <w:jc w:val="left"/>
        <w:rPr>
          <w:sz w:val="21"/>
        </w:rPr>
      </w:pPr>
      <w:r>
        <w:rPr>
          <w:sz w:val="21"/>
        </w:rPr>
        <w:t>What animal did the man fail to</w:t>
      </w:r>
      <w:r>
        <w:rPr>
          <w:spacing w:val="-2"/>
          <w:sz w:val="21"/>
        </w:rPr>
        <w:t xml:space="preserve"> </w:t>
      </w:r>
      <w:r>
        <w:rPr>
          <w:sz w:val="21"/>
        </w:rPr>
        <w:t>see?</w:t>
      </w:r>
    </w:p>
    <w:p>
      <w:pPr>
        <w:pStyle w:val="3"/>
        <w:tabs>
          <w:tab w:val="left" w:pos="3100"/>
          <w:tab w:val="left" w:pos="6040"/>
        </w:tabs>
        <w:spacing w:before="70"/>
        <w:ind w:left="370"/>
      </w:pPr>
      <w:r>
        <w:t>A. Sharks.</w:t>
      </w:r>
      <w:r>
        <w:tab/>
      </w:r>
      <w:r>
        <w:t>B. Tree frogs.</w:t>
      </w:r>
      <w:r>
        <w:tab/>
      </w:r>
      <w:r>
        <w:t>C.</w:t>
      </w:r>
      <w:r>
        <w:rPr>
          <w:spacing w:val="-3"/>
        </w:rPr>
        <w:t xml:space="preserve"> </w:t>
      </w:r>
      <w:r>
        <w:t>Butterflies.</w:t>
      </w:r>
    </w:p>
    <w:p>
      <w:pPr>
        <w:pStyle w:val="7"/>
        <w:numPr>
          <w:ilvl w:val="0"/>
          <w:numId w:val="2"/>
        </w:numPr>
        <w:tabs>
          <w:tab w:val="left" w:pos="476"/>
        </w:tabs>
        <w:spacing w:before="71" w:after="0" w:line="240" w:lineRule="auto"/>
        <w:ind w:left="476" w:right="0" w:hanging="317"/>
        <w:jc w:val="left"/>
        <w:rPr>
          <w:sz w:val="21"/>
        </w:rPr>
      </w:pPr>
      <w:r>
        <w:rPr>
          <w:sz w:val="21"/>
        </w:rPr>
        <w:t>What does the man suggest doing in the</w:t>
      </w:r>
      <w:r>
        <w:rPr>
          <w:spacing w:val="-4"/>
          <w:sz w:val="21"/>
        </w:rPr>
        <w:t xml:space="preserve"> </w:t>
      </w:r>
      <w:r>
        <w:rPr>
          <w:sz w:val="21"/>
        </w:rPr>
        <w:t>end?</w:t>
      </w:r>
    </w:p>
    <w:p>
      <w:pPr>
        <w:pStyle w:val="7"/>
        <w:numPr>
          <w:ilvl w:val="1"/>
          <w:numId w:val="2"/>
        </w:numPr>
        <w:tabs>
          <w:tab w:val="left" w:pos="627"/>
        </w:tabs>
        <w:spacing w:before="71" w:after="0" w:line="240" w:lineRule="auto"/>
        <w:ind w:left="627" w:right="0" w:hanging="257"/>
        <w:jc w:val="left"/>
        <w:rPr>
          <w:sz w:val="21"/>
        </w:rPr>
      </w:pPr>
      <w:r>
        <w:rPr>
          <w:sz w:val="21"/>
        </w:rPr>
        <w:t>Visiting some</w:t>
      </w:r>
      <w:r>
        <w:rPr>
          <w:spacing w:val="-1"/>
          <w:sz w:val="21"/>
        </w:rPr>
        <w:t xml:space="preserve"> </w:t>
      </w:r>
      <w:r>
        <w:rPr>
          <w:sz w:val="21"/>
        </w:rPr>
        <w:t>birds.</w:t>
      </w:r>
    </w:p>
    <w:p>
      <w:pPr>
        <w:pStyle w:val="7"/>
        <w:numPr>
          <w:ilvl w:val="1"/>
          <w:numId w:val="2"/>
        </w:numPr>
        <w:tabs>
          <w:tab w:val="left" w:pos="618"/>
        </w:tabs>
        <w:spacing w:before="70" w:after="0" w:line="240" w:lineRule="auto"/>
        <w:ind w:left="617" w:right="0" w:hanging="248"/>
        <w:jc w:val="left"/>
        <w:rPr>
          <w:sz w:val="21"/>
        </w:rPr>
      </w:pPr>
      <w:r>
        <w:rPr>
          <w:sz w:val="21"/>
        </w:rPr>
        <w:t>Taking a rest at the</w:t>
      </w:r>
      <w:r>
        <w:rPr>
          <w:spacing w:val="-6"/>
          <w:sz w:val="21"/>
        </w:rPr>
        <w:t xml:space="preserve"> </w:t>
      </w:r>
      <w:r>
        <w:rPr>
          <w:sz w:val="21"/>
        </w:rPr>
        <w:t>basement.</w:t>
      </w:r>
    </w:p>
    <w:p>
      <w:pPr>
        <w:pStyle w:val="7"/>
        <w:numPr>
          <w:ilvl w:val="1"/>
          <w:numId w:val="2"/>
        </w:numPr>
        <w:tabs>
          <w:tab w:val="left" w:pos="618"/>
        </w:tabs>
        <w:spacing w:before="71" w:after="0" w:line="240" w:lineRule="auto"/>
        <w:ind w:left="617" w:right="0" w:hanging="248"/>
        <w:jc w:val="left"/>
        <w:rPr>
          <w:sz w:val="21"/>
        </w:rPr>
      </w:pPr>
      <w:r>
        <w:rPr>
          <w:sz w:val="21"/>
        </w:rPr>
        <w:t>Learning more about wild</w:t>
      </w:r>
      <w:r>
        <w:rPr>
          <w:spacing w:val="-2"/>
          <w:sz w:val="21"/>
        </w:rPr>
        <w:t xml:space="preserve"> </w:t>
      </w:r>
      <w:r>
        <w:rPr>
          <w:sz w:val="21"/>
        </w:rPr>
        <w:t>animals.</w:t>
      </w:r>
    </w:p>
    <w:p>
      <w:pPr>
        <w:pStyle w:val="3"/>
        <w:spacing w:before="56"/>
        <w:rPr>
          <w:rFonts w:hint="eastAsia" w:ascii="宋体" w:eastAsia="宋体"/>
        </w:rPr>
      </w:pPr>
      <w:r>
        <w:rPr>
          <w:rFonts w:hint="eastAsia" w:ascii="宋体" w:eastAsia="宋体"/>
        </w:rPr>
        <w:t xml:space="preserve">听第 </w:t>
      </w:r>
      <w:r>
        <w:t xml:space="preserve">9 </w:t>
      </w:r>
      <w:r>
        <w:rPr>
          <w:rFonts w:hint="eastAsia" w:ascii="宋体" w:eastAsia="宋体"/>
          <w:spacing w:val="-3"/>
        </w:rPr>
        <w:t xml:space="preserve">段材料，回答第 </w:t>
      </w:r>
      <w:r>
        <w:t xml:space="preserve">13 </w:t>
      </w:r>
      <w:r>
        <w:rPr>
          <w:rFonts w:hint="eastAsia" w:ascii="宋体" w:eastAsia="宋体"/>
        </w:rPr>
        <w:t xml:space="preserve">至 </w:t>
      </w:r>
      <w:r>
        <w:t xml:space="preserve">16 </w:t>
      </w:r>
      <w:r>
        <w:rPr>
          <w:rFonts w:hint="eastAsia" w:ascii="宋体" w:eastAsia="宋体"/>
          <w:spacing w:val="-3"/>
        </w:rPr>
        <w:t>题。</w:t>
      </w:r>
    </w:p>
    <w:p>
      <w:pPr>
        <w:pStyle w:val="7"/>
        <w:numPr>
          <w:ilvl w:val="0"/>
          <w:numId w:val="2"/>
        </w:numPr>
        <w:tabs>
          <w:tab w:val="left" w:pos="474"/>
        </w:tabs>
        <w:spacing w:before="57" w:after="0" w:line="240" w:lineRule="auto"/>
        <w:ind w:left="473" w:right="0" w:hanging="315"/>
        <w:jc w:val="left"/>
        <w:rPr>
          <w:sz w:val="21"/>
        </w:rPr>
      </w:pPr>
      <w:r>
        <w:rPr>
          <w:sz w:val="21"/>
        </w:rPr>
        <w:t>How does the man feel about joining the</w:t>
      </w:r>
      <w:r>
        <w:rPr>
          <w:spacing w:val="-6"/>
          <w:sz w:val="21"/>
        </w:rPr>
        <w:t xml:space="preserve"> </w:t>
      </w:r>
      <w:r>
        <w:rPr>
          <w:sz w:val="21"/>
        </w:rPr>
        <w:t>association?</w:t>
      </w:r>
    </w:p>
    <w:p>
      <w:pPr>
        <w:pStyle w:val="3"/>
        <w:tabs>
          <w:tab w:val="left" w:pos="3100"/>
          <w:tab w:val="left" w:pos="6040"/>
        </w:tabs>
        <w:ind w:left="370"/>
      </w:pPr>
      <w:r>
        <w:t>A.</w:t>
      </w:r>
      <w:r>
        <w:rPr>
          <w:spacing w:val="-4"/>
        </w:rPr>
        <w:t xml:space="preserve"> </w:t>
      </w:r>
      <w:r>
        <w:t>Uninterested.</w:t>
      </w:r>
      <w:r>
        <w:tab/>
      </w:r>
      <w:r>
        <w:t>B.</w:t>
      </w:r>
      <w:r>
        <w:rPr>
          <w:spacing w:val="-2"/>
        </w:rPr>
        <w:t xml:space="preserve"> </w:t>
      </w:r>
      <w:r>
        <w:t>Relaxed.</w:t>
      </w:r>
      <w:r>
        <w:tab/>
      </w:r>
      <w:r>
        <w:t>C. Worried.</w:t>
      </w:r>
    </w:p>
    <w:p>
      <w:pPr>
        <w:pStyle w:val="7"/>
        <w:numPr>
          <w:ilvl w:val="0"/>
          <w:numId w:val="2"/>
        </w:numPr>
        <w:tabs>
          <w:tab w:val="left" w:pos="474"/>
        </w:tabs>
        <w:spacing w:before="70" w:after="0" w:line="240" w:lineRule="auto"/>
        <w:ind w:left="473" w:right="0" w:hanging="315"/>
        <w:jc w:val="left"/>
        <w:rPr>
          <w:sz w:val="21"/>
        </w:rPr>
      </w:pPr>
      <w:r>
        <w:rPr>
          <w:sz w:val="21"/>
        </w:rPr>
        <w:t>How much is the one-year membership</w:t>
      </w:r>
      <w:r>
        <w:rPr>
          <w:spacing w:val="-3"/>
          <w:sz w:val="21"/>
        </w:rPr>
        <w:t xml:space="preserve"> </w:t>
      </w:r>
      <w:r>
        <w:rPr>
          <w:sz w:val="21"/>
        </w:rPr>
        <w:t>fee?</w:t>
      </w:r>
    </w:p>
    <w:p>
      <w:pPr>
        <w:pStyle w:val="3"/>
        <w:tabs>
          <w:tab w:val="left" w:pos="3100"/>
          <w:tab w:val="left" w:pos="6040"/>
        </w:tabs>
        <w:ind w:left="370"/>
      </w:pPr>
      <w:r>
        <w:t>A.</w:t>
      </w:r>
      <w:r>
        <w:rPr>
          <w:spacing w:val="4"/>
        </w:rPr>
        <w:t xml:space="preserve"> </w:t>
      </w:r>
      <w:r>
        <w:rPr>
          <w:spacing w:val="-12"/>
        </w:rPr>
        <w:t>£5.</w:t>
      </w:r>
      <w:r>
        <w:rPr>
          <w:spacing w:val="-12"/>
        </w:rPr>
        <w:tab/>
      </w:r>
      <w:r>
        <w:t>B.</w:t>
      </w:r>
      <w:r>
        <w:rPr>
          <w:spacing w:val="4"/>
        </w:rPr>
        <w:t xml:space="preserve"> </w:t>
      </w:r>
      <w:r>
        <w:rPr>
          <w:spacing w:val="-9"/>
        </w:rPr>
        <w:t>£10.</w:t>
      </w:r>
      <w:r>
        <w:rPr>
          <w:spacing w:val="-9"/>
        </w:rPr>
        <w:tab/>
      </w:r>
      <w:r>
        <w:t>C.</w:t>
      </w:r>
      <w:r>
        <w:rPr>
          <w:spacing w:val="3"/>
        </w:rPr>
        <w:t xml:space="preserve"> </w:t>
      </w:r>
      <w:r>
        <w:rPr>
          <w:spacing w:val="-9"/>
        </w:rPr>
        <w:t>£35.</w:t>
      </w:r>
    </w:p>
    <w:p>
      <w:pPr>
        <w:pStyle w:val="7"/>
        <w:numPr>
          <w:ilvl w:val="0"/>
          <w:numId w:val="2"/>
        </w:numPr>
        <w:tabs>
          <w:tab w:val="left" w:pos="474"/>
        </w:tabs>
        <w:spacing w:before="71" w:after="0" w:line="240" w:lineRule="auto"/>
        <w:ind w:left="473" w:right="0" w:hanging="315"/>
        <w:jc w:val="left"/>
        <w:rPr>
          <w:sz w:val="21"/>
        </w:rPr>
      </w:pPr>
      <w:r>
        <w:rPr>
          <w:sz w:val="21"/>
        </w:rPr>
        <w:t>How often do guest speakers</w:t>
      </w:r>
      <w:r>
        <w:rPr>
          <w:spacing w:val="-3"/>
          <w:sz w:val="21"/>
        </w:rPr>
        <w:t xml:space="preserve"> </w:t>
      </w:r>
      <w:r>
        <w:rPr>
          <w:sz w:val="21"/>
        </w:rPr>
        <w:t>meet?</w:t>
      </w:r>
    </w:p>
    <w:p>
      <w:pPr>
        <w:pStyle w:val="3"/>
        <w:tabs>
          <w:tab w:val="left" w:pos="3100"/>
          <w:tab w:val="left" w:pos="6040"/>
        </w:tabs>
        <w:spacing w:before="70"/>
        <w:ind w:left="370"/>
      </w:pPr>
      <w:r>
        <w:t>A. Once</w:t>
      </w:r>
      <w:r>
        <w:rPr>
          <w:spacing w:val="-6"/>
        </w:rPr>
        <w:t xml:space="preserve"> </w:t>
      </w:r>
      <w:r>
        <w:t>a month.</w:t>
      </w:r>
      <w:r>
        <w:tab/>
      </w:r>
      <w:r>
        <w:t>B. Twice</w:t>
      </w:r>
      <w:r>
        <w:rPr>
          <w:spacing w:val="-3"/>
        </w:rPr>
        <w:t xml:space="preserve"> </w:t>
      </w:r>
      <w:r>
        <w:t>a month.</w:t>
      </w:r>
      <w:r>
        <w:tab/>
      </w:r>
      <w:r>
        <w:t>C. Once a</w:t>
      </w:r>
      <w:r>
        <w:rPr>
          <w:spacing w:val="-6"/>
        </w:rPr>
        <w:t xml:space="preserve"> </w:t>
      </w:r>
      <w:r>
        <w:t>week.</w:t>
      </w:r>
    </w:p>
    <w:p>
      <w:pPr>
        <w:pStyle w:val="7"/>
        <w:numPr>
          <w:ilvl w:val="0"/>
          <w:numId w:val="2"/>
        </w:numPr>
        <w:tabs>
          <w:tab w:val="left" w:pos="476"/>
        </w:tabs>
        <w:spacing w:before="71" w:after="0" w:line="240" w:lineRule="auto"/>
        <w:ind w:left="476" w:right="0" w:hanging="317"/>
        <w:jc w:val="left"/>
        <w:rPr>
          <w:sz w:val="21"/>
        </w:rPr>
      </w:pPr>
      <w:r>
        <w:rPr>
          <w:sz w:val="21"/>
        </w:rPr>
        <w:t>What is peer coaching</w:t>
      </w:r>
      <w:r>
        <w:rPr>
          <w:spacing w:val="-3"/>
          <w:sz w:val="21"/>
        </w:rPr>
        <w:t xml:space="preserve"> </w:t>
      </w:r>
      <w:r>
        <w:rPr>
          <w:sz w:val="21"/>
        </w:rPr>
        <w:t>about?</w:t>
      </w:r>
    </w:p>
    <w:p>
      <w:pPr>
        <w:pStyle w:val="7"/>
        <w:numPr>
          <w:ilvl w:val="1"/>
          <w:numId w:val="2"/>
        </w:numPr>
        <w:tabs>
          <w:tab w:val="left" w:pos="630"/>
        </w:tabs>
        <w:spacing w:before="70" w:after="0" w:line="240" w:lineRule="auto"/>
        <w:ind w:left="629" w:right="0" w:hanging="260"/>
        <w:jc w:val="left"/>
        <w:rPr>
          <w:sz w:val="21"/>
        </w:rPr>
      </w:pPr>
      <w:r>
        <w:rPr>
          <w:sz w:val="21"/>
        </w:rPr>
        <w:t>Students doing sports after</w:t>
      </w:r>
      <w:r>
        <w:rPr>
          <w:spacing w:val="-5"/>
          <w:sz w:val="21"/>
        </w:rPr>
        <w:t xml:space="preserve"> </w:t>
      </w:r>
      <w:r>
        <w:rPr>
          <w:sz w:val="21"/>
        </w:rPr>
        <w:t>study.</w:t>
      </w:r>
    </w:p>
    <w:p>
      <w:pPr>
        <w:pStyle w:val="7"/>
        <w:numPr>
          <w:ilvl w:val="1"/>
          <w:numId w:val="2"/>
        </w:numPr>
        <w:tabs>
          <w:tab w:val="left" w:pos="618"/>
        </w:tabs>
        <w:spacing w:before="71" w:after="0" w:line="240" w:lineRule="auto"/>
        <w:ind w:left="617" w:right="0" w:hanging="248"/>
        <w:jc w:val="left"/>
        <w:rPr>
          <w:sz w:val="21"/>
        </w:rPr>
      </w:pPr>
      <w:r>
        <w:rPr>
          <w:sz w:val="21"/>
        </w:rPr>
        <w:t>Senior students helping other students</w:t>
      </w:r>
      <w:r>
        <w:rPr>
          <w:spacing w:val="-6"/>
          <w:sz w:val="21"/>
        </w:rPr>
        <w:t xml:space="preserve"> </w:t>
      </w:r>
      <w:r>
        <w:rPr>
          <w:sz w:val="21"/>
        </w:rPr>
        <w:t>out.</w:t>
      </w:r>
    </w:p>
    <w:p>
      <w:pPr>
        <w:pStyle w:val="7"/>
        <w:numPr>
          <w:ilvl w:val="1"/>
          <w:numId w:val="2"/>
        </w:numPr>
        <w:tabs>
          <w:tab w:val="left" w:pos="618"/>
        </w:tabs>
        <w:spacing w:before="70" w:after="0" w:line="240" w:lineRule="auto"/>
        <w:ind w:left="617" w:right="0" w:hanging="248"/>
        <w:jc w:val="left"/>
        <w:rPr>
          <w:sz w:val="21"/>
        </w:rPr>
      </w:pPr>
      <w:r>
        <w:rPr>
          <w:sz w:val="21"/>
        </w:rPr>
        <w:t>Students making speeches on various</w:t>
      </w:r>
      <w:r>
        <w:rPr>
          <w:spacing w:val="-4"/>
          <w:sz w:val="21"/>
        </w:rPr>
        <w:t xml:space="preserve"> </w:t>
      </w:r>
      <w:r>
        <w:rPr>
          <w:sz w:val="21"/>
        </w:rPr>
        <w:t>topics.</w:t>
      </w:r>
    </w:p>
    <w:p>
      <w:pPr>
        <w:pStyle w:val="3"/>
        <w:spacing w:before="57"/>
        <w:rPr>
          <w:rFonts w:hint="eastAsia" w:ascii="宋体" w:eastAsia="宋体"/>
        </w:rPr>
      </w:pPr>
      <w:r>
        <w:rPr>
          <w:rFonts w:hint="eastAsia" w:ascii="宋体" w:eastAsia="宋体"/>
        </w:rPr>
        <w:t xml:space="preserve">听第 </w:t>
      </w:r>
      <w:r>
        <w:t xml:space="preserve">10 </w:t>
      </w:r>
      <w:r>
        <w:rPr>
          <w:rFonts w:hint="eastAsia" w:ascii="宋体" w:eastAsia="宋体"/>
          <w:spacing w:val="-4"/>
        </w:rPr>
        <w:t xml:space="preserve">段材料，回答第 </w:t>
      </w:r>
      <w:r>
        <w:t xml:space="preserve">17 </w:t>
      </w:r>
      <w:r>
        <w:rPr>
          <w:rFonts w:hint="eastAsia" w:ascii="宋体" w:eastAsia="宋体"/>
          <w:spacing w:val="-1"/>
        </w:rPr>
        <w:t xml:space="preserve">至 </w:t>
      </w:r>
      <w:r>
        <w:t>20</w:t>
      </w:r>
      <w:r>
        <w:rPr>
          <w:spacing w:val="51"/>
        </w:rPr>
        <w:t xml:space="preserve"> </w:t>
      </w:r>
      <w:r>
        <w:rPr>
          <w:rFonts w:hint="eastAsia" w:ascii="宋体" w:eastAsia="宋体"/>
        </w:rPr>
        <w:t>题。</w:t>
      </w:r>
    </w:p>
    <w:p>
      <w:pPr>
        <w:pStyle w:val="7"/>
        <w:numPr>
          <w:ilvl w:val="0"/>
          <w:numId w:val="2"/>
        </w:numPr>
        <w:tabs>
          <w:tab w:val="left" w:pos="476"/>
        </w:tabs>
        <w:spacing w:before="57" w:after="0" w:line="240" w:lineRule="auto"/>
        <w:ind w:left="476" w:right="0" w:hanging="317"/>
        <w:jc w:val="left"/>
        <w:rPr>
          <w:sz w:val="21"/>
        </w:rPr>
      </w:pPr>
      <w:r>
        <w:rPr>
          <w:sz w:val="21"/>
        </w:rPr>
        <w:t>What is the talk mainly</w:t>
      </w:r>
      <w:r>
        <w:rPr>
          <w:spacing w:val="-5"/>
          <w:sz w:val="21"/>
        </w:rPr>
        <w:t xml:space="preserve"> </w:t>
      </w:r>
      <w:r>
        <w:rPr>
          <w:sz w:val="21"/>
        </w:rPr>
        <w:t>about?</w:t>
      </w:r>
    </w:p>
    <w:p>
      <w:pPr>
        <w:pStyle w:val="3"/>
        <w:tabs>
          <w:tab w:val="left" w:pos="3100"/>
          <w:tab w:val="left" w:pos="6040"/>
        </w:tabs>
        <w:spacing w:before="70"/>
        <w:ind w:left="370"/>
      </w:pPr>
      <w:r>
        <w:t>A.</w:t>
      </w:r>
      <w:r>
        <w:rPr>
          <w:spacing w:val="-3"/>
        </w:rPr>
        <w:t xml:space="preserve"> </w:t>
      </w:r>
      <w:r>
        <w:t>A</w:t>
      </w:r>
      <w:r>
        <w:rPr>
          <w:spacing w:val="1"/>
        </w:rPr>
        <w:t xml:space="preserve"> </w:t>
      </w:r>
      <w:r>
        <w:t>town.</w:t>
      </w:r>
      <w:r>
        <w:tab/>
      </w:r>
      <w:r>
        <w:t>B.</w:t>
      </w:r>
      <w:r>
        <w:rPr>
          <w:spacing w:val="-3"/>
        </w:rPr>
        <w:t xml:space="preserve"> </w:t>
      </w:r>
      <w:r>
        <w:t>A</w:t>
      </w:r>
      <w:r>
        <w:rPr>
          <w:spacing w:val="1"/>
        </w:rPr>
        <w:t xml:space="preserve"> </w:t>
      </w:r>
      <w:r>
        <w:t>hospital.</w:t>
      </w:r>
      <w:r>
        <w:tab/>
      </w:r>
      <w:r>
        <w:t>C. An</w:t>
      </w:r>
      <w:r>
        <w:rPr>
          <w:spacing w:val="-3"/>
        </w:rPr>
        <w:t xml:space="preserve"> </w:t>
      </w:r>
      <w:r>
        <w:t>organization.</w:t>
      </w:r>
    </w:p>
    <w:p>
      <w:pPr>
        <w:pStyle w:val="7"/>
        <w:numPr>
          <w:ilvl w:val="0"/>
          <w:numId w:val="2"/>
        </w:numPr>
        <w:tabs>
          <w:tab w:val="left" w:pos="476"/>
        </w:tabs>
        <w:spacing w:before="72" w:after="0" w:line="240" w:lineRule="auto"/>
        <w:ind w:left="476" w:right="0" w:hanging="317"/>
        <w:jc w:val="left"/>
        <w:rPr>
          <w:sz w:val="21"/>
        </w:rPr>
      </w:pPr>
      <w:r>
        <w:rPr>
          <w:sz w:val="21"/>
        </w:rPr>
        <w:t>What does the speaker say about the project this</w:t>
      </w:r>
      <w:r>
        <w:rPr>
          <w:spacing w:val="-9"/>
          <w:sz w:val="21"/>
        </w:rPr>
        <w:t xml:space="preserve"> </w:t>
      </w:r>
      <w:r>
        <w:rPr>
          <w:sz w:val="21"/>
        </w:rPr>
        <w:t>year?</w:t>
      </w:r>
    </w:p>
    <w:p>
      <w:pPr>
        <w:pStyle w:val="3"/>
        <w:tabs>
          <w:tab w:val="left" w:pos="3100"/>
          <w:tab w:val="left" w:pos="6040"/>
        </w:tabs>
        <w:spacing w:before="70"/>
        <w:ind w:left="370"/>
      </w:pPr>
      <w:r>
        <w:t>A. It</w:t>
      </w:r>
      <w:r>
        <w:rPr>
          <w:spacing w:val="-5"/>
        </w:rPr>
        <w:t xml:space="preserve"> </w:t>
      </w:r>
      <w:r>
        <w:t>is</w:t>
      </w:r>
      <w:r>
        <w:rPr>
          <w:spacing w:val="-1"/>
        </w:rPr>
        <w:t xml:space="preserve"> </w:t>
      </w:r>
      <w:r>
        <w:t>interesting.</w:t>
      </w:r>
      <w:r>
        <w:tab/>
      </w:r>
      <w:r>
        <w:t>B. It</w:t>
      </w:r>
      <w:r>
        <w:rPr>
          <w:spacing w:val="-3"/>
        </w:rPr>
        <w:t xml:space="preserve"> </w:t>
      </w:r>
      <w:r>
        <w:t>is</w:t>
      </w:r>
      <w:r>
        <w:rPr>
          <w:spacing w:val="-2"/>
        </w:rPr>
        <w:t xml:space="preserve"> </w:t>
      </w:r>
      <w:r>
        <w:t>successful.</w:t>
      </w:r>
      <w:r>
        <w:tab/>
      </w:r>
      <w:r>
        <w:t>C. It is</w:t>
      </w:r>
      <w:r>
        <w:rPr>
          <w:spacing w:val="-1"/>
        </w:rPr>
        <w:t xml:space="preserve"> </w:t>
      </w:r>
      <w:r>
        <w:t>difficult.</w:t>
      </w:r>
    </w:p>
    <w:p>
      <w:pPr>
        <w:pStyle w:val="7"/>
        <w:numPr>
          <w:ilvl w:val="0"/>
          <w:numId w:val="2"/>
        </w:numPr>
        <w:tabs>
          <w:tab w:val="left" w:pos="476"/>
        </w:tabs>
        <w:spacing w:before="71" w:after="0" w:line="240" w:lineRule="auto"/>
        <w:ind w:left="476" w:right="0" w:hanging="317"/>
        <w:jc w:val="left"/>
        <w:rPr>
          <w:sz w:val="21"/>
        </w:rPr>
      </w:pPr>
      <w:r>
        <w:rPr>
          <w:sz w:val="21"/>
        </w:rPr>
        <w:t>What is required to become a volunteer for</w:t>
      </w:r>
      <w:r>
        <w:rPr>
          <w:spacing w:val="-5"/>
          <w:sz w:val="21"/>
        </w:rPr>
        <w:t xml:space="preserve"> </w:t>
      </w:r>
      <w:r>
        <w:rPr>
          <w:sz w:val="21"/>
        </w:rPr>
        <w:t>MSF?</w:t>
      </w:r>
    </w:p>
    <w:p>
      <w:pPr>
        <w:pStyle w:val="7"/>
        <w:numPr>
          <w:ilvl w:val="1"/>
          <w:numId w:val="2"/>
        </w:numPr>
        <w:tabs>
          <w:tab w:val="left" w:pos="627"/>
        </w:tabs>
        <w:spacing w:before="70" w:after="0" w:line="240" w:lineRule="auto"/>
        <w:ind w:left="627" w:right="0" w:hanging="257"/>
        <w:jc w:val="left"/>
        <w:rPr>
          <w:sz w:val="21"/>
        </w:rPr>
      </w:pPr>
      <w:r>
        <w:rPr>
          <w:sz w:val="21"/>
        </w:rPr>
        <w:t>The ability to handle</w:t>
      </w:r>
      <w:r>
        <w:rPr>
          <w:spacing w:val="-4"/>
          <w:sz w:val="21"/>
        </w:rPr>
        <w:t xml:space="preserve"> </w:t>
      </w:r>
      <w:r>
        <w:rPr>
          <w:sz w:val="21"/>
        </w:rPr>
        <w:t>pressure.</w:t>
      </w:r>
    </w:p>
    <w:p>
      <w:pPr>
        <w:pStyle w:val="7"/>
        <w:numPr>
          <w:ilvl w:val="1"/>
          <w:numId w:val="2"/>
        </w:numPr>
        <w:tabs>
          <w:tab w:val="left" w:pos="618"/>
        </w:tabs>
        <w:spacing w:before="71" w:after="0" w:line="240" w:lineRule="auto"/>
        <w:ind w:left="617" w:right="0" w:hanging="248"/>
        <w:jc w:val="left"/>
        <w:rPr>
          <w:sz w:val="21"/>
        </w:rPr>
      </w:pPr>
      <w:r>
        <w:rPr>
          <w:sz w:val="21"/>
        </w:rPr>
        <w:t>The ability to get along with</w:t>
      </w:r>
      <w:r>
        <w:rPr>
          <w:spacing w:val="-7"/>
          <w:sz w:val="21"/>
        </w:rPr>
        <w:t xml:space="preserve"> </w:t>
      </w:r>
      <w:r>
        <w:rPr>
          <w:sz w:val="21"/>
        </w:rPr>
        <w:t>others.</w:t>
      </w:r>
    </w:p>
    <w:p>
      <w:pPr>
        <w:pStyle w:val="7"/>
        <w:numPr>
          <w:ilvl w:val="1"/>
          <w:numId w:val="2"/>
        </w:numPr>
        <w:tabs>
          <w:tab w:val="left" w:pos="618"/>
        </w:tabs>
        <w:spacing w:before="70" w:after="0" w:line="240" w:lineRule="auto"/>
        <w:ind w:left="617" w:right="0" w:hanging="248"/>
        <w:jc w:val="left"/>
        <w:rPr>
          <w:sz w:val="21"/>
        </w:rPr>
      </w:pPr>
      <w:r>
        <w:rPr>
          <w:sz w:val="21"/>
        </w:rPr>
        <w:t>The ability to cope with emergency</w:t>
      </w:r>
      <w:r>
        <w:rPr>
          <w:spacing w:val="-11"/>
          <w:sz w:val="21"/>
        </w:rPr>
        <w:t xml:space="preserve"> </w:t>
      </w:r>
      <w:r>
        <w:rPr>
          <w:sz w:val="21"/>
        </w:rPr>
        <w:t>incidents.</w:t>
      </w:r>
    </w:p>
    <w:p>
      <w:pPr>
        <w:pStyle w:val="7"/>
        <w:numPr>
          <w:ilvl w:val="0"/>
          <w:numId w:val="2"/>
        </w:numPr>
        <w:tabs>
          <w:tab w:val="left" w:pos="476"/>
        </w:tabs>
        <w:spacing w:before="71" w:after="0" w:line="240" w:lineRule="auto"/>
        <w:ind w:left="476" w:right="0" w:hanging="317"/>
        <w:jc w:val="left"/>
        <w:rPr>
          <w:sz w:val="21"/>
        </w:rPr>
      </w:pPr>
      <w:r>
        <w:rPr>
          <w:sz w:val="21"/>
        </w:rPr>
        <w:t>What kind of volunteers are in urgent</w:t>
      </w:r>
      <w:r>
        <w:rPr>
          <w:spacing w:val="-7"/>
          <w:sz w:val="21"/>
        </w:rPr>
        <w:t xml:space="preserve"> </w:t>
      </w:r>
      <w:r>
        <w:rPr>
          <w:sz w:val="21"/>
        </w:rPr>
        <w:t>need?</w:t>
      </w:r>
    </w:p>
    <w:p>
      <w:pPr>
        <w:pStyle w:val="3"/>
        <w:tabs>
          <w:tab w:val="left" w:pos="3100"/>
          <w:tab w:val="left" w:pos="6040"/>
        </w:tabs>
        <w:spacing w:before="70"/>
        <w:ind w:left="370"/>
      </w:pPr>
      <w:r>
        <w:t>A.</w:t>
      </w:r>
      <w:r>
        <w:rPr>
          <w:spacing w:val="-3"/>
        </w:rPr>
        <w:t xml:space="preserve"> </w:t>
      </w:r>
      <w:r>
        <w:t>Doctors.</w:t>
      </w:r>
      <w:r>
        <w:tab/>
      </w:r>
      <w:r>
        <w:t>B.</w:t>
      </w:r>
      <w:r>
        <w:rPr>
          <w:spacing w:val="-3"/>
        </w:rPr>
        <w:t xml:space="preserve"> </w:t>
      </w:r>
      <w:r>
        <w:t>Building</w:t>
      </w:r>
      <w:r>
        <w:rPr>
          <w:spacing w:val="-1"/>
        </w:rPr>
        <w:t xml:space="preserve"> </w:t>
      </w:r>
      <w:r>
        <w:t>engineers.</w:t>
      </w:r>
      <w:r>
        <w:tab/>
      </w:r>
      <w:r>
        <w:t>C. Food experts.</w:t>
      </w:r>
    </w:p>
    <w:p>
      <w:pPr>
        <w:pStyle w:val="2"/>
        <w:spacing w:before="57"/>
      </w:pPr>
      <w:r>
        <w:t xml:space="preserve">第二部分 阅读理解（共两节，满分 </w:t>
      </w:r>
      <w:r>
        <w:rPr>
          <w:rFonts w:ascii="Times New Roman" w:eastAsia="Times New Roman"/>
        </w:rPr>
        <w:t xml:space="preserve">35 </w:t>
      </w:r>
      <w:r>
        <w:t>分）</w:t>
      </w:r>
    </w:p>
    <w:p>
      <w:pPr>
        <w:spacing w:before="43"/>
        <w:ind w:left="159" w:right="0" w:firstLine="0"/>
        <w:jc w:val="left"/>
        <w:rPr>
          <w:rFonts w:hint="eastAsia" w:ascii="宋体" w:eastAsia="宋体"/>
          <w:b/>
          <w:sz w:val="21"/>
        </w:rPr>
      </w:pPr>
      <w:r>
        <w:rPr>
          <w:rFonts w:hint="eastAsia" w:ascii="宋体" w:eastAsia="宋体"/>
          <w:b/>
          <w:sz w:val="21"/>
        </w:rPr>
        <w:t xml:space="preserve">第一节 （共 </w:t>
      </w:r>
      <w:r>
        <w:rPr>
          <w:b/>
          <w:sz w:val="21"/>
        </w:rPr>
        <w:t xml:space="preserve">10 </w:t>
      </w:r>
      <w:r>
        <w:rPr>
          <w:rFonts w:hint="eastAsia" w:ascii="宋体" w:eastAsia="宋体"/>
          <w:b/>
          <w:sz w:val="21"/>
        </w:rPr>
        <w:t xml:space="preserve">个小题； 每小题 </w:t>
      </w:r>
      <w:r>
        <w:rPr>
          <w:b/>
          <w:sz w:val="21"/>
        </w:rPr>
        <w:t xml:space="preserve">2.5 </w:t>
      </w:r>
      <w:r>
        <w:rPr>
          <w:rFonts w:hint="eastAsia" w:ascii="宋体" w:eastAsia="宋体"/>
          <w:b/>
          <w:sz w:val="21"/>
        </w:rPr>
        <w:t xml:space="preserve">分， 满分 </w:t>
      </w:r>
      <w:r>
        <w:rPr>
          <w:b/>
          <w:sz w:val="21"/>
        </w:rPr>
        <w:t xml:space="preserve">25 </w:t>
      </w:r>
      <w:r>
        <w:rPr>
          <w:rFonts w:hint="eastAsia" w:ascii="宋体" w:eastAsia="宋体"/>
          <w:b/>
          <w:sz w:val="21"/>
        </w:rPr>
        <w:t>分）</w:t>
      </w:r>
    </w:p>
    <w:p>
      <w:pPr>
        <w:pStyle w:val="3"/>
        <w:spacing w:before="43" w:line="278" w:lineRule="auto"/>
        <w:ind w:right="171" w:firstLine="211"/>
        <w:rPr>
          <w:rFonts w:hint="eastAsia" w:ascii="宋体" w:eastAsia="宋体"/>
        </w:rPr>
      </w:pPr>
      <w:r>
        <w:rPr>
          <w:rFonts w:hint="eastAsia" w:ascii="宋体" w:eastAsia="宋体"/>
        </w:rPr>
        <w:t xml:space="preserve">阅读下列短文，从每题所给的 </w:t>
      </w:r>
      <w:r>
        <w:t>A</w:t>
      </w:r>
      <w:r>
        <w:rPr>
          <w:rFonts w:hint="eastAsia" w:ascii="宋体" w:eastAsia="宋体"/>
        </w:rPr>
        <w:t>、</w:t>
      </w:r>
      <w:r>
        <w:t>B</w:t>
      </w:r>
      <w:r>
        <w:rPr>
          <w:rFonts w:hint="eastAsia" w:ascii="宋体" w:eastAsia="宋体"/>
        </w:rPr>
        <w:t>、</w:t>
      </w:r>
      <w:r>
        <w:t xml:space="preserve">C </w:t>
      </w:r>
      <w:r>
        <w:rPr>
          <w:rFonts w:hint="eastAsia" w:ascii="宋体" w:eastAsia="宋体"/>
        </w:rPr>
        <w:t xml:space="preserve">和 </w:t>
      </w:r>
      <w:r>
        <w:t xml:space="preserve">D </w:t>
      </w:r>
      <w:r>
        <w:rPr>
          <w:rFonts w:hint="eastAsia" w:ascii="宋体" w:eastAsia="宋体"/>
        </w:rPr>
        <w:t>四个选项中，选出最佳选项，并在答题卡将该选项涂黑。</w:t>
      </w:r>
    </w:p>
    <w:p>
      <w:pPr>
        <w:pStyle w:val="3"/>
        <w:spacing w:before="14"/>
        <w:ind w:left="0" w:right="59"/>
        <w:jc w:val="center"/>
      </w:pPr>
      <w:r>
        <w:rPr>
          <w:w w:val="100"/>
        </w:rPr>
        <w:t>A</w:t>
      </w:r>
    </w:p>
    <w:p>
      <w:pPr>
        <w:pStyle w:val="3"/>
        <w:spacing w:before="70"/>
        <w:ind w:left="579"/>
      </w:pPr>
      <w:r>
        <w:t>An advertisement in the newspaper stating that the local SPCA was promoting a campaign called</w:t>
      </w:r>
    </w:p>
    <w:p>
      <w:pPr>
        <w:spacing w:after="0"/>
        <w:sectPr>
          <w:pgSz w:w="10440" w:h="14750"/>
          <w:pgMar w:top="820" w:right="460" w:bottom="740" w:left="520" w:header="0" w:footer="553" w:gutter="0"/>
        </w:sectPr>
      </w:pPr>
    </w:p>
    <w:p>
      <w:pPr>
        <w:pStyle w:val="3"/>
        <w:spacing w:before="51" w:line="300" w:lineRule="auto"/>
        <w:ind w:right="217"/>
        <w:jc w:val="both"/>
      </w:pPr>
      <w:r>
        <w:t>“Home for Christmas,” appealing to local residents (</w:t>
      </w:r>
      <w:r>
        <w:rPr>
          <w:rFonts w:hint="eastAsia" w:ascii="宋体" w:hAnsi="宋体" w:eastAsia="宋体"/>
        </w:rPr>
        <w:t>居民）</w:t>
      </w:r>
      <w:r>
        <w:t>to give their numerous older cats a chance at a forever home, made my husband and I visit the shelter. As we were chatting with the worker, an orange cat reached for my husband’s shoulder. We took this as a sign, so Cici came to be a part of our lives.</w:t>
      </w:r>
    </w:p>
    <w:p>
      <w:pPr>
        <w:pStyle w:val="3"/>
        <w:spacing w:before="11" w:line="309" w:lineRule="auto"/>
        <w:ind w:right="217" w:firstLine="420"/>
        <w:jc w:val="both"/>
      </w:pPr>
      <w:r>
        <w:t xml:space="preserve">It didn’t take her long to fit in with our life. As the weeks went by we all adapted to our routine. It soon became evident that Cici was an extremely </w:t>
      </w:r>
      <w:r>
        <w:rPr>
          <w:u w:val="single"/>
        </w:rPr>
        <w:t>laid-back</w:t>
      </w:r>
      <w:r>
        <w:t xml:space="preserve"> cat and there wasn’t much that would upset </w:t>
      </w:r>
      <w:r>
        <w:rPr>
          <w:spacing w:val="-3"/>
        </w:rPr>
        <w:t xml:space="preserve">her, </w:t>
      </w:r>
      <w:r>
        <w:t xml:space="preserve">aside from her humans serving up a late </w:t>
      </w:r>
      <w:r>
        <w:rPr>
          <w:spacing w:val="-3"/>
        </w:rPr>
        <w:t xml:space="preserve">dinner. </w:t>
      </w:r>
      <w:r>
        <w:t xml:space="preserve">About this time, I heard about an organization called </w:t>
      </w:r>
      <w:r>
        <w:rPr>
          <w:spacing w:val="-8"/>
        </w:rPr>
        <w:t xml:space="preserve">You </w:t>
      </w:r>
      <w:r>
        <w:t>Are Not Alone that was looking for dogs to visit the local seniors. Although cats had never been considered as appropriate visitors, Cici was reluctantly scheduled for an interview and surprisingly she was declared fit for the</w:t>
      </w:r>
      <w:r>
        <w:rPr>
          <w:spacing w:val="-2"/>
        </w:rPr>
        <w:t xml:space="preserve"> </w:t>
      </w:r>
      <w:r>
        <w:t>program.</w:t>
      </w:r>
    </w:p>
    <w:p>
      <w:pPr>
        <w:pStyle w:val="3"/>
        <w:spacing w:before="3" w:line="309" w:lineRule="auto"/>
        <w:ind w:right="219" w:firstLine="420"/>
        <w:jc w:val="both"/>
      </w:pPr>
      <w:r>
        <w:t xml:space="preserve">A few days </w:t>
      </w:r>
      <w:r>
        <w:rPr>
          <w:spacing w:val="-3"/>
        </w:rPr>
        <w:t xml:space="preserve">later, </w:t>
      </w:r>
      <w:r>
        <w:t xml:space="preserve">Cici and I arrived at the Nanaimo Seniors </w:t>
      </w:r>
      <w:r>
        <w:rPr>
          <w:spacing w:val="-3"/>
        </w:rPr>
        <w:t xml:space="preserve">Village </w:t>
      </w:r>
      <w:r>
        <w:t xml:space="preserve">and prepared to meet a resident who wanted a visit from a cat. Joan Samuels had recently moved to the </w:t>
      </w:r>
      <w:r>
        <w:rPr>
          <w:spacing w:val="-3"/>
        </w:rPr>
        <w:t xml:space="preserve">Village </w:t>
      </w:r>
      <w:r>
        <w:t xml:space="preserve">after giving up her home and her two pets. Understandably, she was missing them terribly and I was hoping that our visits would help with the healing of her loss. I still remember Joan’s face when she saw Cici for the first time. It was truly love at first sight. Every Tuesday morning after that, Cici and I had the pleasure of visiting Joan. Sometimes we played cards or just chatted while the cat made herself cozy on </w:t>
      </w:r>
      <w:r>
        <w:rPr>
          <w:rFonts w:hint="eastAsia" w:eastAsia="宋体"/>
          <w:spacing w:val="-3"/>
          <w:lang w:eastAsia="zh-CN"/>
        </w:rPr>
        <w:t>Joan</w:t>
      </w:r>
      <w:r>
        <w:rPr>
          <w:rFonts w:hint="default" w:eastAsia="宋体"/>
          <w:spacing w:val="-3"/>
          <w:lang w:val="en-US" w:eastAsia="zh-CN"/>
        </w:rPr>
        <w:t>’</w:t>
      </w:r>
      <w:r>
        <w:rPr>
          <w:rFonts w:hint="eastAsia" w:eastAsia="宋体"/>
          <w:spacing w:val="-3"/>
          <w:lang w:val="en-US" w:eastAsia="zh-CN"/>
        </w:rPr>
        <w:t>s</w:t>
      </w:r>
      <w:r>
        <w:rPr>
          <w:spacing w:val="-3"/>
        </w:rPr>
        <w:t xml:space="preserve"> </w:t>
      </w:r>
      <w:r>
        <w:t>bed. All our times together were so</w:t>
      </w:r>
      <w:r>
        <w:rPr>
          <w:spacing w:val="-2"/>
        </w:rPr>
        <w:t xml:space="preserve"> </w:t>
      </w:r>
      <w:r>
        <w:t>special.</w:t>
      </w:r>
    </w:p>
    <w:p>
      <w:pPr>
        <w:pStyle w:val="3"/>
        <w:spacing w:before="4" w:line="309" w:lineRule="auto"/>
        <w:ind w:right="221" w:firstLine="420"/>
        <w:jc w:val="both"/>
      </w:pPr>
      <w:r>
        <w:t>I must admit being part of the pet visitation program was truly a privilege. Playing a part in bringing two sweet souls together and watching them bond was truly a gift.</w:t>
      </w:r>
    </w:p>
    <w:p>
      <w:pPr>
        <w:pStyle w:val="7"/>
        <w:numPr>
          <w:ilvl w:val="0"/>
          <w:numId w:val="2"/>
        </w:numPr>
        <w:tabs>
          <w:tab w:val="left" w:pos="481"/>
          <w:tab w:val="left" w:pos="3704"/>
          <w:tab w:val="left" w:pos="4490"/>
        </w:tabs>
        <w:spacing w:before="1" w:after="0" w:line="240" w:lineRule="auto"/>
        <w:ind w:left="480" w:right="0" w:hanging="322"/>
        <w:jc w:val="both"/>
        <w:rPr>
          <w:sz w:val="21"/>
        </w:rPr>
      </w:pPr>
      <w:r>
        <w:rPr>
          <w:sz w:val="21"/>
        </w:rPr>
        <w:t>The writer got</w:t>
      </w:r>
      <w:r>
        <w:rPr>
          <w:spacing w:val="-4"/>
          <w:sz w:val="21"/>
        </w:rPr>
        <w:t xml:space="preserve"> </w:t>
      </w:r>
      <w:r>
        <w:rPr>
          <w:sz w:val="21"/>
        </w:rPr>
        <w:t>Cici</w:t>
      </w:r>
      <w:r>
        <w:rPr>
          <w:spacing w:val="-2"/>
          <w:sz w:val="21"/>
        </w:rPr>
        <w:t xml:space="preserve"> </w:t>
      </w:r>
      <w:r>
        <w:rPr>
          <w:sz w:val="21"/>
        </w:rPr>
        <w:t>from</w:t>
      </w:r>
      <w:r>
        <w:rPr>
          <w:sz w:val="21"/>
          <w:u w:val="single"/>
        </w:rPr>
        <w:t xml:space="preserve"> </w:t>
      </w:r>
      <w:r>
        <w:rPr>
          <w:sz w:val="21"/>
          <w:u w:val="single"/>
        </w:rPr>
        <w:tab/>
      </w:r>
      <w:r>
        <w:rPr>
          <w:sz w:val="21"/>
        </w:rPr>
        <w:t>.</w:t>
      </w:r>
      <w:r>
        <w:rPr>
          <w:sz w:val="21"/>
        </w:rPr>
        <w:tab/>
      </w:r>
    </w:p>
    <w:p>
      <w:pPr>
        <w:pStyle w:val="7"/>
        <w:numPr>
          <w:ilvl w:val="1"/>
          <w:numId w:val="2"/>
        </w:numPr>
        <w:tabs>
          <w:tab w:val="left" w:pos="633"/>
        </w:tabs>
        <w:spacing w:before="71" w:after="0" w:line="240" w:lineRule="auto"/>
        <w:ind w:left="632" w:right="0" w:hanging="263"/>
        <w:jc w:val="left"/>
        <w:rPr>
          <w:sz w:val="21"/>
        </w:rPr>
      </w:pPr>
      <w:r>
        <w:rPr>
          <w:sz w:val="21"/>
        </w:rPr>
        <w:t xml:space="preserve">An organization called </w:t>
      </w:r>
      <w:r>
        <w:rPr>
          <w:spacing w:val="-7"/>
          <w:sz w:val="21"/>
        </w:rPr>
        <w:t xml:space="preserve">You </w:t>
      </w:r>
      <w:r>
        <w:rPr>
          <w:sz w:val="21"/>
        </w:rPr>
        <w:t>Are Not</w:t>
      </w:r>
      <w:r>
        <w:rPr>
          <w:spacing w:val="-35"/>
          <w:sz w:val="21"/>
        </w:rPr>
        <w:t xml:space="preserve"> </w:t>
      </w:r>
      <w:r>
        <w:rPr>
          <w:sz w:val="21"/>
        </w:rPr>
        <w:t>Alone</w:t>
      </w:r>
    </w:p>
    <w:p>
      <w:pPr>
        <w:pStyle w:val="7"/>
        <w:numPr>
          <w:ilvl w:val="1"/>
          <w:numId w:val="2"/>
        </w:numPr>
        <w:tabs>
          <w:tab w:val="left" w:pos="621"/>
        </w:tabs>
        <w:spacing w:before="70" w:after="0" w:line="240" w:lineRule="auto"/>
        <w:ind w:left="620" w:right="0" w:hanging="251"/>
        <w:jc w:val="left"/>
        <w:rPr>
          <w:sz w:val="21"/>
        </w:rPr>
      </w:pPr>
      <w:r>
        <w:rPr>
          <w:sz w:val="21"/>
        </w:rPr>
        <w:t>A center called Home for</w:t>
      </w:r>
      <w:r>
        <w:rPr>
          <w:spacing w:val="-17"/>
          <w:sz w:val="21"/>
        </w:rPr>
        <w:t xml:space="preserve"> </w:t>
      </w:r>
      <w:r>
        <w:rPr>
          <w:sz w:val="21"/>
        </w:rPr>
        <w:t>Christmas</w:t>
      </w:r>
    </w:p>
    <w:p>
      <w:pPr>
        <w:pStyle w:val="7"/>
        <w:numPr>
          <w:ilvl w:val="1"/>
          <w:numId w:val="2"/>
        </w:numPr>
        <w:tabs>
          <w:tab w:val="left" w:pos="621"/>
        </w:tabs>
        <w:spacing w:before="71" w:after="0" w:line="240" w:lineRule="auto"/>
        <w:ind w:left="620" w:right="0" w:hanging="251"/>
        <w:jc w:val="left"/>
        <w:rPr>
          <w:sz w:val="21"/>
        </w:rPr>
      </w:pPr>
      <w:r>
        <w:rPr>
          <w:sz w:val="21"/>
        </w:rPr>
        <w:t>An animal shelter called</w:t>
      </w:r>
      <w:r>
        <w:rPr>
          <w:spacing w:val="-3"/>
          <w:sz w:val="21"/>
        </w:rPr>
        <w:t xml:space="preserve"> </w:t>
      </w:r>
      <w:r>
        <w:rPr>
          <w:sz w:val="21"/>
        </w:rPr>
        <w:t>SPCA</w:t>
      </w:r>
    </w:p>
    <w:p>
      <w:pPr>
        <w:pStyle w:val="7"/>
        <w:numPr>
          <w:ilvl w:val="1"/>
          <w:numId w:val="2"/>
        </w:numPr>
        <w:tabs>
          <w:tab w:val="left" w:pos="633"/>
        </w:tabs>
        <w:spacing w:before="70" w:after="0" w:line="240" w:lineRule="auto"/>
        <w:ind w:left="632" w:right="0" w:hanging="263"/>
        <w:jc w:val="left"/>
        <w:rPr>
          <w:sz w:val="21"/>
        </w:rPr>
      </w:pPr>
      <w:r>
        <w:rPr>
          <w:sz w:val="21"/>
        </w:rPr>
        <w:t>The Nanaimo Seniors</w:t>
      </w:r>
      <w:r>
        <w:rPr>
          <w:spacing w:val="-10"/>
          <w:sz w:val="21"/>
        </w:rPr>
        <w:t xml:space="preserve"> </w:t>
      </w:r>
      <w:r>
        <w:rPr>
          <w:spacing w:val="-3"/>
          <w:sz w:val="21"/>
        </w:rPr>
        <w:t>Village</w:t>
      </w:r>
    </w:p>
    <w:p>
      <w:pPr>
        <w:pStyle w:val="7"/>
        <w:numPr>
          <w:ilvl w:val="0"/>
          <w:numId w:val="2"/>
        </w:numPr>
        <w:tabs>
          <w:tab w:val="left" w:pos="481"/>
        </w:tabs>
        <w:spacing w:before="71" w:after="0" w:line="240" w:lineRule="auto"/>
        <w:ind w:left="480" w:right="0" w:hanging="322"/>
        <w:jc w:val="left"/>
        <w:rPr>
          <w:sz w:val="21"/>
        </w:rPr>
      </w:pPr>
      <w:r>
        <w:rPr>
          <w:sz w:val="21"/>
        </w:rPr>
        <w:t>What does the underlined word "laid-back" in the second paragraph most probably</w:t>
      </w:r>
      <w:r>
        <w:rPr>
          <w:spacing w:val="-17"/>
          <w:sz w:val="21"/>
        </w:rPr>
        <w:t xml:space="preserve"> </w:t>
      </w:r>
      <w:r>
        <w:rPr>
          <w:sz w:val="21"/>
        </w:rPr>
        <w:t>mean?</w:t>
      </w:r>
    </w:p>
    <w:p>
      <w:pPr>
        <w:pStyle w:val="3"/>
        <w:tabs>
          <w:tab w:val="left" w:pos="2441"/>
          <w:tab w:val="left" w:pos="4314"/>
          <w:tab w:val="left" w:pos="5918"/>
        </w:tabs>
        <w:spacing w:before="70" w:line="309" w:lineRule="auto"/>
        <w:ind w:right="2903" w:firstLine="211"/>
      </w:pPr>
      <w:r>
        <w:t>A.</w:t>
      </w:r>
      <w:r>
        <w:rPr>
          <w:spacing w:val="-1"/>
        </w:rPr>
        <w:t xml:space="preserve"> </w:t>
      </w:r>
      <w:r>
        <w:t>easy-going</w:t>
      </w:r>
      <w:r>
        <w:tab/>
      </w:r>
      <w:r>
        <w:t>B.</w:t>
      </w:r>
      <w:r>
        <w:rPr>
          <w:spacing w:val="-3"/>
        </w:rPr>
        <w:t xml:space="preserve"> </w:t>
      </w:r>
      <w:r>
        <w:t>sensitive</w:t>
      </w:r>
      <w:r>
        <w:tab/>
      </w:r>
      <w:r>
        <w:t>C. smart</w:t>
      </w:r>
      <w:r>
        <w:tab/>
      </w:r>
      <w:r>
        <w:t xml:space="preserve">D. </w:t>
      </w:r>
      <w:r>
        <w:rPr>
          <w:spacing w:val="-6"/>
        </w:rPr>
        <w:t xml:space="preserve">wild </w:t>
      </w:r>
      <w:r>
        <w:t>23.Which of the following would be the best title for this</w:t>
      </w:r>
      <w:r>
        <w:rPr>
          <w:spacing w:val="-13"/>
        </w:rPr>
        <w:t xml:space="preserve"> </w:t>
      </w:r>
      <w:r>
        <w:t>passage?</w:t>
      </w:r>
    </w:p>
    <w:p>
      <w:pPr>
        <w:pStyle w:val="7"/>
        <w:numPr>
          <w:ilvl w:val="0"/>
          <w:numId w:val="3"/>
        </w:numPr>
        <w:tabs>
          <w:tab w:val="left" w:pos="616"/>
        </w:tabs>
        <w:spacing w:before="1" w:after="0" w:line="240" w:lineRule="auto"/>
        <w:ind w:left="615" w:right="0" w:hanging="246"/>
        <w:jc w:val="left"/>
        <w:rPr>
          <w:sz w:val="21"/>
        </w:rPr>
      </w:pPr>
      <w:r>
        <w:rPr>
          <w:sz w:val="21"/>
        </w:rPr>
        <w:t>A Programme to Care for</w:t>
      </w:r>
      <w:r>
        <w:rPr>
          <w:spacing w:val="-17"/>
          <w:sz w:val="21"/>
        </w:rPr>
        <w:t xml:space="preserve"> </w:t>
      </w:r>
      <w:r>
        <w:rPr>
          <w:sz w:val="21"/>
        </w:rPr>
        <w:t>Cats</w:t>
      </w:r>
    </w:p>
    <w:p>
      <w:pPr>
        <w:pStyle w:val="7"/>
        <w:numPr>
          <w:ilvl w:val="0"/>
          <w:numId w:val="3"/>
        </w:numPr>
        <w:tabs>
          <w:tab w:val="left" w:pos="614"/>
        </w:tabs>
        <w:spacing w:before="71" w:after="0" w:line="240" w:lineRule="auto"/>
        <w:ind w:left="613" w:right="0" w:hanging="244"/>
        <w:jc w:val="left"/>
        <w:rPr>
          <w:sz w:val="21"/>
        </w:rPr>
      </w:pPr>
      <w:r>
        <w:rPr>
          <w:sz w:val="21"/>
        </w:rPr>
        <w:t>The Cat that Made a</w:t>
      </w:r>
      <w:r>
        <w:rPr>
          <w:spacing w:val="-10"/>
          <w:sz w:val="21"/>
        </w:rPr>
        <w:t xml:space="preserve"> </w:t>
      </w:r>
      <w:r>
        <w:rPr>
          <w:sz w:val="21"/>
        </w:rPr>
        <w:t>Difference</w:t>
      </w:r>
    </w:p>
    <w:p>
      <w:pPr>
        <w:pStyle w:val="7"/>
        <w:numPr>
          <w:ilvl w:val="0"/>
          <w:numId w:val="3"/>
        </w:numPr>
        <w:tabs>
          <w:tab w:val="left" w:pos="614"/>
        </w:tabs>
        <w:spacing w:before="71" w:after="0" w:line="240" w:lineRule="auto"/>
        <w:ind w:left="613" w:right="0" w:hanging="244"/>
        <w:jc w:val="left"/>
        <w:rPr>
          <w:sz w:val="21"/>
        </w:rPr>
      </w:pPr>
      <w:r>
        <w:rPr>
          <w:sz w:val="21"/>
        </w:rPr>
        <w:t xml:space="preserve">The </w:t>
      </w:r>
      <w:r>
        <w:rPr>
          <w:spacing w:val="-3"/>
          <w:sz w:val="21"/>
        </w:rPr>
        <w:t xml:space="preserve">Visit </w:t>
      </w:r>
      <w:r>
        <w:rPr>
          <w:sz w:val="21"/>
        </w:rPr>
        <w:t>that Changed My</w:t>
      </w:r>
      <w:r>
        <w:rPr>
          <w:spacing w:val="-7"/>
          <w:sz w:val="21"/>
        </w:rPr>
        <w:t xml:space="preserve"> </w:t>
      </w:r>
      <w:r>
        <w:rPr>
          <w:sz w:val="21"/>
        </w:rPr>
        <w:t>Life</w:t>
      </w:r>
    </w:p>
    <w:p>
      <w:pPr>
        <w:pStyle w:val="7"/>
        <w:numPr>
          <w:ilvl w:val="0"/>
          <w:numId w:val="3"/>
        </w:numPr>
        <w:tabs>
          <w:tab w:val="left" w:pos="616"/>
        </w:tabs>
        <w:spacing w:before="70" w:after="0" w:line="240" w:lineRule="auto"/>
        <w:ind w:left="615" w:right="0" w:hanging="246"/>
        <w:jc w:val="left"/>
        <w:rPr>
          <w:sz w:val="21"/>
        </w:rPr>
      </w:pPr>
      <w:r>
        <w:rPr>
          <w:sz w:val="21"/>
        </w:rPr>
        <w:t>A Home for Old Cats and</w:t>
      </w:r>
      <w:r>
        <w:rPr>
          <w:spacing w:val="-16"/>
          <w:sz w:val="21"/>
        </w:rPr>
        <w:t xml:space="preserve"> </w:t>
      </w:r>
      <w:r>
        <w:rPr>
          <w:sz w:val="21"/>
        </w:rPr>
        <w:t>Seniors</w:t>
      </w:r>
    </w:p>
    <w:p>
      <w:pPr>
        <w:pStyle w:val="3"/>
        <w:ind w:left="0" w:right="56"/>
        <w:jc w:val="center"/>
      </w:pPr>
      <w:r>
        <w:rPr>
          <w:w w:val="100"/>
        </w:rPr>
        <w:t>B</w:t>
      </w:r>
    </w:p>
    <w:p>
      <w:pPr>
        <w:pStyle w:val="3"/>
        <w:spacing w:before="70" w:line="309" w:lineRule="auto"/>
        <w:ind w:right="216" w:firstLine="420"/>
        <w:jc w:val="both"/>
      </w:pPr>
      <w:r>
        <w:t>Literature reflects life. So in ageing Japan there are a large number of hit books by aged authors. “Age 90: what’s so great about it?” is a humorous essay on the difficulties of the elderly, by Aiko Sato, who is</w:t>
      </w:r>
    </w:p>
    <w:p>
      <w:pPr>
        <w:pStyle w:val="3"/>
        <w:spacing w:before="1"/>
        <w:jc w:val="both"/>
      </w:pPr>
      <w:r>
        <w:t>95. It sold one million copies in 2017, making it Japan’s bestselling book that year.</w:t>
      </w:r>
    </w:p>
    <w:p>
      <w:pPr>
        <w:pStyle w:val="3"/>
        <w:spacing w:line="309" w:lineRule="auto"/>
        <w:ind w:right="216" w:firstLine="420"/>
        <w:jc w:val="both"/>
      </w:pPr>
      <w:r>
        <w:t>In 2018 the Akutagawa literary prize went to Chisako Wakatake, 63 at the time, for her first novel “Live by Myself”. The books talk about how to live in old age.“ Going to Die Soon”, also by Ms Uchidate, features 78-year-old Hana, a former alcohol-shop owner trying to make  the  most  of  her  remaining  years. The novel has been called a book for shukatsu, or preparing for death, making readers think more deeply about what it means to</w:t>
      </w:r>
      <w:r>
        <w:rPr>
          <w:spacing w:val="-7"/>
        </w:rPr>
        <w:t xml:space="preserve"> </w:t>
      </w:r>
      <w:r>
        <w:t>age.</w:t>
      </w:r>
    </w:p>
    <w:p>
      <w:pPr>
        <w:pStyle w:val="3"/>
        <w:spacing w:before="3" w:line="309" w:lineRule="auto"/>
        <w:ind w:right="214" w:firstLine="420"/>
        <w:jc w:val="both"/>
      </w:pPr>
      <w:r>
        <w:t>Japan’s population has the world’s highest percentage of over-65s. People are living longer, so many have at least 20-30 years of retirement, for much of which they are energetic.</w:t>
      </w:r>
    </w:p>
    <w:p>
      <w:pPr>
        <w:spacing w:after="0" w:line="309" w:lineRule="auto"/>
        <w:jc w:val="both"/>
        <w:sectPr>
          <w:pgSz w:w="10440" w:h="14750"/>
          <w:pgMar w:top="820" w:right="460" w:bottom="740" w:left="520" w:header="0" w:footer="553" w:gutter="0"/>
        </w:sectPr>
      </w:pPr>
    </w:p>
    <w:p>
      <w:pPr>
        <w:pStyle w:val="3"/>
        <w:spacing w:before="65"/>
        <w:ind w:left="579"/>
        <w:jc w:val="both"/>
      </w:pPr>
      <w:r>
        <w:t>And although the Japanese have been spending less on books, that is least true for the over-60s.</w:t>
      </w:r>
    </w:p>
    <w:p>
      <w:pPr>
        <w:pStyle w:val="3"/>
        <w:jc w:val="both"/>
      </w:pPr>
      <w:r>
        <w:t>Lawson, a convenience-store chain, recently decided to stock books with the older generation in mind.</w:t>
      </w:r>
    </w:p>
    <w:p>
      <w:pPr>
        <w:pStyle w:val="3"/>
        <w:spacing w:line="309" w:lineRule="auto"/>
        <w:ind w:right="216" w:firstLine="420"/>
        <w:jc w:val="both"/>
      </w:pPr>
      <w:r>
        <w:t>But the wrinkly writers’ books are attracting younger readers, too. Some are preparing for their own old age or want to understand the increasing number of old people they see around them. Others find relevance in the themes explored, such as loneliness, a problem that stretches well beyond the  silver-haired.</w:t>
      </w:r>
    </w:p>
    <w:p>
      <w:pPr>
        <w:pStyle w:val="3"/>
        <w:spacing w:before="2" w:line="309" w:lineRule="auto"/>
        <w:ind w:right="216" w:firstLine="420"/>
        <w:jc w:val="both"/>
      </w:pPr>
      <w:r>
        <w:t>The most notable feature of the new trend is that the vast majority of authors, and main characters, are women. Especially popular, are the ara-hun (“around-hundred” years-old) writers like Ms Sato, whose book, readers say, helps them be more positive. Their popularity also reflects support for strong women who are passionate about their work, a phenomenon that is all too rare in Japan</w:t>
      </w:r>
      <w:r>
        <w:rPr>
          <w:spacing w:val="-8"/>
        </w:rPr>
        <w:t xml:space="preserve"> </w:t>
      </w:r>
      <w:r>
        <w:t>today.</w:t>
      </w:r>
    </w:p>
    <w:p>
      <w:pPr>
        <w:pStyle w:val="7"/>
        <w:numPr>
          <w:ilvl w:val="0"/>
          <w:numId w:val="4"/>
        </w:numPr>
        <w:tabs>
          <w:tab w:val="left" w:pos="425"/>
          <w:tab w:val="left" w:pos="4052"/>
        </w:tabs>
        <w:spacing w:before="2" w:after="0" w:line="240" w:lineRule="auto"/>
        <w:ind w:left="424" w:right="0" w:hanging="266"/>
        <w:jc w:val="both"/>
        <w:rPr>
          <w:sz w:val="21"/>
        </w:rPr>
      </w:pPr>
      <w:r>
        <w:rPr>
          <w:sz w:val="21"/>
        </w:rPr>
        <w:t>“Going to Die Soon” is</w:t>
      </w:r>
      <w:r>
        <w:rPr>
          <w:spacing w:val="-4"/>
          <w:sz w:val="21"/>
        </w:rPr>
        <w:t xml:space="preserve"> </w:t>
      </w:r>
      <w:r>
        <w:rPr>
          <w:sz w:val="21"/>
        </w:rPr>
        <w:t>a</w:t>
      </w:r>
      <w:r>
        <w:rPr>
          <w:spacing w:val="-3"/>
          <w:sz w:val="21"/>
        </w:rPr>
        <w:t xml:space="preserve"> </w:t>
      </w:r>
      <w:r>
        <w:rPr>
          <w:sz w:val="21"/>
        </w:rPr>
        <w:t>book</w:t>
      </w:r>
      <w:r>
        <w:rPr>
          <w:sz w:val="21"/>
          <w:u w:val="single"/>
        </w:rPr>
        <w:t xml:space="preserve"> </w:t>
      </w:r>
      <w:r>
        <w:rPr>
          <w:sz w:val="21"/>
          <w:u w:val="single"/>
        </w:rPr>
        <w:tab/>
      </w:r>
      <w:r>
        <w:rPr>
          <w:sz w:val="21"/>
        </w:rPr>
        <w:t>.</w:t>
      </w:r>
    </w:p>
    <w:p>
      <w:pPr>
        <w:pStyle w:val="7"/>
        <w:numPr>
          <w:ilvl w:val="1"/>
          <w:numId w:val="4"/>
        </w:numPr>
        <w:tabs>
          <w:tab w:val="left" w:pos="631"/>
        </w:tabs>
        <w:spacing w:before="71" w:after="0" w:line="240" w:lineRule="auto"/>
        <w:ind w:left="630" w:right="0" w:hanging="261"/>
        <w:jc w:val="left"/>
        <w:rPr>
          <w:sz w:val="21"/>
        </w:rPr>
      </w:pPr>
      <w:r>
        <w:rPr>
          <w:sz w:val="21"/>
        </w:rPr>
        <w:t>about how to stay positive in old</w:t>
      </w:r>
      <w:r>
        <w:rPr>
          <w:spacing w:val="-6"/>
          <w:sz w:val="21"/>
        </w:rPr>
        <w:t xml:space="preserve"> </w:t>
      </w:r>
      <w:r>
        <w:rPr>
          <w:sz w:val="21"/>
        </w:rPr>
        <w:t>age</w:t>
      </w:r>
    </w:p>
    <w:p>
      <w:pPr>
        <w:pStyle w:val="7"/>
        <w:numPr>
          <w:ilvl w:val="1"/>
          <w:numId w:val="4"/>
        </w:numPr>
        <w:tabs>
          <w:tab w:val="left" w:pos="619"/>
        </w:tabs>
        <w:spacing w:before="70" w:after="0" w:line="240" w:lineRule="auto"/>
        <w:ind w:left="618" w:right="0" w:hanging="249"/>
        <w:jc w:val="left"/>
        <w:rPr>
          <w:sz w:val="21"/>
        </w:rPr>
      </w:pPr>
      <w:r>
        <w:rPr>
          <w:sz w:val="21"/>
        </w:rPr>
        <w:t>which won the Akutagawa literary prize in</w:t>
      </w:r>
      <w:r>
        <w:rPr>
          <w:spacing w:val="-12"/>
          <w:sz w:val="21"/>
        </w:rPr>
        <w:t xml:space="preserve"> </w:t>
      </w:r>
      <w:r>
        <w:rPr>
          <w:sz w:val="21"/>
        </w:rPr>
        <w:t>2018</w:t>
      </w:r>
    </w:p>
    <w:p>
      <w:pPr>
        <w:pStyle w:val="7"/>
        <w:numPr>
          <w:ilvl w:val="1"/>
          <w:numId w:val="4"/>
        </w:numPr>
        <w:tabs>
          <w:tab w:val="left" w:pos="619"/>
        </w:tabs>
        <w:spacing w:before="71" w:after="0" w:line="240" w:lineRule="auto"/>
        <w:ind w:left="618" w:right="0" w:hanging="249"/>
        <w:jc w:val="left"/>
        <w:rPr>
          <w:sz w:val="21"/>
        </w:rPr>
      </w:pPr>
      <w:r>
        <w:rPr>
          <w:sz w:val="21"/>
        </w:rPr>
        <w:t>which helps people live the rest of the life to the</w:t>
      </w:r>
      <w:r>
        <w:rPr>
          <w:spacing w:val="-5"/>
          <w:sz w:val="21"/>
        </w:rPr>
        <w:t xml:space="preserve"> </w:t>
      </w:r>
      <w:r>
        <w:rPr>
          <w:sz w:val="21"/>
        </w:rPr>
        <w:t>fullest</w:t>
      </w:r>
    </w:p>
    <w:p>
      <w:pPr>
        <w:pStyle w:val="7"/>
        <w:numPr>
          <w:ilvl w:val="1"/>
          <w:numId w:val="4"/>
        </w:numPr>
        <w:tabs>
          <w:tab w:val="left" w:pos="631"/>
        </w:tabs>
        <w:spacing w:before="70" w:after="0" w:line="240" w:lineRule="auto"/>
        <w:ind w:left="630" w:right="0" w:hanging="261"/>
        <w:jc w:val="left"/>
        <w:rPr>
          <w:sz w:val="21"/>
        </w:rPr>
      </w:pPr>
      <w:r>
        <w:rPr>
          <w:sz w:val="21"/>
        </w:rPr>
        <w:t>written by a 78-year-old Hana, an alcohol-shop</w:t>
      </w:r>
      <w:r>
        <w:rPr>
          <w:spacing w:val="-8"/>
          <w:sz w:val="21"/>
        </w:rPr>
        <w:t xml:space="preserve"> </w:t>
      </w:r>
      <w:r>
        <w:rPr>
          <w:sz w:val="21"/>
        </w:rPr>
        <w:t>owner</w:t>
      </w:r>
    </w:p>
    <w:p>
      <w:pPr>
        <w:pStyle w:val="7"/>
        <w:numPr>
          <w:ilvl w:val="0"/>
          <w:numId w:val="4"/>
        </w:numPr>
        <w:tabs>
          <w:tab w:val="left" w:pos="481"/>
          <w:tab w:val="left" w:pos="6817"/>
        </w:tabs>
        <w:spacing w:before="71" w:after="0" w:line="240" w:lineRule="auto"/>
        <w:ind w:left="480" w:right="0" w:hanging="322"/>
        <w:jc w:val="left"/>
        <w:rPr>
          <w:sz w:val="21"/>
        </w:rPr>
      </w:pPr>
      <w:r>
        <w:rPr>
          <w:sz w:val="21"/>
        </w:rPr>
        <w:t>The books by aged authors are popular with younger</w:t>
      </w:r>
      <w:r>
        <w:rPr>
          <w:spacing w:val="-7"/>
          <w:sz w:val="21"/>
        </w:rPr>
        <w:t xml:space="preserve"> </w:t>
      </w:r>
      <w:r>
        <w:rPr>
          <w:sz w:val="21"/>
        </w:rPr>
        <w:t>readers because</w:t>
      </w:r>
      <w:r>
        <w:rPr>
          <w:sz w:val="21"/>
          <w:u w:val="single"/>
        </w:rPr>
        <w:t xml:space="preserve"> </w:t>
      </w:r>
      <w:r>
        <w:rPr>
          <w:sz w:val="21"/>
          <w:u w:val="single"/>
        </w:rPr>
        <w:tab/>
      </w:r>
      <w:r>
        <w:rPr>
          <w:sz w:val="21"/>
        </w:rPr>
        <w:t>.</w:t>
      </w:r>
    </w:p>
    <w:p>
      <w:pPr>
        <w:pStyle w:val="7"/>
        <w:numPr>
          <w:ilvl w:val="1"/>
          <w:numId w:val="4"/>
        </w:numPr>
        <w:tabs>
          <w:tab w:val="left" w:pos="633"/>
        </w:tabs>
        <w:spacing w:before="70" w:after="0" w:line="240" w:lineRule="auto"/>
        <w:ind w:left="632" w:right="0" w:hanging="263"/>
        <w:jc w:val="left"/>
        <w:rPr>
          <w:sz w:val="21"/>
        </w:rPr>
      </w:pPr>
      <w:r>
        <w:rPr>
          <w:sz w:val="21"/>
        </w:rPr>
        <w:t>young readers now have more elder</w:t>
      </w:r>
      <w:r>
        <w:rPr>
          <w:spacing w:val="-6"/>
          <w:sz w:val="21"/>
        </w:rPr>
        <w:t xml:space="preserve"> </w:t>
      </w:r>
      <w:r>
        <w:rPr>
          <w:sz w:val="21"/>
        </w:rPr>
        <w:t>relatives</w:t>
      </w:r>
    </w:p>
    <w:p>
      <w:pPr>
        <w:pStyle w:val="7"/>
        <w:numPr>
          <w:ilvl w:val="1"/>
          <w:numId w:val="4"/>
        </w:numPr>
        <w:tabs>
          <w:tab w:val="left" w:pos="621"/>
        </w:tabs>
        <w:spacing w:before="71" w:after="0" w:line="240" w:lineRule="auto"/>
        <w:ind w:left="620" w:right="0" w:hanging="251"/>
        <w:jc w:val="left"/>
        <w:rPr>
          <w:sz w:val="21"/>
        </w:rPr>
      </w:pPr>
      <w:r>
        <w:rPr>
          <w:sz w:val="21"/>
        </w:rPr>
        <w:t>young readers face similar problems as the</w:t>
      </w:r>
      <w:r>
        <w:rPr>
          <w:spacing w:val="-2"/>
          <w:sz w:val="21"/>
        </w:rPr>
        <w:t xml:space="preserve"> </w:t>
      </w:r>
      <w:r>
        <w:rPr>
          <w:sz w:val="21"/>
        </w:rPr>
        <w:t>elderly</w:t>
      </w:r>
    </w:p>
    <w:p>
      <w:pPr>
        <w:pStyle w:val="7"/>
        <w:numPr>
          <w:ilvl w:val="1"/>
          <w:numId w:val="4"/>
        </w:numPr>
        <w:tabs>
          <w:tab w:val="left" w:pos="621"/>
        </w:tabs>
        <w:spacing w:before="71" w:after="0" w:line="240" w:lineRule="auto"/>
        <w:ind w:left="620" w:right="0" w:hanging="251"/>
        <w:jc w:val="left"/>
        <w:rPr>
          <w:sz w:val="21"/>
        </w:rPr>
      </w:pPr>
      <w:r>
        <w:rPr>
          <w:sz w:val="21"/>
        </w:rPr>
        <w:t>young readers are worried about becoming</w:t>
      </w:r>
      <w:r>
        <w:rPr>
          <w:spacing w:val="-2"/>
          <w:sz w:val="21"/>
        </w:rPr>
        <w:t xml:space="preserve"> </w:t>
      </w:r>
      <w:r>
        <w:rPr>
          <w:sz w:val="21"/>
        </w:rPr>
        <w:t>old</w:t>
      </w:r>
    </w:p>
    <w:p>
      <w:pPr>
        <w:pStyle w:val="7"/>
        <w:numPr>
          <w:ilvl w:val="1"/>
          <w:numId w:val="4"/>
        </w:numPr>
        <w:tabs>
          <w:tab w:val="left" w:pos="633"/>
        </w:tabs>
        <w:spacing w:before="70" w:after="0" w:line="240" w:lineRule="auto"/>
        <w:ind w:left="632" w:right="0" w:hanging="263"/>
        <w:jc w:val="left"/>
        <w:rPr>
          <w:sz w:val="21"/>
        </w:rPr>
      </w:pPr>
      <w:r>
        <w:rPr>
          <w:sz w:val="21"/>
        </w:rPr>
        <w:t>young readers are as lonely as the</w:t>
      </w:r>
      <w:r>
        <w:rPr>
          <w:spacing w:val="-7"/>
          <w:sz w:val="21"/>
        </w:rPr>
        <w:t xml:space="preserve"> </w:t>
      </w:r>
      <w:r>
        <w:rPr>
          <w:sz w:val="21"/>
        </w:rPr>
        <w:t>elderly</w:t>
      </w:r>
    </w:p>
    <w:p>
      <w:pPr>
        <w:pStyle w:val="7"/>
        <w:numPr>
          <w:ilvl w:val="0"/>
          <w:numId w:val="4"/>
        </w:numPr>
        <w:tabs>
          <w:tab w:val="left" w:pos="481"/>
        </w:tabs>
        <w:spacing w:before="71" w:after="0" w:line="240" w:lineRule="auto"/>
        <w:ind w:left="480" w:right="0" w:hanging="322"/>
        <w:jc w:val="left"/>
        <w:rPr>
          <w:sz w:val="21"/>
        </w:rPr>
      </w:pPr>
      <w:r>
        <w:rPr>
          <w:sz w:val="21"/>
        </w:rPr>
        <w:t>What can we learn from the</w:t>
      </w:r>
      <w:r>
        <w:rPr>
          <w:spacing w:val="-7"/>
          <w:sz w:val="21"/>
        </w:rPr>
        <w:t xml:space="preserve"> </w:t>
      </w:r>
      <w:r>
        <w:rPr>
          <w:sz w:val="21"/>
        </w:rPr>
        <w:t>passage?</w:t>
      </w:r>
    </w:p>
    <w:p>
      <w:pPr>
        <w:pStyle w:val="7"/>
        <w:numPr>
          <w:ilvl w:val="1"/>
          <w:numId w:val="4"/>
        </w:numPr>
        <w:tabs>
          <w:tab w:val="left" w:pos="633"/>
        </w:tabs>
        <w:spacing w:before="70" w:after="0" w:line="240" w:lineRule="auto"/>
        <w:ind w:left="632" w:right="0" w:hanging="263"/>
        <w:jc w:val="left"/>
        <w:rPr>
          <w:sz w:val="21"/>
        </w:rPr>
      </w:pPr>
      <w:r>
        <w:rPr>
          <w:sz w:val="21"/>
        </w:rPr>
        <w:t>Aged writers might be more successful than younger</w:t>
      </w:r>
      <w:r>
        <w:rPr>
          <w:spacing w:val="-5"/>
          <w:sz w:val="21"/>
        </w:rPr>
        <w:t xml:space="preserve"> </w:t>
      </w:r>
      <w:r>
        <w:rPr>
          <w:sz w:val="21"/>
        </w:rPr>
        <w:t>writers.</w:t>
      </w:r>
    </w:p>
    <w:p>
      <w:pPr>
        <w:pStyle w:val="7"/>
        <w:numPr>
          <w:ilvl w:val="1"/>
          <w:numId w:val="4"/>
        </w:numPr>
        <w:tabs>
          <w:tab w:val="left" w:pos="621"/>
        </w:tabs>
        <w:spacing w:before="71" w:after="0" w:line="240" w:lineRule="auto"/>
        <w:ind w:left="620" w:right="0" w:hanging="251"/>
        <w:jc w:val="left"/>
        <w:rPr>
          <w:sz w:val="21"/>
        </w:rPr>
      </w:pPr>
      <w:r>
        <w:rPr>
          <w:sz w:val="21"/>
        </w:rPr>
        <w:t>An aging society brings more chances for women</w:t>
      </w:r>
      <w:r>
        <w:rPr>
          <w:spacing w:val="-7"/>
          <w:sz w:val="21"/>
        </w:rPr>
        <w:t xml:space="preserve"> </w:t>
      </w:r>
      <w:r>
        <w:rPr>
          <w:sz w:val="21"/>
        </w:rPr>
        <w:t>writers.</w:t>
      </w:r>
    </w:p>
    <w:p>
      <w:pPr>
        <w:pStyle w:val="7"/>
        <w:numPr>
          <w:ilvl w:val="1"/>
          <w:numId w:val="4"/>
        </w:numPr>
        <w:tabs>
          <w:tab w:val="left" w:pos="621"/>
        </w:tabs>
        <w:spacing w:before="70" w:after="0" w:line="240" w:lineRule="auto"/>
        <w:ind w:left="620" w:right="0" w:hanging="251"/>
        <w:jc w:val="left"/>
        <w:rPr>
          <w:sz w:val="21"/>
        </w:rPr>
      </w:pPr>
      <w:r>
        <w:rPr>
          <w:sz w:val="21"/>
        </w:rPr>
        <w:t>People have to work after their retirement in an aging</w:t>
      </w:r>
      <w:r>
        <w:rPr>
          <w:spacing w:val="-5"/>
          <w:sz w:val="21"/>
        </w:rPr>
        <w:t xml:space="preserve"> </w:t>
      </w:r>
      <w:r>
        <w:rPr>
          <w:sz w:val="21"/>
        </w:rPr>
        <w:t>societ</w:t>
      </w:r>
      <w:r>
        <w:rPr>
          <w:rFonts w:hint="eastAsia" w:eastAsia="宋体"/>
          <w:sz w:val="21"/>
          <w:lang w:val="en-US" w:eastAsia="zh-CN"/>
        </w:rPr>
        <w:t>y.</w:t>
      </w:r>
    </w:p>
    <w:p>
      <w:pPr>
        <w:pStyle w:val="7"/>
        <w:numPr>
          <w:ilvl w:val="1"/>
          <w:numId w:val="4"/>
        </w:numPr>
        <w:tabs>
          <w:tab w:val="left" w:pos="633"/>
        </w:tabs>
        <w:spacing w:before="71" w:after="0" w:line="240" w:lineRule="auto"/>
        <w:ind w:left="632" w:right="0" w:hanging="263"/>
        <w:jc w:val="left"/>
        <w:rPr>
          <w:sz w:val="21"/>
        </w:rPr>
      </w:pPr>
      <w:r>
        <w:rPr>
          <w:sz w:val="21"/>
        </w:rPr>
        <w:t>Ambitious career women might not be popular with the</w:t>
      </w:r>
      <w:r>
        <w:rPr>
          <w:spacing w:val="-8"/>
          <w:sz w:val="21"/>
        </w:rPr>
        <w:t xml:space="preserve"> </w:t>
      </w:r>
      <w:r>
        <w:rPr>
          <w:sz w:val="21"/>
        </w:rPr>
        <w:t>Japanese.</w:t>
      </w:r>
    </w:p>
    <w:p>
      <w:pPr>
        <w:pStyle w:val="3"/>
        <w:spacing w:before="70"/>
        <w:ind w:left="0" w:right="56"/>
        <w:jc w:val="center"/>
      </w:pPr>
      <w:r>
        <w:rPr>
          <w:w w:val="100"/>
        </w:rPr>
        <w:t>C</w:t>
      </w:r>
    </w:p>
    <w:p>
      <w:pPr>
        <w:pStyle w:val="3"/>
        <w:spacing w:line="297" w:lineRule="auto"/>
        <w:ind w:right="215" w:firstLine="526"/>
        <w:jc w:val="both"/>
      </w:pPr>
      <w:r>
        <w:t>The AlphaGo program’s victory is an example of how smart computers have become. But can artificial intelligence (AI) machines act ethically(</w:t>
      </w:r>
      <w:r>
        <w:rPr>
          <w:rFonts w:hint="eastAsia" w:ascii="宋体" w:hAnsi="宋体" w:eastAsia="宋体"/>
        </w:rPr>
        <w:t>合乎道德地</w:t>
      </w:r>
      <w:r>
        <w:t>), meaning can they be honest and fair?</w:t>
      </w:r>
    </w:p>
    <w:p>
      <w:pPr>
        <w:pStyle w:val="3"/>
        <w:spacing w:before="0" w:line="309" w:lineRule="auto"/>
        <w:ind w:right="217" w:firstLine="420"/>
        <w:jc w:val="both"/>
      </w:pPr>
      <w:r>
        <w:t>One example of AI is driverless cars. They are already on California roads, so it is not too soon to ask whether we can program a machine to act ethically. As driverless cars improve, they will save lives. They will make fewer mistakes than human drivers do. Sometimes, however, they will face a choice between lives. Should the cars be programmed to make a sudden turn to avoid hitting a child? What if the only risk is damage to the car itself, not to the passengers?</w:t>
      </w:r>
    </w:p>
    <w:p>
      <w:pPr>
        <w:pStyle w:val="3"/>
        <w:spacing w:before="0"/>
        <w:ind w:left="579"/>
        <w:jc w:val="both"/>
      </w:pPr>
      <w:r>
        <w:t>Perhaps there will be lessons to learn from driverless cars, but they are not super-intelligent beings.</w:t>
      </w:r>
    </w:p>
    <w:p>
      <w:pPr>
        <w:pStyle w:val="3"/>
        <w:spacing w:before="64"/>
        <w:jc w:val="both"/>
      </w:pPr>
      <w:r>
        <w:t>Teaching ethics to a machine even more intelligent than we are will be the bigger challenge.</w:t>
      </w:r>
    </w:p>
    <w:p>
      <w:pPr>
        <w:pStyle w:val="3"/>
        <w:spacing w:line="309" w:lineRule="auto"/>
        <w:ind w:right="217" w:firstLine="420"/>
        <w:jc w:val="both"/>
      </w:pPr>
      <w:r>
        <w:t>About the same time as AlphaGo’s victory, Microsoft’s ‘chatbot’ took a bad turn. The software, named Taylor, was designed to answer messages from people aged 18-24. Taylor was supposed to be able to learn from the messages she received. She was designed to slowly improve her ability to handle conversations, but some people were teaching Taylor racist ideas. When she started saying nice things about Hitler, Microsoft turned her off and deleted her ugliest</w:t>
      </w:r>
      <w:r>
        <w:rPr>
          <w:spacing w:val="-10"/>
        </w:rPr>
        <w:t xml:space="preserve"> </w:t>
      </w:r>
      <w:r>
        <w:t>messages.</w:t>
      </w:r>
    </w:p>
    <w:p>
      <w:pPr>
        <w:spacing w:after="0" w:line="309" w:lineRule="auto"/>
        <w:jc w:val="both"/>
        <w:sectPr>
          <w:pgSz w:w="10440" w:h="14750"/>
          <w:pgMar w:top="820" w:right="460" w:bottom="740" w:left="520" w:header="0" w:footer="553" w:gutter="0"/>
        </w:sectPr>
      </w:pPr>
    </w:p>
    <w:p>
      <w:pPr>
        <w:pStyle w:val="3"/>
        <w:spacing w:before="65" w:line="309" w:lineRule="auto"/>
        <w:ind w:right="220" w:firstLine="420"/>
        <w:jc w:val="both"/>
      </w:pPr>
      <w:r>
        <w:t>AlphaGo’s victory and Taylor’s defeat happened at about the same time. This should be a warning to us. It is one thing to use AI within a game with clear rules and clear goals. It is something very different to use AI in the real world.</w:t>
      </w:r>
    </w:p>
    <w:p>
      <w:pPr>
        <w:pStyle w:val="3"/>
        <w:spacing w:before="2" w:line="309" w:lineRule="auto"/>
        <w:ind w:right="216" w:firstLine="420"/>
        <w:jc w:val="both"/>
      </w:pPr>
      <w:r>
        <w:t>Eric Schmidt is one of the bosses of Google, which owns AlphoGo. He said people will be the winner, whatever the outcome. Advances in AI will make human beings smarter, more able and “just better human beings.”</w:t>
      </w:r>
    </w:p>
    <w:p>
      <w:pPr>
        <w:pStyle w:val="7"/>
        <w:numPr>
          <w:ilvl w:val="0"/>
          <w:numId w:val="4"/>
        </w:numPr>
        <w:tabs>
          <w:tab w:val="left" w:pos="476"/>
        </w:tabs>
        <w:spacing w:before="2" w:after="0" w:line="240" w:lineRule="auto"/>
        <w:ind w:left="476" w:right="0" w:hanging="317"/>
        <w:jc w:val="both"/>
        <w:rPr>
          <w:sz w:val="21"/>
        </w:rPr>
      </w:pPr>
      <w:r>
        <w:rPr>
          <w:sz w:val="21"/>
        </w:rPr>
        <w:t>What’s the second paragraph mainly about</w:t>
      </w:r>
      <w:r>
        <w:rPr>
          <w:spacing w:val="-12"/>
          <w:sz w:val="21"/>
        </w:rPr>
        <w:t xml:space="preserve"> </w:t>
      </w:r>
      <w:r>
        <w:rPr>
          <w:sz w:val="21"/>
        </w:rPr>
        <w:t>?</w:t>
      </w:r>
    </w:p>
    <w:p>
      <w:pPr>
        <w:pStyle w:val="7"/>
        <w:numPr>
          <w:ilvl w:val="1"/>
          <w:numId w:val="4"/>
        </w:numPr>
        <w:tabs>
          <w:tab w:val="left" w:pos="734"/>
        </w:tabs>
        <w:spacing w:before="70" w:after="0" w:line="240" w:lineRule="auto"/>
        <w:ind w:left="733" w:right="0" w:hanging="261"/>
        <w:jc w:val="left"/>
        <w:rPr>
          <w:sz w:val="21"/>
        </w:rPr>
      </w:pPr>
      <w:r>
        <w:rPr>
          <w:sz w:val="21"/>
        </w:rPr>
        <w:t>Whether AI machines are capable to predict possible</w:t>
      </w:r>
      <w:r>
        <w:rPr>
          <w:spacing w:val="-10"/>
          <w:sz w:val="21"/>
        </w:rPr>
        <w:t xml:space="preserve"> </w:t>
      </w:r>
      <w:r>
        <w:rPr>
          <w:sz w:val="21"/>
        </w:rPr>
        <w:t>risks.</w:t>
      </w:r>
    </w:p>
    <w:p>
      <w:pPr>
        <w:pStyle w:val="7"/>
        <w:numPr>
          <w:ilvl w:val="1"/>
          <w:numId w:val="4"/>
        </w:numPr>
        <w:tabs>
          <w:tab w:val="left" w:pos="722"/>
        </w:tabs>
        <w:spacing w:before="71" w:after="0" w:line="240" w:lineRule="auto"/>
        <w:ind w:left="721" w:right="0" w:hanging="247"/>
        <w:jc w:val="left"/>
        <w:rPr>
          <w:sz w:val="21"/>
        </w:rPr>
      </w:pPr>
      <w:r>
        <w:rPr>
          <w:sz w:val="21"/>
        </w:rPr>
        <w:t>What AI machines will do to save human</w:t>
      </w:r>
      <w:r>
        <w:rPr>
          <w:spacing w:val="-9"/>
          <w:sz w:val="21"/>
        </w:rPr>
        <w:t xml:space="preserve"> </w:t>
      </w:r>
      <w:r>
        <w:rPr>
          <w:sz w:val="21"/>
        </w:rPr>
        <w:t>lives.</w:t>
      </w:r>
    </w:p>
    <w:p>
      <w:pPr>
        <w:pStyle w:val="7"/>
        <w:numPr>
          <w:ilvl w:val="1"/>
          <w:numId w:val="4"/>
        </w:numPr>
        <w:tabs>
          <w:tab w:val="left" w:pos="722"/>
        </w:tabs>
        <w:spacing w:before="70" w:after="0" w:line="240" w:lineRule="auto"/>
        <w:ind w:left="721" w:right="0" w:hanging="247"/>
        <w:jc w:val="left"/>
        <w:rPr>
          <w:sz w:val="21"/>
        </w:rPr>
      </w:pPr>
      <w:r>
        <w:rPr>
          <w:sz w:val="21"/>
        </w:rPr>
        <w:t>Whether AI machines can make ethical</w:t>
      </w:r>
      <w:r>
        <w:rPr>
          <w:spacing w:val="-8"/>
          <w:sz w:val="21"/>
        </w:rPr>
        <w:t xml:space="preserve"> </w:t>
      </w:r>
      <w:r>
        <w:rPr>
          <w:sz w:val="21"/>
        </w:rPr>
        <w:t>decisions.</w:t>
      </w:r>
    </w:p>
    <w:p>
      <w:pPr>
        <w:pStyle w:val="7"/>
        <w:numPr>
          <w:ilvl w:val="1"/>
          <w:numId w:val="4"/>
        </w:numPr>
        <w:tabs>
          <w:tab w:val="left" w:pos="734"/>
        </w:tabs>
        <w:spacing w:before="71" w:after="0" w:line="309" w:lineRule="auto"/>
        <w:ind w:left="159" w:right="3250" w:firstLine="314"/>
        <w:jc w:val="left"/>
        <w:rPr>
          <w:sz w:val="21"/>
        </w:rPr>
      </w:pPr>
      <w:r>
        <w:rPr>
          <w:sz w:val="21"/>
        </w:rPr>
        <w:t>What AI machines will do to avoid damages to themselves. 28.What is said to be the bigger challenge facing humans in the AI</w:t>
      </w:r>
      <w:r>
        <w:rPr>
          <w:spacing w:val="-19"/>
          <w:sz w:val="21"/>
        </w:rPr>
        <w:t xml:space="preserve"> </w:t>
      </w:r>
      <w:r>
        <w:rPr>
          <w:sz w:val="21"/>
        </w:rPr>
        <w:t>age?</w:t>
      </w:r>
    </w:p>
    <w:p>
      <w:pPr>
        <w:pStyle w:val="7"/>
        <w:numPr>
          <w:ilvl w:val="0"/>
          <w:numId w:val="5"/>
        </w:numPr>
        <w:tabs>
          <w:tab w:val="left" w:pos="731"/>
        </w:tabs>
        <w:spacing w:before="1" w:after="0" w:line="240" w:lineRule="auto"/>
        <w:ind w:left="730" w:right="0" w:hanging="258"/>
        <w:jc w:val="left"/>
        <w:rPr>
          <w:sz w:val="21"/>
        </w:rPr>
      </w:pPr>
      <w:r>
        <w:rPr>
          <w:sz w:val="21"/>
        </w:rPr>
        <w:t>How to prevent AI machines doing harm to</w:t>
      </w:r>
      <w:r>
        <w:rPr>
          <w:spacing w:val="-8"/>
          <w:sz w:val="21"/>
        </w:rPr>
        <w:t xml:space="preserve"> </w:t>
      </w:r>
      <w:r>
        <w:rPr>
          <w:sz w:val="21"/>
        </w:rPr>
        <w:t>humans.</w:t>
      </w:r>
    </w:p>
    <w:p>
      <w:pPr>
        <w:pStyle w:val="7"/>
        <w:numPr>
          <w:ilvl w:val="0"/>
          <w:numId w:val="5"/>
        </w:numPr>
        <w:tabs>
          <w:tab w:val="left" w:pos="722"/>
        </w:tabs>
        <w:spacing w:before="71" w:after="0" w:line="240" w:lineRule="auto"/>
        <w:ind w:left="721" w:right="0" w:hanging="247"/>
        <w:jc w:val="left"/>
        <w:rPr>
          <w:sz w:val="21"/>
        </w:rPr>
      </w:pPr>
      <w:r>
        <w:rPr>
          <w:sz w:val="21"/>
        </w:rPr>
        <w:t>How to avoid being over-dependent on AI</w:t>
      </w:r>
      <w:r>
        <w:rPr>
          <w:spacing w:val="-10"/>
          <w:sz w:val="21"/>
        </w:rPr>
        <w:t xml:space="preserve"> </w:t>
      </w:r>
      <w:r>
        <w:rPr>
          <w:sz w:val="21"/>
        </w:rPr>
        <w:t>machines.</w:t>
      </w:r>
    </w:p>
    <w:p>
      <w:pPr>
        <w:pStyle w:val="7"/>
        <w:numPr>
          <w:ilvl w:val="0"/>
          <w:numId w:val="5"/>
        </w:numPr>
        <w:tabs>
          <w:tab w:val="left" w:pos="722"/>
        </w:tabs>
        <w:spacing w:before="70" w:after="0" w:line="240" w:lineRule="auto"/>
        <w:ind w:left="721" w:right="0" w:hanging="247"/>
        <w:jc w:val="left"/>
        <w:rPr>
          <w:sz w:val="21"/>
        </w:rPr>
      </w:pPr>
      <w:r>
        <w:rPr>
          <w:sz w:val="21"/>
        </w:rPr>
        <w:t>How to ensure that super-intelligent AI machines act</w:t>
      </w:r>
      <w:r>
        <w:rPr>
          <w:spacing w:val="-9"/>
          <w:sz w:val="21"/>
        </w:rPr>
        <w:t xml:space="preserve"> </w:t>
      </w:r>
      <w:r>
        <w:rPr>
          <w:sz w:val="21"/>
        </w:rPr>
        <w:t>ethically.</w:t>
      </w:r>
    </w:p>
    <w:p>
      <w:pPr>
        <w:pStyle w:val="7"/>
        <w:numPr>
          <w:ilvl w:val="0"/>
          <w:numId w:val="5"/>
        </w:numPr>
        <w:tabs>
          <w:tab w:val="left" w:pos="731"/>
        </w:tabs>
        <w:spacing w:before="71" w:after="0" w:line="240" w:lineRule="auto"/>
        <w:ind w:left="730" w:right="0" w:hanging="258"/>
        <w:jc w:val="left"/>
        <w:rPr>
          <w:sz w:val="21"/>
        </w:rPr>
      </w:pPr>
      <w:r>
        <w:rPr>
          <w:sz w:val="21"/>
        </w:rPr>
        <w:t>How to make super-intelligent AI machines share human</w:t>
      </w:r>
      <w:r>
        <w:rPr>
          <w:spacing w:val="-6"/>
          <w:sz w:val="21"/>
        </w:rPr>
        <w:t xml:space="preserve"> </w:t>
      </w:r>
      <w:r>
        <w:rPr>
          <w:sz w:val="21"/>
        </w:rPr>
        <w:t>feelings.</w:t>
      </w:r>
    </w:p>
    <w:p>
      <w:pPr>
        <w:pStyle w:val="7"/>
        <w:numPr>
          <w:ilvl w:val="0"/>
          <w:numId w:val="6"/>
        </w:numPr>
        <w:tabs>
          <w:tab w:val="left" w:pos="476"/>
        </w:tabs>
        <w:spacing w:before="70" w:after="0" w:line="240" w:lineRule="auto"/>
        <w:ind w:left="476" w:right="0" w:hanging="317"/>
        <w:jc w:val="left"/>
        <w:rPr>
          <w:sz w:val="21"/>
        </w:rPr>
      </w:pPr>
      <w:r>
        <w:rPr>
          <w:sz w:val="21"/>
        </w:rPr>
        <w:t>What do we learn about Microsoft’s ‘chatbot’</w:t>
      </w:r>
      <w:r>
        <w:rPr>
          <w:spacing w:val="-7"/>
          <w:sz w:val="21"/>
        </w:rPr>
        <w:t xml:space="preserve"> </w:t>
      </w:r>
      <w:r>
        <w:rPr>
          <w:sz w:val="21"/>
        </w:rPr>
        <w:t>Taylor?</w:t>
      </w:r>
    </w:p>
    <w:p>
      <w:pPr>
        <w:pStyle w:val="3"/>
        <w:ind w:left="473"/>
      </w:pPr>
      <w:r>
        <w:t>A. She could not tell good from bad.</w:t>
      </w:r>
    </w:p>
    <w:p>
      <w:pPr>
        <w:pStyle w:val="3"/>
        <w:tabs>
          <w:tab w:val="left" w:pos="475"/>
        </w:tabs>
      </w:pPr>
      <w:r>
        <w:rPr>
          <w:rFonts w:ascii="宋体"/>
          <w:w w:val="100"/>
        </w:rPr>
        <w:t xml:space="preserve"> </w:t>
      </w:r>
      <w:r>
        <w:rPr>
          <w:rFonts w:ascii="宋体"/>
        </w:rPr>
        <w:tab/>
      </w:r>
      <w:r>
        <w:t>B. She could turn herself off when</w:t>
      </w:r>
      <w:r>
        <w:rPr>
          <w:spacing w:val="-12"/>
        </w:rPr>
        <w:t xml:space="preserve"> </w:t>
      </w:r>
      <w:r>
        <w:t>necessary.</w:t>
      </w:r>
    </w:p>
    <w:p>
      <w:pPr>
        <w:pStyle w:val="3"/>
        <w:tabs>
          <w:tab w:val="left" w:pos="475"/>
        </w:tabs>
        <w:spacing w:before="70"/>
      </w:pPr>
      <w:r>
        <w:rPr>
          <w:rFonts w:ascii="宋体"/>
          <w:w w:val="100"/>
        </w:rPr>
        <w:t xml:space="preserve"> </w:t>
      </w:r>
      <w:r>
        <w:rPr>
          <w:rFonts w:ascii="宋体"/>
        </w:rPr>
        <w:tab/>
      </w:r>
      <w:r>
        <w:t>C. She was not made to handle new</w:t>
      </w:r>
      <w:r>
        <w:rPr>
          <w:spacing w:val="-10"/>
        </w:rPr>
        <w:t xml:space="preserve"> </w:t>
      </w:r>
      <w:r>
        <w:t>situations.</w:t>
      </w:r>
    </w:p>
    <w:p>
      <w:pPr>
        <w:pStyle w:val="3"/>
        <w:ind w:left="264"/>
      </w:pPr>
      <w:r>
        <w:rPr>
          <w:rFonts w:ascii="宋体"/>
          <w:w w:val="100"/>
        </w:rPr>
        <w:t xml:space="preserve"> </w:t>
      </w:r>
      <w:r>
        <w:rPr>
          <w:rFonts w:ascii="宋体"/>
        </w:rPr>
        <w:t xml:space="preserve"> </w:t>
      </w:r>
      <w:r>
        <w:t>D. She was good at performing routine tasks.</w:t>
      </w:r>
    </w:p>
    <w:p>
      <w:pPr>
        <w:pStyle w:val="7"/>
        <w:numPr>
          <w:ilvl w:val="0"/>
          <w:numId w:val="6"/>
        </w:numPr>
        <w:tabs>
          <w:tab w:val="left" w:pos="476"/>
        </w:tabs>
        <w:spacing w:before="70" w:after="0" w:line="240" w:lineRule="auto"/>
        <w:ind w:left="476" w:right="0" w:hanging="317"/>
        <w:jc w:val="left"/>
        <w:rPr>
          <w:sz w:val="21"/>
        </w:rPr>
      </w:pPr>
      <w:r>
        <w:rPr>
          <w:sz w:val="21"/>
        </w:rPr>
        <w:t>What is Eric Schmidt’s attitude towards artificial</w:t>
      </w:r>
      <w:r>
        <w:rPr>
          <w:spacing w:val="-5"/>
          <w:sz w:val="21"/>
        </w:rPr>
        <w:t xml:space="preserve"> </w:t>
      </w:r>
      <w:r>
        <w:rPr>
          <w:sz w:val="21"/>
        </w:rPr>
        <w:t>intelligence?</w:t>
      </w:r>
    </w:p>
    <w:p>
      <w:pPr>
        <w:pStyle w:val="3"/>
        <w:tabs>
          <w:tab w:val="left" w:pos="2283"/>
          <w:tab w:val="left" w:pos="4285"/>
          <w:tab w:val="left" w:pos="5826"/>
        </w:tabs>
        <w:ind w:left="473"/>
        <w:rPr>
          <w:rFonts w:ascii="宋体"/>
        </w:rPr>
      </w:pPr>
      <w:r>
        <w:t>A.</w:t>
      </w:r>
      <w:r>
        <w:rPr>
          <w:spacing w:val="-2"/>
        </w:rPr>
        <w:t xml:space="preserve"> </w:t>
      </w:r>
      <w:r>
        <w:t>negative</w:t>
      </w:r>
      <w:r>
        <w:tab/>
      </w:r>
      <w:r>
        <w:t>B.unconcerned</w:t>
      </w:r>
      <w:r>
        <w:tab/>
      </w:r>
      <w:r>
        <w:t>C.</w:t>
      </w:r>
      <w:r>
        <w:rPr>
          <w:spacing w:val="-4"/>
        </w:rPr>
        <w:t xml:space="preserve"> </w:t>
      </w:r>
      <w:r>
        <w:t>positive</w:t>
      </w:r>
      <w:r>
        <w:tab/>
      </w:r>
      <w:r>
        <w:t>D.</w:t>
      </w:r>
      <w:r>
        <w:rPr>
          <w:spacing w:val="-3"/>
        </w:rPr>
        <w:t xml:space="preserve"> </w:t>
      </w:r>
      <w:r>
        <w:t>doubtful</w:t>
      </w:r>
      <w:r>
        <w:rPr>
          <w:rFonts w:ascii="宋体"/>
        </w:rPr>
        <w:t xml:space="preserve"> </w:t>
      </w:r>
    </w:p>
    <w:p>
      <w:pPr>
        <w:pStyle w:val="2"/>
        <w:spacing w:before="56"/>
      </w:pPr>
      <w:r>
        <w:t>第二节（</w:t>
      </w:r>
      <w:r>
        <w:rPr>
          <w:spacing w:val="-27"/>
        </w:rPr>
        <w:t xml:space="preserve">共 </w:t>
      </w:r>
      <w:r>
        <w:rPr>
          <w:rFonts w:ascii="Times New Roman" w:eastAsia="Times New Roman"/>
        </w:rPr>
        <w:t xml:space="preserve">5 </w:t>
      </w:r>
      <w:r>
        <w:rPr>
          <w:spacing w:val="-7"/>
        </w:rPr>
        <w:t xml:space="preserve">个小题； 每小题 </w:t>
      </w:r>
      <w:r>
        <w:rPr>
          <w:rFonts w:ascii="Times New Roman" w:eastAsia="Times New Roman"/>
        </w:rPr>
        <w:t xml:space="preserve">2 </w:t>
      </w:r>
      <w:r>
        <w:rPr>
          <w:spacing w:val="-10"/>
        </w:rPr>
        <w:t xml:space="preserve">分， 满分 </w:t>
      </w:r>
      <w:r>
        <w:rPr>
          <w:rFonts w:ascii="Times New Roman" w:eastAsia="Times New Roman"/>
        </w:rPr>
        <w:t xml:space="preserve">10 </w:t>
      </w:r>
      <w:r>
        <w:t>分）</w:t>
      </w:r>
    </w:p>
    <w:p>
      <w:pPr>
        <w:pStyle w:val="3"/>
        <w:spacing w:before="43"/>
        <w:ind w:left="579"/>
        <w:rPr>
          <w:rFonts w:hint="eastAsia" w:ascii="宋体" w:eastAsia="宋体"/>
        </w:rPr>
      </w:pPr>
      <w:r>
        <w:rPr>
          <w:rFonts w:hint="eastAsia" w:ascii="宋体" w:eastAsia="宋体"/>
          <w:spacing w:val="-13"/>
        </w:rPr>
        <w:t>根据短文内容， 从短文后的选项中选出能填入空白处的最佳选项。选许项中有两项为多余选项。</w:t>
      </w:r>
    </w:p>
    <w:p>
      <w:pPr>
        <w:pStyle w:val="3"/>
        <w:spacing w:before="57"/>
        <w:ind w:left="2941"/>
        <w:jc w:val="both"/>
      </w:pPr>
      <w:r>
        <w:t>Why People Who Sleep Late Are Smarter</w:t>
      </w:r>
    </w:p>
    <w:p>
      <w:pPr>
        <w:pStyle w:val="3"/>
        <w:tabs>
          <w:tab w:val="left" w:pos="3906"/>
          <w:tab w:val="left" w:pos="4852"/>
        </w:tabs>
        <w:spacing w:line="309" w:lineRule="auto"/>
        <w:ind w:right="215" w:firstLine="420"/>
        <w:jc w:val="both"/>
      </w:pPr>
      <w:r>
        <w:t xml:space="preserve">Geniuses have a few things in common. Going against the grain is one of those things. Following a routine schedule is </w:t>
      </w:r>
      <w:r>
        <w:rPr>
          <w:spacing w:val="-3"/>
        </w:rPr>
        <w:t xml:space="preserve">another. </w:t>
      </w:r>
      <w:r>
        <w:t>Above all, they sleep late. Studies have shown that people who stay up late are actually smarter and</w:t>
      </w:r>
      <w:r>
        <w:rPr>
          <w:spacing w:val="-9"/>
        </w:rPr>
        <w:t xml:space="preserve"> </w:t>
      </w:r>
      <w:r>
        <w:t>more creative.</w:t>
      </w:r>
      <w:r>
        <w:rPr>
          <w:u w:val="single"/>
        </w:rPr>
        <w:t xml:space="preserve"> </w:t>
      </w:r>
      <w:r>
        <w:rPr>
          <w:u w:val="single"/>
        </w:rPr>
        <w:tab/>
      </w:r>
      <w:r>
        <w:rPr>
          <w:u w:val="single"/>
        </w:rPr>
        <w:t>31</w:t>
      </w:r>
      <w:r>
        <w:rPr>
          <w:u w:val="single"/>
        </w:rPr>
        <w:tab/>
      </w:r>
    </w:p>
    <w:p>
      <w:pPr>
        <w:pStyle w:val="2"/>
        <w:spacing w:before="2"/>
        <w:jc w:val="both"/>
        <w:rPr>
          <w:rFonts w:ascii="Times New Roman"/>
        </w:rPr>
      </w:pPr>
      <w:r>
        <w:rPr>
          <w:rFonts w:ascii="Times New Roman"/>
        </w:rPr>
        <w:t>They drink coffee.</w:t>
      </w:r>
    </w:p>
    <w:p>
      <w:pPr>
        <w:pStyle w:val="3"/>
        <w:spacing w:before="70" w:line="309" w:lineRule="auto"/>
        <w:ind w:right="216" w:firstLine="420"/>
        <w:jc w:val="both"/>
      </w:pPr>
      <w:r>
        <w:t xml:space="preserve">Being a coffee drinker has some impact on success. Coffee drinkers often take part in extra physical </w:t>
      </w:r>
      <w:r>
        <w:rPr>
          <w:spacing w:val="-3"/>
        </w:rPr>
        <w:t xml:space="preserve">activity,  </w:t>
      </w:r>
      <w:r>
        <w:t>leading to numerous health benefits.</w:t>
      </w:r>
      <w:r>
        <w:rPr>
          <w:u w:val="single"/>
        </w:rPr>
        <w:t xml:space="preserve">    32   </w:t>
      </w:r>
      <w:r>
        <w:t xml:space="preserve"> Reaction time,memory and general cognitive    abilities are thus improved by drinking</w:t>
      </w:r>
      <w:r>
        <w:rPr>
          <w:spacing w:val="-6"/>
        </w:rPr>
        <w:t xml:space="preserve"> </w:t>
      </w:r>
      <w:r>
        <w:t>coffee.</w:t>
      </w:r>
    </w:p>
    <w:p>
      <w:pPr>
        <w:pStyle w:val="3"/>
        <w:spacing w:before="2"/>
        <w:jc w:val="both"/>
      </w:pPr>
      <w:r>
        <w:rPr>
          <w:w w:val="100"/>
          <w:u w:val="single"/>
        </w:rPr>
        <w:t xml:space="preserve"> </w:t>
      </w:r>
      <w:r>
        <w:rPr>
          <w:u w:val="single"/>
        </w:rPr>
        <w:t xml:space="preserve">         33        </w:t>
      </w:r>
    </w:p>
    <w:p>
      <w:pPr>
        <w:pStyle w:val="3"/>
        <w:spacing w:before="70" w:line="292" w:lineRule="auto"/>
        <w:ind w:right="214" w:firstLine="420"/>
        <w:jc w:val="both"/>
        <w:rPr>
          <w:b/>
        </w:rPr>
      </w:pPr>
      <w:r>
        <w:t>A BBC report stated that late risers are in better moods.This has something to do with the fact that early risers use more cortisol(</w:t>
      </w:r>
      <w:r>
        <w:rPr>
          <w:rFonts w:hint="eastAsia" w:ascii="宋体" w:eastAsia="宋体"/>
        </w:rPr>
        <w:t>皮质醇</w:t>
      </w:r>
      <w:r>
        <w:rPr>
          <w:spacing w:val="-4"/>
        </w:rPr>
        <w:t>)</w:t>
      </w:r>
      <w:r>
        <w:rPr>
          <w:rFonts w:hint="eastAsia" w:ascii="宋体" w:eastAsia="宋体"/>
          <w:spacing w:val="-4"/>
        </w:rPr>
        <w:t>，</w:t>
      </w:r>
      <w:r>
        <w:rPr>
          <w:spacing w:val="-4"/>
        </w:rPr>
        <w:t xml:space="preserve">which </w:t>
      </w:r>
      <w:r>
        <w:t xml:space="preserve">results in more muscle aches, headaches and cold symptoms. </w:t>
      </w:r>
      <w:r>
        <w:rPr>
          <w:b/>
        </w:rPr>
        <w:t xml:space="preserve">They </w:t>
      </w:r>
      <w:r>
        <w:rPr>
          <w:b/>
          <w:spacing w:val="-3"/>
        </w:rPr>
        <w:t xml:space="preserve">make </w:t>
      </w:r>
      <w:r>
        <w:rPr>
          <w:b/>
        </w:rPr>
        <w:t>better use of golden time.</w:t>
      </w:r>
    </w:p>
    <w:p>
      <w:pPr>
        <w:pStyle w:val="3"/>
        <w:tabs>
          <w:tab w:val="left" w:pos="1165"/>
          <w:tab w:val="left" w:pos="1901"/>
        </w:tabs>
        <w:spacing w:before="19" w:line="309" w:lineRule="auto"/>
        <w:ind w:right="214" w:firstLine="420"/>
        <w:rPr>
          <w:b/>
        </w:rPr>
      </w:pPr>
      <w:r>
        <w:rPr>
          <w:w w:val="100"/>
          <w:u w:val="single"/>
        </w:rPr>
        <w:t xml:space="preserve"> </w:t>
      </w:r>
      <w:r>
        <w:rPr>
          <w:u w:val="single"/>
        </w:rPr>
        <w:tab/>
      </w:r>
      <w:r>
        <w:rPr>
          <w:u w:val="single"/>
        </w:rPr>
        <w:t>34</w:t>
      </w:r>
      <w:r>
        <w:rPr>
          <w:u w:val="single"/>
        </w:rPr>
        <w:tab/>
      </w:r>
      <w:r>
        <w:t xml:space="preserve">Such time-of-day variations in function are not unusual. Organisms are adapted to the continual change in light and dark during a 24-hour period to reproduce </w:t>
      </w:r>
      <w:r>
        <w:rPr>
          <w:spacing w:val="-3"/>
        </w:rPr>
        <w:t xml:space="preserve">faster. </w:t>
      </w:r>
      <w:r>
        <w:t xml:space="preserve">So when morning people are going back home to take a rest, night owls are making use of the best time of the day to equip themselves. </w:t>
      </w:r>
      <w:r>
        <w:rPr>
          <w:b/>
        </w:rPr>
        <w:t>They remain alert for longer</w:t>
      </w:r>
      <w:r>
        <w:rPr>
          <w:b/>
          <w:spacing w:val="-15"/>
        </w:rPr>
        <w:t xml:space="preserve"> </w:t>
      </w:r>
      <w:r>
        <w:rPr>
          <w:b/>
        </w:rPr>
        <w:t>hours.</w:t>
      </w:r>
    </w:p>
    <w:p>
      <w:pPr>
        <w:spacing w:after="0" w:line="309" w:lineRule="auto"/>
        <w:sectPr>
          <w:pgSz w:w="10440" w:h="14750"/>
          <w:pgMar w:top="820" w:right="460" w:bottom="740" w:left="520" w:header="0" w:footer="553" w:gutter="0"/>
        </w:sectPr>
      </w:pPr>
    </w:p>
    <w:p>
      <w:pPr>
        <w:pStyle w:val="3"/>
        <w:spacing w:before="65" w:line="292" w:lineRule="auto"/>
        <w:ind w:right="216" w:firstLine="420"/>
        <w:jc w:val="both"/>
      </w:pPr>
      <w:r>
        <w:t xml:space="preserve">In  the  </w:t>
      </w:r>
      <w:r>
        <w:rPr>
          <w:spacing w:val="-3"/>
        </w:rPr>
        <w:t xml:space="preserve">study,  </w:t>
      </w:r>
      <w:r>
        <w:t>brain  activity  was  measured  for  the  early  birds  and  night  owls.</w:t>
      </w:r>
      <w:r>
        <w:rPr>
          <w:u w:val="single"/>
        </w:rPr>
        <w:t xml:space="preserve"> </w:t>
      </w:r>
      <w:r>
        <w:rPr>
          <w:rFonts w:hint="eastAsia" w:eastAsia="宋体"/>
          <w:u w:val="single"/>
          <w:lang w:val="en-US" w:eastAsia="zh-CN"/>
        </w:rPr>
        <w:t xml:space="preserve">     </w:t>
      </w:r>
      <w:r>
        <w:rPr>
          <w:u w:val="single"/>
        </w:rPr>
        <w:t xml:space="preserve"> 35</w:t>
      </w:r>
      <w:r>
        <w:rPr>
          <w:rFonts w:hint="eastAsia" w:eastAsia="宋体"/>
          <w:u w:val="single"/>
          <w:lang w:val="en-US" w:eastAsia="zh-CN"/>
        </w:rPr>
        <w:t xml:space="preserve">   </w:t>
      </w:r>
      <w:r>
        <w:rPr>
          <w:u w:val="single"/>
        </w:rPr>
        <w:t xml:space="preserve">   </w:t>
      </w:r>
      <w:r>
        <w:t>It  is explained</w:t>
      </w:r>
      <w:r>
        <w:rPr>
          <w:spacing w:val="44"/>
        </w:rPr>
        <w:t xml:space="preserve"> </w:t>
      </w:r>
      <w:r>
        <w:t>that</w:t>
      </w:r>
      <w:r>
        <w:rPr>
          <w:spacing w:val="42"/>
        </w:rPr>
        <w:t xml:space="preserve"> </w:t>
      </w:r>
      <w:r>
        <w:t>nighttime</w:t>
      </w:r>
      <w:r>
        <w:rPr>
          <w:spacing w:val="45"/>
        </w:rPr>
        <w:t xml:space="preserve"> </w:t>
      </w:r>
      <w:r>
        <w:t>minds</w:t>
      </w:r>
      <w:r>
        <w:rPr>
          <w:spacing w:val="44"/>
        </w:rPr>
        <w:t xml:space="preserve"> </w:t>
      </w:r>
      <w:r>
        <w:t>have</w:t>
      </w:r>
      <w:r>
        <w:rPr>
          <w:spacing w:val="45"/>
        </w:rPr>
        <w:t xml:space="preserve"> </w:t>
      </w:r>
      <w:r>
        <w:t>a</w:t>
      </w:r>
      <w:r>
        <w:rPr>
          <w:spacing w:val="42"/>
        </w:rPr>
        <w:t xml:space="preserve"> </w:t>
      </w:r>
      <w:r>
        <w:t>longer</w:t>
      </w:r>
      <w:r>
        <w:rPr>
          <w:spacing w:val="44"/>
        </w:rPr>
        <w:t xml:space="preserve"> </w:t>
      </w:r>
      <w:r>
        <w:t>circadian(</w:t>
      </w:r>
      <w:r>
        <w:rPr>
          <w:rFonts w:hint="eastAsia" w:ascii="宋体" w:eastAsia="宋体"/>
          <w:spacing w:val="-3"/>
        </w:rPr>
        <w:t>生理节奏的</w:t>
      </w:r>
      <w:r>
        <w:rPr>
          <w:rFonts w:hint="eastAsia" w:ascii="宋体" w:eastAsia="宋体"/>
        </w:rPr>
        <w:t>）</w:t>
      </w:r>
      <w:r>
        <w:t>clock</w:t>
      </w:r>
      <w:r>
        <w:rPr>
          <w:spacing w:val="44"/>
        </w:rPr>
        <w:t xml:space="preserve"> </w:t>
      </w:r>
      <w:r>
        <w:t>and</w:t>
      </w:r>
      <w:r>
        <w:rPr>
          <w:spacing w:val="42"/>
        </w:rPr>
        <w:t xml:space="preserve"> </w:t>
      </w:r>
      <w:r>
        <w:t>hence</w:t>
      </w:r>
      <w:r>
        <w:rPr>
          <w:spacing w:val="42"/>
        </w:rPr>
        <w:t xml:space="preserve"> </w:t>
      </w:r>
      <w:r>
        <w:t>can</w:t>
      </w:r>
      <w:r>
        <w:rPr>
          <w:spacing w:val="42"/>
        </w:rPr>
        <w:t xml:space="preserve"> </w:t>
      </w:r>
      <w:r>
        <w:t>give</w:t>
      </w:r>
      <w:r>
        <w:rPr>
          <w:spacing w:val="45"/>
        </w:rPr>
        <w:t xml:space="preserve"> </w:t>
      </w:r>
      <w:r>
        <w:t>more attention for a longer</w:t>
      </w:r>
      <w:r>
        <w:rPr>
          <w:spacing w:val="-3"/>
        </w:rPr>
        <w:t xml:space="preserve"> </w:t>
      </w:r>
      <w:r>
        <w:t>time.</w:t>
      </w:r>
    </w:p>
    <w:p>
      <w:pPr>
        <w:pStyle w:val="7"/>
        <w:numPr>
          <w:ilvl w:val="0"/>
          <w:numId w:val="7"/>
        </w:numPr>
        <w:tabs>
          <w:tab w:val="left" w:pos="578"/>
        </w:tabs>
        <w:spacing w:before="19" w:after="0" w:line="240" w:lineRule="auto"/>
        <w:ind w:left="577" w:right="0" w:hanging="208"/>
        <w:jc w:val="left"/>
        <w:rPr>
          <w:sz w:val="21"/>
        </w:rPr>
      </w:pPr>
      <w:r>
        <w:rPr>
          <w:sz w:val="21"/>
        </w:rPr>
        <w:t>They are in better</w:t>
      </w:r>
      <w:r>
        <w:rPr>
          <w:spacing w:val="-5"/>
          <w:sz w:val="21"/>
        </w:rPr>
        <w:t xml:space="preserve"> </w:t>
      </w:r>
      <w:r>
        <w:rPr>
          <w:sz w:val="21"/>
        </w:rPr>
        <w:t>moods.</w:t>
      </w:r>
    </w:p>
    <w:p>
      <w:pPr>
        <w:pStyle w:val="7"/>
        <w:numPr>
          <w:ilvl w:val="0"/>
          <w:numId w:val="7"/>
        </w:numPr>
        <w:tabs>
          <w:tab w:val="left" w:pos="566"/>
        </w:tabs>
        <w:spacing w:before="71" w:after="0" w:line="240" w:lineRule="auto"/>
        <w:ind w:left="565" w:right="0" w:hanging="196"/>
        <w:jc w:val="left"/>
        <w:rPr>
          <w:sz w:val="21"/>
        </w:rPr>
      </w:pPr>
      <w:r>
        <w:rPr>
          <w:sz w:val="21"/>
        </w:rPr>
        <w:t>And the latter one scored</w:t>
      </w:r>
      <w:r>
        <w:rPr>
          <w:spacing w:val="-7"/>
          <w:sz w:val="21"/>
        </w:rPr>
        <w:t xml:space="preserve"> </w:t>
      </w:r>
      <w:r>
        <w:rPr>
          <w:spacing w:val="-4"/>
          <w:sz w:val="21"/>
        </w:rPr>
        <w:t>higher.</w:t>
      </w:r>
    </w:p>
    <w:p>
      <w:pPr>
        <w:pStyle w:val="7"/>
        <w:numPr>
          <w:ilvl w:val="0"/>
          <w:numId w:val="7"/>
        </w:numPr>
        <w:tabs>
          <w:tab w:val="left" w:pos="616"/>
        </w:tabs>
        <w:spacing w:before="70" w:after="0" w:line="240" w:lineRule="auto"/>
        <w:ind w:left="615" w:right="0" w:hanging="246"/>
        <w:jc w:val="left"/>
        <w:rPr>
          <w:sz w:val="21"/>
        </w:rPr>
      </w:pPr>
      <w:r>
        <w:rPr>
          <w:sz w:val="21"/>
        </w:rPr>
        <w:t>Here are some reasons which make</w:t>
      </w:r>
      <w:r>
        <w:rPr>
          <w:spacing w:val="-1"/>
          <w:sz w:val="21"/>
        </w:rPr>
        <w:t xml:space="preserve"> </w:t>
      </w:r>
      <w:r>
        <w:rPr>
          <w:sz w:val="21"/>
        </w:rPr>
        <w:t>sense.</w:t>
      </w:r>
    </w:p>
    <w:p>
      <w:pPr>
        <w:pStyle w:val="7"/>
        <w:numPr>
          <w:ilvl w:val="0"/>
          <w:numId w:val="7"/>
        </w:numPr>
        <w:tabs>
          <w:tab w:val="left" w:pos="578"/>
        </w:tabs>
        <w:spacing w:before="71" w:after="0" w:line="240" w:lineRule="auto"/>
        <w:ind w:left="577" w:right="0" w:hanging="208"/>
        <w:jc w:val="left"/>
        <w:rPr>
          <w:sz w:val="21"/>
        </w:rPr>
      </w:pPr>
      <w:r>
        <w:rPr>
          <w:sz w:val="21"/>
        </w:rPr>
        <w:t>Sleeping late does too much harm to our</w:t>
      </w:r>
      <w:r>
        <w:rPr>
          <w:spacing w:val="-7"/>
          <w:sz w:val="21"/>
        </w:rPr>
        <w:t xml:space="preserve"> </w:t>
      </w:r>
      <w:r>
        <w:rPr>
          <w:spacing w:val="-4"/>
          <w:sz w:val="21"/>
        </w:rPr>
        <w:t>body.</w:t>
      </w:r>
    </w:p>
    <w:p>
      <w:pPr>
        <w:pStyle w:val="7"/>
        <w:numPr>
          <w:ilvl w:val="0"/>
          <w:numId w:val="7"/>
        </w:numPr>
        <w:tabs>
          <w:tab w:val="left" w:pos="554"/>
        </w:tabs>
        <w:spacing w:before="70" w:after="0" w:line="240" w:lineRule="auto"/>
        <w:ind w:left="553" w:right="0" w:hanging="184"/>
        <w:jc w:val="left"/>
        <w:rPr>
          <w:sz w:val="21"/>
        </w:rPr>
      </w:pPr>
      <w:r>
        <w:rPr>
          <w:sz w:val="21"/>
        </w:rPr>
        <w:t>This helps the brain and body both function at a higher</w:t>
      </w:r>
      <w:r>
        <w:rPr>
          <w:spacing w:val="-12"/>
          <w:sz w:val="21"/>
        </w:rPr>
        <w:t xml:space="preserve"> </w:t>
      </w:r>
      <w:r>
        <w:rPr>
          <w:sz w:val="21"/>
        </w:rPr>
        <w:t>level.</w:t>
      </w:r>
    </w:p>
    <w:p>
      <w:pPr>
        <w:pStyle w:val="7"/>
        <w:numPr>
          <w:ilvl w:val="0"/>
          <w:numId w:val="7"/>
        </w:numPr>
        <w:tabs>
          <w:tab w:val="left" w:pos="523"/>
        </w:tabs>
        <w:spacing w:before="71" w:after="0" w:line="240" w:lineRule="auto"/>
        <w:ind w:left="522" w:right="0" w:hanging="153"/>
        <w:jc w:val="left"/>
        <w:rPr>
          <w:sz w:val="21"/>
        </w:rPr>
      </w:pPr>
      <w:r>
        <w:rPr>
          <w:sz w:val="21"/>
        </w:rPr>
        <w:t xml:space="preserve">According to an Australian </w:t>
      </w:r>
      <w:r>
        <w:rPr>
          <w:spacing w:val="-4"/>
          <w:sz w:val="21"/>
        </w:rPr>
        <w:t xml:space="preserve">study, </w:t>
      </w:r>
      <w:r>
        <w:rPr>
          <w:sz w:val="21"/>
        </w:rPr>
        <w:t>humans learn better in the</w:t>
      </w:r>
      <w:r>
        <w:rPr>
          <w:spacing w:val="-10"/>
          <w:sz w:val="21"/>
        </w:rPr>
        <w:t xml:space="preserve"> </w:t>
      </w:r>
      <w:r>
        <w:rPr>
          <w:sz w:val="21"/>
        </w:rPr>
        <w:t>evening.</w:t>
      </w:r>
    </w:p>
    <w:p>
      <w:pPr>
        <w:pStyle w:val="7"/>
        <w:numPr>
          <w:ilvl w:val="0"/>
          <w:numId w:val="7"/>
        </w:numPr>
        <w:tabs>
          <w:tab w:val="left" w:pos="552"/>
        </w:tabs>
        <w:spacing w:before="70" w:after="0" w:line="240" w:lineRule="auto"/>
        <w:ind w:left="551" w:right="0" w:hanging="182"/>
        <w:jc w:val="left"/>
        <w:rPr>
          <w:sz w:val="21"/>
        </w:rPr>
      </w:pPr>
      <w:r>
        <w:rPr>
          <w:sz w:val="21"/>
        </w:rPr>
        <w:t>Coffee makes morning people up at night, while all-nighters are</w:t>
      </w:r>
      <w:r>
        <w:rPr>
          <w:spacing w:val="-6"/>
          <w:sz w:val="21"/>
        </w:rPr>
        <w:t xml:space="preserve"> </w:t>
      </w:r>
      <w:r>
        <w:rPr>
          <w:sz w:val="21"/>
        </w:rPr>
        <w:t>unaffected.</w:t>
      </w:r>
    </w:p>
    <w:p>
      <w:pPr>
        <w:tabs>
          <w:tab w:val="left" w:pos="3419"/>
        </w:tabs>
        <w:spacing w:before="57" w:line="278" w:lineRule="auto"/>
        <w:ind w:left="159" w:right="2709" w:firstLine="2206"/>
        <w:jc w:val="left"/>
        <w:rPr>
          <w:rFonts w:hint="eastAsia" w:ascii="宋体" w:eastAsia="宋体"/>
          <w:sz w:val="21"/>
        </w:rPr>
      </w:pPr>
      <w:r>
        <w:rPr>
          <w:rFonts w:hint="eastAsia" w:ascii="宋体" w:eastAsia="宋体"/>
          <w:b/>
          <w:sz w:val="21"/>
        </w:rPr>
        <w:t>第三部分</w:t>
      </w:r>
      <w:r>
        <w:rPr>
          <w:rFonts w:hint="eastAsia" w:ascii="宋体" w:eastAsia="宋体"/>
          <w:b/>
          <w:sz w:val="21"/>
        </w:rPr>
        <w:tab/>
      </w:r>
      <w:r>
        <w:rPr>
          <w:rFonts w:hint="eastAsia" w:ascii="宋体" w:eastAsia="宋体"/>
          <w:b/>
          <w:sz w:val="21"/>
        </w:rPr>
        <w:t>语言运用 （共</w:t>
      </w:r>
      <w:r>
        <w:rPr>
          <w:rFonts w:hint="eastAsia" w:ascii="宋体" w:eastAsia="宋体"/>
          <w:b/>
          <w:spacing w:val="-3"/>
          <w:sz w:val="21"/>
        </w:rPr>
        <w:t>两</w:t>
      </w:r>
      <w:r>
        <w:rPr>
          <w:rFonts w:hint="eastAsia" w:ascii="宋体" w:eastAsia="宋体"/>
          <w:b/>
          <w:sz w:val="21"/>
        </w:rPr>
        <w:t>节，</w:t>
      </w:r>
      <w:r>
        <w:rPr>
          <w:rFonts w:hint="eastAsia" w:ascii="宋体" w:eastAsia="宋体"/>
          <w:b/>
          <w:spacing w:val="2"/>
          <w:sz w:val="21"/>
        </w:rPr>
        <w:t xml:space="preserve"> </w:t>
      </w:r>
      <w:r>
        <w:rPr>
          <w:rFonts w:hint="eastAsia" w:ascii="宋体" w:eastAsia="宋体"/>
          <w:b/>
          <w:sz w:val="21"/>
        </w:rPr>
        <w:t>满分</w:t>
      </w:r>
      <w:r>
        <w:rPr>
          <w:rFonts w:hint="eastAsia" w:ascii="宋体" w:eastAsia="宋体"/>
          <w:b/>
          <w:spacing w:val="-53"/>
          <w:sz w:val="21"/>
        </w:rPr>
        <w:t xml:space="preserve"> </w:t>
      </w:r>
      <w:r>
        <w:rPr>
          <w:b/>
          <w:sz w:val="21"/>
        </w:rPr>
        <w:t xml:space="preserve">45  </w:t>
      </w:r>
      <w:r>
        <w:rPr>
          <w:rFonts w:hint="eastAsia" w:ascii="宋体" w:eastAsia="宋体"/>
          <w:b/>
          <w:sz w:val="21"/>
        </w:rPr>
        <w:t>分</w:t>
      </w:r>
      <w:r>
        <w:rPr>
          <w:rFonts w:hint="eastAsia" w:ascii="宋体" w:eastAsia="宋体"/>
          <w:b/>
          <w:spacing w:val="-15"/>
          <w:sz w:val="21"/>
        </w:rPr>
        <w:t xml:space="preserve">） </w:t>
      </w:r>
      <w:r>
        <w:rPr>
          <w:rFonts w:hint="eastAsia" w:ascii="宋体" w:eastAsia="宋体"/>
          <w:sz w:val="21"/>
        </w:rPr>
        <w:t>第一节</w:t>
      </w:r>
      <w:r>
        <w:rPr>
          <w:rFonts w:hint="eastAsia" w:ascii="宋体" w:eastAsia="宋体"/>
          <w:spacing w:val="90"/>
          <w:sz w:val="21"/>
        </w:rPr>
        <w:t xml:space="preserve"> </w:t>
      </w:r>
      <w:r>
        <w:rPr>
          <w:rFonts w:hint="eastAsia" w:ascii="宋体" w:eastAsia="宋体"/>
          <w:sz w:val="21"/>
        </w:rPr>
        <w:t>完</w:t>
      </w:r>
      <w:r>
        <w:rPr>
          <w:rFonts w:hint="eastAsia" w:ascii="宋体" w:eastAsia="宋体"/>
          <w:spacing w:val="-3"/>
          <w:sz w:val="21"/>
        </w:rPr>
        <w:t>形</w:t>
      </w:r>
      <w:r>
        <w:rPr>
          <w:rFonts w:hint="eastAsia" w:ascii="宋体" w:eastAsia="宋体"/>
          <w:sz w:val="21"/>
        </w:rPr>
        <w:t xml:space="preserve">填空 </w:t>
      </w:r>
      <w:r>
        <w:rPr>
          <w:rFonts w:hint="eastAsia" w:ascii="宋体" w:eastAsia="宋体"/>
          <w:spacing w:val="-3"/>
          <w:sz w:val="21"/>
        </w:rPr>
        <w:t>（</w:t>
      </w:r>
      <w:r>
        <w:rPr>
          <w:rFonts w:hint="eastAsia" w:ascii="宋体" w:eastAsia="宋体"/>
          <w:sz w:val="21"/>
        </w:rPr>
        <w:t>共</w:t>
      </w:r>
      <w:r>
        <w:rPr>
          <w:rFonts w:hint="eastAsia" w:ascii="宋体" w:eastAsia="宋体"/>
          <w:spacing w:val="-52"/>
          <w:sz w:val="21"/>
        </w:rPr>
        <w:t xml:space="preserve"> </w:t>
      </w:r>
      <w:r>
        <w:rPr>
          <w:sz w:val="21"/>
        </w:rPr>
        <w:t>20</w:t>
      </w:r>
      <w:r>
        <w:rPr>
          <w:spacing w:val="-2"/>
          <w:sz w:val="21"/>
        </w:rPr>
        <w:t xml:space="preserve"> </w:t>
      </w:r>
      <w:r>
        <w:rPr>
          <w:rFonts w:hint="eastAsia" w:ascii="宋体" w:eastAsia="宋体"/>
          <w:sz w:val="21"/>
        </w:rPr>
        <w:t>小</w:t>
      </w:r>
      <w:r>
        <w:rPr>
          <w:rFonts w:hint="eastAsia" w:ascii="宋体" w:eastAsia="宋体"/>
          <w:spacing w:val="-3"/>
          <w:sz w:val="21"/>
        </w:rPr>
        <w:t>题；</w:t>
      </w:r>
      <w:r>
        <w:rPr>
          <w:rFonts w:hint="eastAsia" w:ascii="宋体" w:eastAsia="宋体"/>
          <w:sz w:val="21"/>
        </w:rPr>
        <w:t>每</w:t>
      </w:r>
      <w:r>
        <w:rPr>
          <w:rFonts w:hint="eastAsia" w:ascii="宋体" w:eastAsia="宋体"/>
          <w:spacing w:val="-3"/>
          <w:sz w:val="21"/>
        </w:rPr>
        <w:t>小</w:t>
      </w:r>
      <w:r>
        <w:rPr>
          <w:rFonts w:hint="eastAsia" w:ascii="宋体" w:eastAsia="宋体"/>
          <w:sz w:val="21"/>
        </w:rPr>
        <w:t>题</w:t>
      </w:r>
      <w:r>
        <w:rPr>
          <w:rFonts w:hint="eastAsia" w:ascii="宋体" w:eastAsia="宋体"/>
          <w:spacing w:val="-51"/>
          <w:sz w:val="21"/>
        </w:rPr>
        <w:t xml:space="preserve"> </w:t>
      </w:r>
      <w:r>
        <w:rPr>
          <w:sz w:val="21"/>
        </w:rPr>
        <w:t>1.5</w:t>
      </w:r>
      <w:r>
        <w:rPr>
          <w:spacing w:val="-2"/>
          <w:sz w:val="21"/>
        </w:rPr>
        <w:t xml:space="preserve"> </w:t>
      </w:r>
      <w:r>
        <w:rPr>
          <w:rFonts w:hint="eastAsia" w:ascii="宋体" w:eastAsia="宋体"/>
          <w:sz w:val="21"/>
        </w:rPr>
        <w:t xml:space="preserve">分， </w:t>
      </w:r>
      <w:r>
        <w:rPr>
          <w:rFonts w:hint="eastAsia" w:ascii="宋体" w:eastAsia="宋体"/>
          <w:spacing w:val="-3"/>
          <w:sz w:val="21"/>
        </w:rPr>
        <w:t>满</w:t>
      </w:r>
      <w:r>
        <w:rPr>
          <w:rFonts w:hint="eastAsia" w:ascii="宋体" w:eastAsia="宋体"/>
          <w:sz w:val="21"/>
        </w:rPr>
        <w:t>分</w:t>
      </w:r>
      <w:r>
        <w:rPr>
          <w:rFonts w:hint="eastAsia" w:ascii="宋体" w:eastAsia="宋体"/>
          <w:spacing w:val="-51"/>
          <w:sz w:val="21"/>
        </w:rPr>
        <w:t xml:space="preserve"> </w:t>
      </w:r>
      <w:r>
        <w:rPr>
          <w:sz w:val="21"/>
        </w:rPr>
        <w:t>30</w:t>
      </w:r>
      <w:r>
        <w:rPr>
          <w:spacing w:val="-2"/>
          <w:sz w:val="21"/>
        </w:rPr>
        <w:t xml:space="preserve"> </w:t>
      </w:r>
      <w:r>
        <w:rPr>
          <w:rFonts w:hint="eastAsia" w:ascii="宋体" w:eastAsia="宋体"/>
          <w:sz w:val="21"/>
        </w:rPr>
        <w:t>分）</w:t>
      </w:r>
    </w:p>
    <w:p>
      <w:pPr>
        <w:pStyle w:val="3"/>
        <w:spacing w:before="0" w:line="278" w:lineRule="auto"/>
        <w:ind w:right="212" w:firstLine="420"/>
        <w:jc w:val="both"/>
        <w:rPr>
          <w:rFonts w:hint="eastAsia" w:ascii="宋体" w:eastAsia="宋体"/>
        </w:rPr>
      </w:pPr>
      <w:r>
        <w:rPr>
          <w:rFonts w:hint="eastAsia" w:ascii="宋体" w:eastAsia="宋体"/>
        </w:rPr>
        <w:t xml:space="preserve">阅读下面短文，从短文后各题所给的 </w:t>
      </w:r>
      <w:r>
        <w:t>A</w:t>
      </w:r>
      <w:r>
        <w:rPr>
          <w:rFonts w:hint="eastAsia" w:ascii="宋体" w:eastAsia="宋体"/>
        </w:rPr>
        <w:t>、</w:t>
      </w:r>
      <w:r>
        <w:t>B</w:t>
      </w:r>
      <w:r>
        <w:rPr>
          <w:rFonts w:hint="eastAsia" w:ascii="宋体" w:eastAsia="宋体"/>
        </w:rPr>
        <w:t>、</w:t>
      </w:r>
      <w:r>
        <w:t xml:space="preserve">C </w:t>
      </w:r>
      <w:r>
        <w:rPr>
          <w:rFonts w:hint="eastAsia" w:ascii="宋体" w:eastAsia="宋体"/>
        </w:rPr>
        <w:t xml:space="preserve">和 </w:t>
      </w:r>
      <w:r>
        <w:t xml:space="preserve">D </w:t>
      </w:r>
      <w:r>
        <w:rPr>
          <w:rFonts w:hint="eastAsia" w:ascii="宋体" w:eastAsia="宋体"/>
        </w:rPr>
        <w:t>四个选项中，选出可以填入空白处的最佳选项，并在答题卡上将该项涂黑。</w:t>
      </w:r>
    </w:p>
    <w:p>
      <w:pPr>
        <w:pStyle w:val="3"/>
        <w:spacing w:before="14" w:line="309" w:lineRule="auto"/>
        <w:ind w:right="213" w:firstLine="420"/>
        <w:jc w:val="both"/>
      </w:pPr>
      <w:r>
        <w:t xml:space="preserve">One of my neighbors used to have a beautiful tree in her front  yard.  Her dad had planted it for her   </w:t>
      </w:r>
      <w:r>
        <w:rPr>
          <w:u w:val="single"/>
        </w:rPr>
        <w:t xml:space="preserve">36     </w:t>
      </w:r>
      <w:r>
        <w:t xml:space="preserve">it was nothing more than a little branch and several years later it started to </w:t>
      </w:r>
      <w:r>
        <w:rPr>
          <w:u w:val="single"/>
        </w:rPr>
        <w:t xml:space="preserve">    37    </w:t>
      </w:r>
      <w:r>
        <w:t xml:space="preserve">  towards the sky   at an amazing speed. Soon it blessed her with cooling shade in the </w:t>
      </w:r>
      <w:r>
        <w:rPr>
          <w:u w:val="single"/>
        </w:rPr>
        <w:t xml:space="preserve">   38  </w:t>
      </w:r>
      <w:r>
        <w:t xml:space="preserve">  and glorious, golden leaves in   the</w:t>
      </w:r>
      <w:r>
        <w:rPr>
          <w:spacing w:val="-1"/>
        </w:rPr>
        <w:t xml:space="preserve"> </w:t>
      </w:r>
      <w:r>
        <w:t>fall.</w:t>
      </w:r>
    </w:p>
    <w:p>
      <w:pPr>
        <w:pStyle w:val="3"/>
        <w:tabs>
          <w:tab w:val="left" w:pos="1853"/>
        </w:tabs>
        <w:spacing w:before="2" w:line="309" w:lineRule="auto"/>
        <w:ind w:right="215" w:firstLine="420"/>
        <w:jc w:val="both"/>
      </w:pPr>
      <w:r>
        <w:t xml:space="preserve">When the two-day snowstorm struck our town, heavy snow </w:t>
      </w:r>
      <w:r>
        <w:rPr>
          <w:u w:val="single"/>
        </w:rPr>
        <w:t xml:space="preserve">  39  </w:t>
      </w:r>
      <w:r>
        <w:t xml:space="preserve">  the </w:t>
      </w:r>
      <w:r>
        <w:rPr>
          <w:spacing w:val="-3"/>
        </w:rPr>
        <w:t xml:space="preserve">tree’s </w:t>
      </w:r>
      <w:r>
        <w:t xml:space="preserve">branches that were still full of leaves. The weight split that lovely tree down the </w:t>
      </w:r>
      <w:r>
        <w:rPr>
          <w:u w:val="single"/>
        </w:rPr>
        <w:t xml:space="preserve">   40    </w:t>
      </w:r>
      <w:r>
        <w:t xml:space="preserve">. It was so sad seeing half of it </w:t>
      </w:r>
      <w:r>
        <w:rPr>
          <w:u w:val="single"/>
        </w:rPr>
        <w:t xml:space="preserve">   41   </w:t>
      </w:r>
      <w:r>
        <w:t xml:space="preserve">  on the ground after the storm. When I talked to my neighbor </w:t>
      </w:r>
      <w:r>
        <w:rPr>
          <w:spacing w:val="-3"/>
        </w:rPr>
        <w:t xml:space="preserve">later, </w:t>
      </w:r>
      <w:r>
        <w:t xml:space="preserve">she said that the damage had been too much and that the </w:t>
      </w:r>
      <w:r>
        <w:rPr>
          <w:u w:val="single"/>
        </w:rPr>
        <w:t xml:space="preserve">    42   </w:t>
      </w:r>
      <w:r>
        <w:t xml:space="preserve">  tree would have to be cut down. </w:t>
      </w:r>
      <w:r>
        <w:rPr>
          <w:u w:val="single"/>
        </w:rPr>
        <w:t xml:space="preserve">    43   </w:t>
      </w:r>
      <w:r>
        <w:t xml:space="preserve">  she had saved a few seedlings from it that    she</w:t>
      </w:r>
      <w:r>
        <w:rPr>
          <w:spacing w:val="-1"/>
        </w:rPr>
        <w:t xml:space="preserve"> </w:t>
      </w:r>
      <w:r>
        <w:t>hoped to</w:t>
      </w:r>
      <w:r>
        <w:rPr>
          <w:u w:val="single"/>
        </w:rPr>
        <w:t xml:space="preserve"> </w:t>
      </w:r>
      <w:r>
        <w:rPr>
          <w:rFonts w:hint="eastAsia" w:eastAsia="宋体"/>
          <w:u w:val="single"/>
          <w:lang w:val="en-US" w:eastAsia="zh-CN"/>
        </w:rPr>
        <w:t xml:space="preserve">  </w:t>
      </w:r>
      <w:r>
        <w:rPr>
          <w:u w:val="single"/>
        </w:rPr>
        <w:t>44</w:t>
      </w:r>
      <w:r>
        <w:rPr>
          <w:rFonts w:hint="eastAsia" w:eastAsia="宋体"/>
          <w:u w:val="single"/>
          <w:lang w:val="en-US" w:eastAsia="zh-CN"/>
        </w:rPr>
        <w:t xml:space="preserve">   </w:t>
      </w:r>
      <w:r>
        <w:t>in the</w:t>
      </w:r>
      <w:r>
        <w:rPr>
          <w:spacing w:val="-1"/>
        </w:rPr>
        <w:t xml:space="preserve"> </w:t>
      </w:r>
      <w:r>
        <w:t>future.</w:t>
      </w:r>
    </w:p>
    <w:p>
      <w:pPr>
        <w:pStyle w:val="3"/>
        <w:spacing w:before="0" w:line="304" w:lineRule="auto"/>
        <w:ind w:right="214" w:firstLine="420"/>
        <w:jc w:val="both"/>
      </w:pPr>
      <w:r>
        <w:rPr>
          <w:spacing w:val="-3"/>
        </w:rPr>
        <w:t xml:space="preserve">Still,  </w:t>
      </w:r>
      <w:r>
        <w:t>it was a shock to drive by her house the other day and see</w:t>
      </w:r>
      <w:r>
        <w:rPr>
          <w:u w:val="single"/>
        </w:rPr>
        <w:t xml:space="preserve">  45  </w:t>
      </w:r>
      <w:r>
        <w:t xml:space="preserve"> but a stump (</w:t>
      </w:r>
      <w:r>
        <w:rPr>
          <w:rFonts w:hint="eastAsia" w:ascii="宋体" w:eastAsia="宋体"/>
        </w:rPr>
        <w:t>树桩</w:t>
      </w:r>
      <w:r>
        <w:t xml:space="preserve">) in her  front yard. I missed that tree. I missed its branches, its leaves </w:t>
      </w:r>
      <w:r>
        <w:rPr>
          <w:u w:val="single"/>
        </w:rPr>
        <w:t xml:space="preserve">   46   </w:t>
      </w:r>
      <w:r>
        <w:t xml:space="preserve">  in the afternoon sun. I missed seeing its limbs reach towards the heavens. I thought that the stump would be a sad </w:t>
      </w:r>
      <w:r>
        <w:rPr>
          <w:u w:val="single"/>
        </w:rPr>
        <w:t xml:space="preserve">  </w:t>
      </w:r>
      <w:r>
        <w:rPr>
          <w:rFonts w:hint="eastAsia" w:eastAsia="宋体"/>
          <w:u w:val="single"/>
          <w:lang w:val="en-US" w:eastAsia="zh-CN"/>
        </w:rPr>
        <w:t xml:space="preserve"> </w:t>
      </w:r>
      <w:r>
        <w:rPr>
          <w:u w:val="single"/>
        </w:rPr>
        <w:t xml:space="preserve">47  </w:t>
      </w:r>
      <w:r>
        <w:t xml:space="preserve"> of its loss for a long</w:t>
      </w:r>
      <w:r>
        <w:rPr>
          <w:rFonts w:hint="eastAsia" w:eastAsia="宋体"/>
          <w:lang w:val="en-US" w:eastAsia="zh-CN"/>
        </w:rPr>
        <w:t xml:space="preserve"> </w:t>
      </w:r>
      <w:r>
        <w:t>time to come. My wonderful neighbor,</w:t>
      </w:r>
      <w:r>
        <w:rPr>
          <w:u w:val="single"/>
        </w:rPr>
        <w:t xml:space="preserve">  </w:t>
      </w:r>
      <w:r>
        <w:rPr>
          <w:rFonts w:hint="eastAsia" w:eastAsia="宋体"/>
          <w:u w:val="single"/>
          <w:lang w:val="en-US" w:eastAsia="zh-CN"/>
        </w:rPr>
        <w:t xml:space="preserve"> </w:t>
      </w:r>
      <w:r>
        <w:rPr>
          <w:u w:val="single"/>
        </w:rPr>
        <w:t xml:space="preserve">48  </w:t>
      </w:r>
      <w:r>
        <w:t>, had another plan. When I drove by her home today I saw a tiny bird feeder sitting on that stump and a colorful songbird having its</w:t>
      </w:r>
      <w:r>
        <w:rPr>
          <w:u w:val="single"/>
        </w:rPr>
        <w:t xml:space="preserve"> </w:t>
      </w:r>
      <w:r>
        <w:rPr>
          <w:rFonts w:hint="eastAsia" w:eastAsia="宋体"/>
          <w:u w:val="single"/>
          <w:lang w:val="en-US" w:eastAsia="zh-CN"/>
        </w:rPr>
        <w:t xml:space="preserve">  </w:t>
      </w:r>
      <w:r>
        <w:rPr>
          <w:u w:val="single"/>
        </w:rPr>
        <w:t>49</w:t>
      </w:r>
      <w:r>
        <w:rPr>
          <w:rFonts w:hint="eastAsia" w:eastAsia="宋体"/>
          <w:u w:val="single"/>
          <w:lang w:val="en-US" w:eastAsia="zh-CN"/>
        </w:rPr>
        <w:t xml:space="preserve">  </w:t>
      </w:r>
      <w:r>
        <w:rPr>
          <w:u w:val="single"/>
        </w:rPr>
        <w:t xml:space="preserve"> </w:t>
      </w:r>
      <w:r>
        <w:t>. It was such an</w:t>
      </w:r>
      <w:r>
        <w:rPr>
          <w:spacing w:val="3"/>
        </w:rPr>
        <w:t xml:space="preserve"> </w:t>
      </w:r>
      <w:r>
        <w:t>affirmation</w:t>
      </w:r>
    </w:p>
    <w:p>
      <w:pPr>
        <w:pStyle w:val="3"/>
        <w:spacing w:before="0" w:line="261" w:lineRule="exact"/>
        <w:jc w:val="both"/>
      </w:pPr>
      <w:r>
        <w:rPr>
          <w:rFonts w:hint="eastAsia" w:ascii="宋体" w:eastAsia="宋体"/>
        </w:rPr>
        <w:t>（</w:t>
      </w:r>
      <w:r>
        <w:rPr>
          <w:rFonts w:hint="eastAsia" w:ascii="宋体" w:eastAsia="宋体"/>
          <w:spacing w:val="-2"/>
        </w:rPr>
        <w:t>肯定</w:t>
      </w:r>
      <w:r>
        <w:rPr>
          <w:rFonts w:hint="eastAsia" w:ascii="宋体" w:eastAsia="宋体"/>
        </w:rPr>
        <w:t>）</w:t>
      </w:r>
      <w:r>
        <w:t>of</w:t>
      </w:r>
      <w:r>
        <w:rPr>
          <w:rFonts w:hint="eastAsia" w:eastAsia="宋体"/>
          <w:lang w:val="en-US" w:eastAsia="zh-CN"/>
        </w:rPr>
        <w:t xml:space="preserve"> </w:t>
      </w:r>
      <w:r>
        <w:rPr>
          <w:u w:val="single"/>
        </w:rPr>
        <w:t xml:space="preserve"> </w:t>
      </w:r>
      <w:r>
        <w:rPr>
          <w:rFonts w:hint="eastAsia" w:eastAsia="宋体"/>
          <w:u w:val="single"/>
          <w:lang w:val="en-US" w:eastAsia="zh-CN"/>
        </w:rPr>
        <w:t xml:space="preserve">  </w:t>
      </w:r>
      <w:r>
        <w:rPr>
          <w:u w:val="single"/>
        </w:rPr>
        <w:t>50</w:t>
      </w:r>
      <w:r>
        <w:rPr>
          <w:spacing w:val="51"/>
          <w:u w:val="single"/>
        </w:rPr>
        <w:t xml:space="preserve"> </w:t>
      </w:r>
      <w:r>
        <w:t>. It was such a joy to see. I could feel my heart</w:t>
      </w:r>
      <w:r>
        <w:rPr>
          <w:u w:val="single"/>
        </w:rPr>
        <w:t xml:space="preserve"> </w:t>
      </w:r>
      <w:r>
        <w:rPr>
          <w:rFonts w:hint="eastAsia" w:eastAsia="宋体"/>
          <w:u w:val="single"/>
          <w:lang w:val="en-US" w:eastAsia="zh-CN"/>
        </w:rPr>
        <w:t xml:space="preserve">   </w:t>
      </w:r>
      <w:r>
        <w:rPr>
          <w:u w:val="single"/>
        </w:rPr>
        <w:t>51</w:t>
      </w:r>
      <w:r>
        <w:rPr>
          <w:rFonts w:hint="eastAsia" w:eastAsia="宋体"/>
          <w:u w:val="single"/>
          <w:lang w:val="en-US" w:eastAsia="zh-CN"/>
        </w:rPr>
        <w:t xml:space="preserve">  </w:t>
      </w:r>
      <w:r>
        <w:rPr>
          <w:u w:val="single"/>
        </w:rPr>
        <w:t xml:space="preserve"> </w:t>
      </w:r>
      <w:r>
        <w:t>.</w:t>
      </w:r>
    </w:p>
    <w:p>
      <w:pPr>
        <w:pStyle w:val="3"/>
        <w:spacing w:before="46" w:after="10" w:line="309" w:lineRule="auto"/>
        <w:ind w:right="215" w:firstLine="420"/>
        <w:jc w:val="both"/>
      </w:pPr>
      <w:r>
        <w:t xml:space="preserve">Life by its very nature is a </w:t>
      </w:r>
      <w:r>
        <w:rPr>
          <w:u w:val="single"/>
        </w:rPr>
        <w:t xml:space="preserve">    52   </w:t>
      </w:r>
      <w:r>
        <w:t xml:space="preserve">  bag. It hands us both beauty and </w:t>
      </w:r>
      <w:r>
        <w:rPr>
          <w:spacing w:val="-3"/>
        </w:rPr>
        <w:t xml:space="preserve">tragedy,  </w:t>
      </w:r>
      <w:r>
        <w:t>love and loss,</w:t>
      </w:r>
      <w:r>
        <w:rPr>
          <w:u w:val="single"/>
        </w:rPr>
        <w:t xml:space="preserve"> </w:t>
      </w:r>
      <w:r>
        <w:rPr>
          <w:rFonts w:hint="eastAsia" w:eastAsia="宋体"/>
          <w:u w:val="single"/>
          <w:lang w:val="en-US" w:eastAsia="zh-CN"/>
        </w:rPr>
        <w:t xml:space="preserve"> 53</w:t>
      </w:r>
      <w:r>
        <w:rPr>
          <w:u w:val="single"/>
        </w:rPr>
        <w:t xml:space="preserve">    </w:t>
      </w:r>
      <w:r>
        <w:rPr>
          <w:rFonts w:hint="eastAsia" w:eastAsia="宋体"/>
          <w:u w:val="single"/>
          <w:lang w:val="en-US" w:eastAsia="zh-CN"/>
        </w:rPr>
        <w:t xml:space="preserve">  </w:t>
      </w:r>
      <w:r>
        <w:t xml:space="preserve">     and pain. What we do with </w:t>
      </w:r>
      <w:r>
        <w:rPr>
          <w:spacing w:val="-2"/>
        </w:rPr>
        <w:t xml:space="preserve">it, </w:t>
      </w:r>
      <w:r>
        <w:t xml:space="preserve">however, is up to us. </w:t>
      </w:r>
      <w:r>
        <w:rPr>
          <w:spacing w:val="-10"/>
        </w:rPr>
        <w:t xml:space="preserve">We </w:t>
      </w:r>
      <w:r>
        <w:t>can let it</w:t>
      </w:r>
      <w:r>
        <w:rPr>
          <w:u w:val="single"/>
        </w:rPr>
        <w:t xml:space="preserve"> </w:t>
      </w:r>
      <w:r>
        <w:rPr>
          <w:rFonts w:hint="eastAsia" w:eastAsia="宋体"/>
          <w:u w:val="single"/>
          <w:lang w:val="en-US" w:eastAsia="zh-CN"/>
        </w:rPr>
        <w:t xml:space="preserve"> </w:t>
      </w:r>
      <w:r>
        <w:rPr>
          <w:u w:val="single"/>
        </w:rPr>
        <w:t>54</w:t>
      </w:r>
      <w:r>
        <w:rPr>
          <w:rFonts w:hint="eastAsia" w:eastAsia="宋体"/>
          <w:u w:val="single"/>
          <w:lang w:val="en-US" w:eastAsia="zh-CN"/>
        </w:rPr>
        <w:t xml:space="preserve">  </w:t>
      </w:r>
      <w:r>
        <w:t xml:space="preserve"> us in two, or we can use even its  hardest times to make our </w:t>
      </w:r>
      <w:r>
        <w:rPr>
          <w:u w:val="single"/>
        </w:rPr>
        <w:t xml:space="preserve">  55  </w:t>
      </w:r>
      <w:r>
        <w:t xml:space="preserve"> stronger and our hearts more loving. </w:t>
      </w:r>
      <w:r>
        <w:rPr>
          <w:spacing w:val="-9"/>
        </w:rPr>
        <w:t xml:space="preserve">We </w:t>
      </w:r>
      <w:r>
        <w:t>can spend it complaining or we can use it to help</w:t>
      </w:r>
      <w:r>
        <w:rPr>
          <w:spacing w:val="-2"/>
        </w:rPr>
        <w:t xml:space="preserve"> </w:t>
      </w:r>
      <w:r>
        <w:t>others.</w:t>
      </w:r>
    </w:p>
    <w:tbl>
      <w:tblPr>
        <w:tblStyle w:val="4"/>
        <w:tblW w:w="8981"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9"/>
        <w:gridCol w:w="2240"/>
        <w:gridCol w:w="2547"/>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2169" w:type="dxa"/>
          </w:tcPr>
          <w:p>
            <w:pPr>
              <w:pStyle w:val="8"/>
              <w:spacing w:before="0" w:line="234" w:lineRule="exact"/>
              <w:rPr>
                <w:sz w:val="21"/>
              </w:rPr>
            </w:pPr>
            <w:r>
              <w:rPr>
                <w:sz w:val="21"/>
              </w:rPr>
              <w:t>36. A. unless</w:t>
            </w:r>
          </w:p>
        </w:tc>
        <w:tc>
          <w:tcPr>
            <w:tcW w:w="2240" w:type="dxa"/>
          </w:tcPr>
          <w:p>
            <w:pPr>
              <w:pStyle w:val="8"/>
              <w:spacing w:before="0" w:line="234" w:lineRule="exact"/>
              <w:ind w:left="401"/>
              <w:rPr>
                <w:sz w:val="21"/>
              </w:rPr>
            </w:pPr>
            <w:r>
              <w:rPr>
                <w:sz w:val="21"/>
              </w:rPr>
              <w:t>B. when</w:t>
            </w:r>
          </w:p>
        </w:tc>
        <w:tc>
          <w:tcPr>
            <w:tcW w:w="2547" w:type="dxa"/>
          </w:tcPr>
          <w:p>
            <w:pPr>
              <w:pStyle w:val="8"/>
              <w:spacing w:before="0" w:line="234" w:lineRule="exact"/>
              <w:ind w:left="682"/>
              <w:rPr>
                <w:sz w:val="21"/>
              </w:rPr>
            </w:pPr>
            <w:r>
              <w:rPr>
                <w:sz w:val="21"/>
              </w:rPr>
              <w:t>C. until</w:t>
            </w:r>
          </w:p>
        </w:tc>
        <w:tc>
          <w:tcPr>
            <w:tcW w:w="2025" w:type="dxa"/>
          </w:tcPr>
          <w:p>
            <w:pPr>
              <w:pStyle w:val="8"/>
              <w:spacing w:before="0" w:line="234" w:lineRule="exact"/>
              <w:ind w:left="656"/>
              <w:rPr>
                <w:sz w:val="21"/>
              </w:rPr>
            </w:pPr>
            <w:r>
              <w:rPr>
                <w:sz w:val="21"/>
              </w:rPr>
              <w:t>D. because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169" w:type="dxa"/>
          </w:tcPr>
          <w:p>
            <w:pPr>
              <w:pStyle w:val="8"/>
              <w:spacing w:before="31"/>
              <w:rPr>
                <w:sz w:val="21"/>
              </w:rPr>
            </w:pPr>
            <w:r>
              <w:rPr>
                <w:sz w:val="21"/>
              </w:rPr>
              <w:t>37. A. circulate</w:t>
            </w:r>
          </w:p>
        </w:tc>
        <w:tc>
          <w:tcPr>
            <w:tcW w:w="2240" w:type="dxa"/>
          </w:tcPr>
          <w:p>
            <w:pPr>
              <w:pStyle w:val="8"/>
              <w:spacing w:before="31"/>
              <w:ind w:left="401"/>
              <w:rPr>
                <w:sz w:val="21"/>
              </w:rPr>
            </w:pPr>
            <w:r>
              <w:rPr>
                <w:sz w:val="21"/>
              </w:rPr>
              <w:t>B. wind</w:t>
            </w:r>
          </w:p>
        </w:tc>
        <w:tc>
          <w:tcPr>
            <w:tcW w:w="2547" w:type="dxa"/>
          </w:tcPr>
          <w:p>
            <w:pPr>
              <w:pStyle w:val="8"/>
              <w:spacing w:before="31"/>
              <w:ind w:left="682"/>
              <w:rPr>
                <w:sz w:val="21"/>
              </w:rPr>
            </w:pPr>
            <w:r>
              <w:rPr>
                <w:sz w:val="21"/>
              </w:rPr>
              <w:t>C. shoot</w:t>
            </w:r>
          </w:p>
        </w:tc>
        <w:tc>
          <w:tcPr>
            <w:tcW w:w="2025" w:type="dxa"/>
          </w:tcPr>
          <w:p>
            <w:pPr>
              <w:pStyle w:val="8"/>
              <w:spacing w:before="31"/>
              <w:ind w:left="656"/>
              <w:rPr>
                <w:sz w:val="21"/>
              </w:rPr>
            </w:pPr>
            <w:r>
              <w:rPr>
                <w:sz w:val="21"/>
              </w:rPr>
              <w:t>D. stand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169" w:type="dxa"/>
          </w:tcPr>
          <w:p>
            <w:pPr>
              <w:pStyle w:val="8"/>
              <w:spacing w:before="31"/>
              <w:rPr>
                <w:sz w:val="21"/>
              </w:rPr>
            </w:pPr>
            <w:r>
              <w:rPr>
                <w:sz w:val="21"/>
              </w:rPr>
              <w:t>38. A. spring</w:t>
            </w:r>
          </w:p>
        </w:tc>
        <w:tc>
          <w:tcPr>
            <w:tcW w:w="2240" w:type="dxa"/>
          </w:tcPr>
          <w:p>
            <w:pPr>
              <w:pStyle w:val="8"/>
              <w:spacing w:before="31"/>
              <w:ind w:left="401"/>
              <w:rPr>
                <w:sz w:val="21"/>
              </w:rPr>
            </w:pPr>
            <w:r>
              <w:rPr>
                <w:sz w:val="21"/>
              </w:rPr>
              <w:t>B. summer</w:t>
            </w:r>
          </w:p>
        </w:tc>
        <w:tc>
          <w:tcPr>
            <w:tcW w:w="2547" w:type="dxa"/>
          </w:tcPr>
          <w:p>
            <w:pPr>
              <w:pStyle w:val="8"/>
              <w:spacing w:before="31"/>
              <w:ind w:left="682"/>
              <w:rPr>
                <w:sz w:val="21"/>
              </w:rPr>
            </w:pPr>
            <w:r>
              <w:rPr>
                <w:sz w:val="21"/>
              </w:rPr>
              <w:t>C. fall</w:t>
            </w:r>
          </w:p>
        </w:tc>
        <w:tc>
          <w:tcPr>
            <w:tcW w:w="2025" w:type="dxa"/>
          </w:tcPr>
          <w:p>
            <w:pPr>
              <w:pStyle w:val="8"/>
              <w:spacing w:before="31"/>
              <w:ind w:left="656"/>
              <w:rPr>
                <w:sz w:val="21"/>
              </w:rPr>
            </w:pPr>
            <w:r>
              <w:rPr>
                <w:sz w:val="21"/>
              </w:rPr>
              <w:t>D. winter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169" w:type="dxa"/>
          </w:tcPr>
          <w:p>
            <w:pPr>
              <w:pStyle w:val="8"/>
              <w:spacing w:before="31"/>
              <w:rPr>
                <w:sz w:val="21"/>
              </w:rPr>
            </w:pPr>
            <w:r>
              <w:rPr>
                <w:sz w:val="21"/>
              </w:rPr>
              <w:t>39. A. fell on</w:t>
            </w:r>
          </w:p>
        </w:tc>
        <w:tc>
          <w:tcPr>
            <w:tcW w:w="2240" w:type="dxa"/>
          </w:tcPr>
          <w:p>
            <w:pPr>
              <w:pStyle w:val="8"/>
              <w:spacing w:before="31"/>
              <w:ind w:left="401"/>
              <w:rPr>
                <w:sz w:val="21"/>
              </w:rPr>
            </w:pPr>
            <w:r>
              <w:rPr>
                <w:sz w:val="21"/>
              </w:rPr>
              <w:t>B. take apart</w:t>
            </w:r>
          </w:p>
        </w:tc>
        <w:tc>
          <w:tcPr>
            <w:tcW w:w="2547" w:type="dxa"/>
          </w:tcPr>
          <w:p>
            <w:pPr>
              <w:pStyle w:val="8"/>
              <w:spacing w:before="31"/>
              <w:ind w:left="682"/>
              <w:rPr>
                <w:sz w:val="21"/>
              </w:rPr>
            </w:pPr>
            <w:r>
              <w:rPr>
                <w:sz w:val="21"/>
              </w:rPr>
              <w:t>C. get through</w:t>
            </w:r>
          </w:p>
        </w:tc>
        <w:tc>
          <w:tcPr>
            <w:tcW w:w="2025" w:type="dxa"/>
          </w:tcPr>
          <w:p>
            <w:pPr>
              <w:pStyle w:val="8"/>
              <w:spacing w:before="31"/>
              <w:ind w:left="656"/>
              <w:rPr>
                <w:sz w:val="21"/>
              </w:rPr>
            </w:pPr>
            <w:r>
              <w:rPr>
                <w:sz w:val="21"/>
              </w:rPr>
              <w:t>D. broke down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169" w:type="dxa"/>
          </w:tcPr>
          <w:p>
            <w:pPr>
              <w:pStyle w:val="8"/>
              <w:spacing w:before="31"/>
              <w:rPr>
                <w:sz w:val="21"/>
              </w:rPr>
            </w:pPr>
            <w:r>
              <w:rPr>
                <w:sz w:val="21"/>
              </w:rPr>
              <w:t>40. A. top</w:t>
            </w:r>
          </w:p>
        </w:tc>
        <w:tc>
          <w:tcPr>
            <w:tcW w:w="2240" w:type="dxa"/>
          </w:tcPr>
          <w:p>
            <w:pPr>
              <w:pStyle w:val="8"/>
              <w:spacing w:before="31"/>
              <w:ind w:left="401"/>
              <w:rPr>
                <w:sz w:val="21"/>
              </w:rPr>
            </w:pPr>
            <w:r>
              <w:rPr>
                <w:sz w:val="21"/>
              </w:rPr>
              <w:t>B. middle</w:t>
            </w:r>
          </w:p>
        </w:tc>
        <w:tc>
          <w:tcPr>
            <w:tcW w:w="2547" w:type="dxa"/>
          </w:tcPr>
          <w:p>
            <w:pPr>
              <w:pStyle w:val="8"/>
              <w:spacing w:before="31"/>
              <w:ind w:left="682"/>
              <w:rPr>
                <w:sz w:val="21"/>
              </w:rPr>
            </w:pPr>
            <w:r>
              <w:rPr>
                <w:sz w:val="21"/>
              </w:rPr>
              <w:t>C. bottom</w:t>
            </w:r>
          </w:p>
        </w:tc>
        <w:tc>
          <w:tcPr>
            <w:tcW w:w="2025" w:type="dxa"/>
          </w:tcPr>
          <w:p>
            <w:pPr>
              <w:pStyle w:val="8"/>
              <w:spacing w:before="31"/>
              <w:ind w:left="656"/>
              <w:rPr>
                <w:sz w:val="21"/>
              </w:rPr>
            </w:pPr>
            <w:r>
              <w:rPr>
                <w:sz w:val="21"/>
              </w:rPr>
              <w:t>D. root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169" w:type="dxa"/>
          </w:tcPr>
          <w:p>
            <w:pPr>
              <w:pStyle w:val="8"/>
              <w:spacing w:before="31"/>
              <w:rPr>
                <w:sz w:val="21"/>
              </w:rPr>
            </w:pPr>
            <w:r>
              <w:rPr>
                <w:sz w:val="21"/>
              </w:rPr>
              <w:t>41. A. dancing</w:t>
            </w:r>
          </w:p>
        </w:tc>
        <w:tc>
          <w:tcPr>
            <w:tcW w:w="2240" w:type="dxa"/>
          </w:tcPr>
          <w:p>
            <w:pPr>
              <w:pStyle w:val="8"/>
              <w:spacing w:before="31"/>
              <w:ind w:left="401"/>
              <w:rPr>
                <w:sz w:val="21"/>
              </w:rPr>
            </w:pPr>
            <w:r>
              <w:rPr>
                <w:sz w:val="21"/>
              </w:rPr>
              <w:t>B. spreading</w:t>
            </w:r>
          </w:p>
        </w:tc>
        <w:tc>
          <w:tcPr>
            <w:tcW w:w="2547" w:type="dxa"/>
          </w:tcPr>
          <w:p>
            <w:pPr>
              <w:pStyle w:val="8"/>
              <w:spacing w:before="31"/>
              <w:ind w:left="682"/>
              <w:rPr>
                <w:sz w:val="21"/>
              </w:rPr>
            </w:pPr>
            <w:r>
              <w:rPr>
                <w:sz w:val="21"/>
              </w:rPr>
              <w:t>C. trembling</w:t>
            </w:r>
          </w:p>
        </w:tc>
        <w:tc>
          <w:tcPr>
            <w:tcW w:w="2025" w:type="dxa"/>
          </w:tcPr>
          <w:p>
            <w:pPr>
              <w:pStyle w:val="8"/>
              <w:spacing w:before="31"/>
              <w:ind w:left="656"/>
              <w:rPr>
                <w:sz w:val="21"/>
              </w:rPr>
            </w:pPr>
            <w:r>
              <w:rPr>
                <w:sz w:val="21"/>
              </w:rPr>
              <w:t>D. lying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169" w:type="dxa"/>
          </w:tcPr>
          <w:p>
            <w:pPr>
              <w:pStyle w:val="8"/>
              <w:spacing w:before="31"/>
              <w:rPr>
                <w:sz w:val="21"/>
              </w:rPr>
            </w:pPr>
            <w:r>
              <w:rPr>
                <w:sz w:val="21"/>
              </w:rPr>
              <w:t>42. A. abnormal</w:t>
            </w:r>
          </w:p>
        </w:tc>
        <w:tc>
          <w:tcPr>
            <w:tcW w:w="2240" w:type="dxa"/>
          </w:tcPr>
          <w:p>
            <w:pPr>
              <w:pStyle w:val="8"/>
              <w:spacing w:before="31"/>
              <w:ind w:left="401"/>
              <w:rPr>
                <w:sz w:val="21"/>
              </w:rPr>
            </w:pPr>
            <w:r>
              <w:rPr>
                <w:sz w:val="21"/>
              </w:rPr>
              <w:t>B. bare</w:t>
            </w:r>
          </w:p>
        </w:tc>
        <w:tc>
          <w:tcPr>
            <w:tcW w:w="2547" w:type="dxa"/>
          </w:tcPr>
          <w:p>
            <w:pPr>
              <w:pStyle w:val="8"/>
              <w:spacing w:before="31"/>
              <w:ind w:left="682"/>
              <w:rPr>
                <w:sz w:val="21"/>
              </w:rPr>
            </w:pPr>
            <w:r>
              <w:rPr>
                <w:sz w:val="21"/>
              </w:rPr>
              <w:t>C. hopeless</w:t>
            </w:r>
          </w:p>
        </w:tc>
        <w:tc>
          <w:tcPr>
            <w:tcW w:w="2025" w:type="dxa"/>
          </w:tcPr>
          <w:p>
            <w:pPr>
              <w:pStyle w:val="8"/>
              <w:spacing w:before="31"/>
              <w:ind w:left="656"/>
              <w:rPr>
                <w:sz w:val="21"/>
              </w:rPr>
            </w:pPr>
            <w:r>
              <w:rPr>
                <w:sz w:val="21"/>
              </w:rPr>
              <w:t>D. entire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2169" w:type="dxa"/>
          </w:tcPr>
          <w:p>
            <w:pPr>
              <w:pStyle w:val="8"/>
              <w:spacing w:before="31" w:line="222" w:lineRule="exact"/>
              <w:rPr>
                <w:sz w:val="21"/>
              </w:rPr>
            </w:pPr>
            <w:r>
              <w:rPr>
                <w:sz w:val="21"/>
              </w:rPr>
              <w:t>43. A. Consequently</w:t>
            </w:r>
          </w:p>
        </w:tc>
        <w:tc>
          <w:tcPr>
            <w:tcW w:w="2240" w:type="dxa"/>
          </w:tcPr>
          <w:p>
            <w:pPr>
              <w:pStyle w:val="8"/>
              <w:spacing w:before="31" w:line="222" w:lineRule="exact"/>
              <w:ind w:left="401"/>
              <w:rPr>
                <w:sz w:val="21"/>
              </w:rPr>
            </w:pPr>
            <w:r>
              <w:rPr>
                <w:sz w:val="21"/>
              </w:rPr>
              <w:t>B. Eventually</w:t>
            </w:r>
          </w:p>
        </w:tc>
        <w:tc>
          <w:tcPr>
            <w:tcW w:w="2547" w:type="dxa"/>
          </w:tcPr>
          <w:p>
            <w:pPr>
              <w:pStyle w:val="8"/>
              <w:spacing w:before="31" w:line="222" w:lineRule="exact"/>
              <w:ind w:left="682"/>
              <w:rPr>
                <w:sz w:val="21"/>
              </w:rPr>
            </w:pPr>
            <w:r>
              <w:rPr>
                <w:sz w:val="21"/>
              </w:rPr>
              <w:t>C. Thankfully</w:t>
            </w:r>
          </w:p>
        </w:tc>
        <w:tc>
          <w:tcPr>
            <w:tcW w:w="2025" w:type="dxa"/>
          </w:tcPr>
          <w:p>
            <w:pPr>
              <w:pStyle w:val="8"/>
              <w:spacing w:before="31" w:line="222" w:lineRule="exact"/>
              <w:ind w:left="656"/>
              <w:rPr>
                <w:sz w:val="21"/>
              </w:rPr>
            </w:pPr>
            <w:r>
              <w:rPr>
                <w:sz w:val="21"/>
              </w:rPr>
              <w:t>D. Accidentally</w:t>
            </w:r>
          </w:p>
        </w:tc>
      </w:tr>
    </w:tbl>
    <w:p>
      <w:pPr>
        <w:spacing w:after="0" w:line="222" w:lineRule="exact"/>
        <w:rPr>
          <w:sz w:val="21"/>
        </w:rPr>
        <w:sectPr>
          <w:pgSz w:w="10440" w:h="14750"/>
          <w:pgMar w:top="820" w:right="460" w:bottom="740" w:left="520" w:header="0" w:footer="553" w:gutter="0"/>
        </w:sectPr>
      </w:pPr>
    </w:p>
    <w:tbl>
      <w:tblPr>
        <w:tblStyle w:val="4"/>
        <w:tblW w:w="8737"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2345"/>
        <w:gridCol w:w="2433"/>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 w:hRule="atLeast"/>
        </w:trPr>
        <w:tc>
          <w:tcPr>
            <w:tcW w:w="2093" w:type="dxa"/>
          </w:tcPr>
          <w:p>
            <w:pPr>
              <w:pStyle w:val="8"/>
              <w:spacing w:before="0" w:line="227" w:lineRule="exact"/>
              <w:rPr>
                <w:sz w:val="21"/>
              </w:rPr>
            </w:pPr>
            <w:r>
              <w:rPr>
                <w:sz w:val="21"/>
              </w:rPr>
              <w:t>44. A. replace</w:t>
            </w:r>
          </w:p>
        </w:tc>
        <w:tc>
          <w:tcPr>
            <w:tcW w:w="2345" w:type="dxa"/>
          </w:tcPr>
          <w:p>
            <w:pPr>
              <w:pStyle w:val="8"/>
              <w:spacing w:before="0" w:line="227" w:lineRule="exact"/>
              <w:ind w:left="477"/>
              <w:rPr>
                <w:sz w:val="21"/>
              </w:rPr>
            </w:pPr>
            <w:r>
              <w:rPr>
                <w:sz w:val="21"/>
              </w:rPr>
              <w:t>B. renew</w:t>
            </w:r>
          </w:p>
        </w:tc>
        <w:tc>
          <w:tcPr>
            <w:tcW w:w="2433" w:type="dxa"/>
          </w:tcPr>
          <w:p>
            <w:pPr>
              <w:pStyle w:val="8"/>
              <w:spacing w:before="0" w:line="227" w:lineRule="exact"/>
              <w:ind w:left="653"/>
              <w:rPr>
                <w:sz w:val="21"/>
              </w:rPr>
            </w:pPr>
            <w:r>
              <w:rPr>
                <w:sz w:val="21"/>
              </w:rPr>
              <w:t>C. replant</w:t>
            </w:r>
          </w:p>
        </w:tc>
        <w:tc>
          <w:tcPr>
            <w:tcW w:w="1866" w:type="dxa"/>
          </w:tcPr>
          <w:p>
            <w:pPr>
              <w:pStyle w:val="8"/>
              <w:spacing w:before="0" w:line="227" w:lineRule="exact"/>
              <w:ind w:left="741"/>
              <w:rPr>
                <w:sz w:val="21"/>
              </w:rPr>
            </w:pPr>
            <w:r>
              <w:rPr>
                <w:sz w:val="21"/>
              </w:rPr>
              <w:t>D. remove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093" w:type="dxa"/>
          </w:tcPr>
          <w:p>
            <w:pPr>
              <w:pStyle w:val="8"/>
              <w:spacing w:before="25"/>
              <w:rPr>
                <w:sz w:val="21"/>
              </w:rPr>
            </w:pPr>
            <w:r>
              <w:rPr>
                <w:sz w:val="21"/>
              </w:rPr>
              <w:t>45. A. everything</w:t>
            </w:r>
          </w:p>
        </w:tc>
        <w:tc>
          <w:tcPr>
            <w:tcW w:w="2345" w:type="dxa"/>
          </w:tcPr>
          <w:p>
            <w:pPr>
              <w:pStyle w:val="8"/>
              <w:spacing w:before="25"/>
              <w:ind w:left="477"/>
              <w:rPr>
                <w:sz w:val="21"/>
              </w:rPr>
            </w:pPr>
            <w:r>
              <w:rPr>
                <w:sz w:val="21"/>
              </w:rPr>
              <w:t>B. something</w:t>
            </w:r>
          </w:p>
        </w:tc>
        <w:tc>
          <w:tcPr>
            <w:tcW w:w="2433" w:type="dxa"/>
          </w:tcPr>
          <w:p>
            <w:pPr>
              <w:pStyle w:val="8"/>
              <w:spacing w:before="25"/>
              <w:ind w:left="653"/>
              <w:rPr>
                <w:sz w:val="21"/>
              </w:rPr>
            </w:pPr>
            <w:r>
              <w:rPr>
                <w:sz w:val="21"/>
              </w:rPr>
              <w:t>C. anything</w:t>
            </w:r>
          </w:p>
        </w:tc>
        <w:tc>
          <w:tcPr>
            <w:tcW w:w="1866" w:type="dxa"/>
          </w:tcPr>
          <w:p>
            <w:pPr>
              <w:pStyle w:val="8"/>
              <w:spacing w:before="25"/>
              <w:ind w:left="741"/>
              <w:rPr>
                <w:sz w:val="21"/>
              </w:rPr>
            </w:pPr>
            <w:r>
              <w:rPr>
                <w:sz w:val="21"/>
              </w:rPr>
              <w:t>D. nothing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093" w:type="dxa"/>
          </w:tcPr>
          <w:p>
            <w:pPr>
              <w:pStyle w:val="8"/>
              <w:rPr>
                <w:sz w:val="21"/>
              </w:rPr>
            </w:pPr>
            <w:r>
              <w:rPr>
                <w:sz w:val="21"/>
              </w:rPr>
              <w:t>46. A. falling</w:t>
            </w:r>
          </w:p>
        </w:tc>
        <w:tc>
          <w:tcPr>
            <w:tcW w:w="2345" w:type="dxa"/>
          </w:tcPr>
          <w:p>
            <w:pPr>
              <w:pStyle w:val="8"/>
              <w:ind w:left="477"/>
              <w:rPr>
                <w:sz w:val="21"/>
              </w:rPr>
            </w:pPr>
            <w:r>
              <w:rPr>
                <w:sz w:val="21"/>
              </w:rPr>
              <w:t>B. shaking</w:t>
            </w:r>
          </w:p>
        </w:tc>
        <w:tc>
          <w:tcPr>
            <w:tcW w:w="2433" w:type="dxa"/>
          </w:tcPr>
          <w:p>
            <w:pPr>
              <w:pStyle w:val="8"/>
              <w:ind w:left="653"/>
              <w:rPr>
                <w:sz w:val="21"/>
              </w:rPr>
            </w:pPr>
            <w:r>
              <w:rPr>
                <w:sz w:val="21"/>
              </w:rPr>
              <w:t>C. floating</w:t>
            </w:r>
          </w:p>
        </w:tc>
        <w:tc>
          <w:tcPr>
            <w:tcW w:w="1866" w:type="dxa"/>
          </w:tcPr>
          <w:p>
            <w:pPr>
              <w:pStyle w:val="8"/>
              <w:ind w:left="741"/>
              <w:rPr>
                <w:sz w:val="21"/>
              </w:rPr>
            </w:pPr>
            <w:r>
              <w:rPr>
                <w:sz w:val="21"/>
              </w:rPr>
              <w:t>D. shining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093" w:type="dxa"/>
          </w:tcPr>
          <w:p>
            <w:pPr>
              <w:pStyle w:val="8"/>
              <w:rPr>
                <w:sz w:val="21"/>
              </w:rPr>
            </w:pPr>
            <w:r>
              <w:rPr>
                <w:sz w:val="21"/>
              </w:rPr>
              <w:t>47. A. story</w:t>
            </w:r>
          </w:p>
        </w:tc>
        <w:tc>
          <w:tcPr>
            <w:tcW w:w="2345" w:type="dxa"/>
          </w:tcPr>
          <w:p>
            <w:pPr>
              <w:pStyle w:val="8"/>
              <w:ind w:left="477"/>
              <w:rPr>
                <w:sz w:val="21"/>
              </w:rPr>
            </w:pPr>
            <w:r>
              <w:rPr>
                <w:sz w:val="21"/>
              </w:rPr>
              <w:t>B. expectation</w:t>
            </w:r>
          </w:p>
        </w:tc>
        <w:tc>
          <w:tcPr>
            <w:tcW w:w="2433" w:type="dxa"/>
          </w:tcPr>
          <w:p>
            <w:pPr>
              <w:pStyle w:val="8"/>
              <w:ind w:left="653"/>
              <w:rPr>
                <w:sz w:val="21"/>
              </w:rPr>
            </w:pPr>
            <w:r>
              <w:rPr>
                <w:sz w:val="21"/>
              </w:rPr>
              <w:t>C. reminder</w:t>
            </w:r>
          </w:p>
        </w:tc>
        <w:tc>
          <w:tcPr>
            <w:tcW w:w="1866" w:type="dxa"/>
          </w:tcPr>
          <w:p>
            <w:pPr>
              <w:pStyle w:val="8"/>
              <w:ind w:left="741"/>
              <w:rPr>
                <w:sz w:val="21"/>
              </w:rPr>
            </w:pPr>
            <w:r>
              <w:rPr>
                <w:sz w:val="21"/>
              </w:rPr>
              <w:t>D. view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093" w:type="dxa"/>
          </w:tcPr>
          <w:p>
            <w:pPr>
              <w:pStyle w:val="8"/>
              <w:rPr>
                <w:sz w:val="21"/>
              </w:rPr>
            </w:pPr>
            <w:r>
              <w:rPr>
                <w:sz w:val="21"/>
              </w:rPr>
              <w:t>48. A. though</w:t>
            </w:r>
          </w:p>
        </w:tc>
        <w:tc>
          <w:tcPr>
            <w:tcW w:w="2345" w:type="dxa"/>
          </w:tcPr>
          <w:p>
            <w:pPr>
              <w:pStyle w:val="8"/>
              <w:ind w:left="477"/>
              <w:rPr>
                <w:sz w:val="21"/>
              </w:rPr>
            </w:pPr>
            <w:r>
              <w:rPr>
                <w:sz w:val="21"/>
              </w:rPr>
              <w:t>B. therefore</w:t>
            </w:r>
          </w:p>
        </w:tc>
        <w:tc>
          <w:tcPr>
            <w:tcW w:w="2433" w:type="dxa"/>
          </w:tcPr>
          <w:p>
            <w:pPr>
              <w:pStyle w:val="8"/>
              <w:ind w:left="653"/>
              <w:rPr>
                <w:sz w:val="21"/>
              </w:rPr>
            </w:pPr>
            <w:r>
              <w:rPr>
                <w:sz w:val="21"/>
              </w:rPr>
              <w:t>C. still</w:t>
            </w:r>
          </w:p>
        </w:tc>
        <w:tc>
          <w:tcPr>
            <w:tcW w:w="1866" w:type="dxa"/>
          </w:tcPr>
          <w:p>
            <w:pPr>
              <w:pStyle w:val="8"/>
              <w:ind w:left="741"/>
              <w:rPr>
                <w:sz w:val="21"/>
              </w:rPr>
            </w:pPr>
            <w:r>
              <w:rPr>
                <w:sz w:val="21"/>
              </w:rPr>
              <w:t>D. otherwise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093" w:type="dxa"/>
          </w:tcPr>
          <w:p>
            <w:pPr>
              <w:pStyle w:val="8"/>
              <w:rPr>
                <w:sz w:val="21"/>
              </w:rPr>
            </w:pPr>
            <w:r>
              <w:rPr>
                <w:sz w:val="21"/>
              </w:rPr>
              <w:t>49. A. rest</w:t>
            </w:r>
          </w:p>
        </w:tc>
        <w:tc>
          <w:tcPr>
            <w:tcW w:w="2345" w:type="dxa"/>
          </w:tcPr>
          <w:p>
            <w:pPr>
              <w:pStyle w:val="8"/>
              <w:ind w:left="477"/>
              <w:rPr>
                <w:sz w:val="21"/>
              </w:rPr>
            </w:pPr>
            <w:r>
              <w:rPr>
                <w:sz w:val="21"/>
              </w:rPr>
              <w:t>B. baby</w:t>
            </w:r>
          </w:p>
        </w:tc>
        <w:tc>
          <w:tcPr>
            <w:tcW w:w="2433" w:type="dxa"/>
          </w:tcPr>
          <w:p>
            <w:pPr>
              <w:pStyle w:val="8"/>
              <w:ind w:left="653"/>
              <w:rPr>
                <w:sz w:val="21"/>
              </w:rPr>
            </w:pPr>
            <w:r>
              <w:rPr>
                <w:sz w:val="21"/>
              </w:rPr>
              <w:t>C. date</w:t>
            </w:r>
          </w:p>
        </w:tc>
        <w:tc>
          <w:tcPr>
            <w:tcW w:w="1866" w:type="dxa"/>
          </w:tcPr>
          <w:p>
            <w:pPr>
              <w:pStyle w:val="8"/>
              <w:ind w:left="741"/>
              <w:rPr>
                <w:sz w:val="21"/>
              </w:rPr>
            </w:pPr>
            <w:r>
              <w:rPr>
                <w:sz w:val="21"/>
              </w:rPr>
              <w:t>D. dinner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093" w:type="dxa"/>
          </w:tcPr>
          <w:p>
            <w:pPr>
              <w:pStyle w:val="8"/>
              <w:rPr>
                <w:sz w:val="21"/>
              </w:rPr>
            </w:pPr>
            <w:r>
              <w:rPr>
                <w:sz w:val="21"/>
              </w:rPr>
              <w:t>50. A. life</w:t>
            </w:r>
          </w:p>
        </w:tc>
        <w:tc>
          <w:tcPr>
            <w:tcW w:w="2345" w:type="dxa"/>
          </w:tcPr>
          <w:p>
            <w:pPr>
              <w:pStyle w:val="8"/>
              <w:ind w:left="477"/>
              <w:rPr>
                <w:sz w:val="21"/>
              </w:rPr>
            </w:pPr>
            <w:r>
              <w:rPr>
                <w:sz w:val="21"/>
              </w:rPr>
              <w:t>B. time</w:t>
            </w:r>
          </w:p>
        </w:tc>
        <w:tc>
          <w:tcPr>
            <w:tcW w:w="2433" w:type="dxa"/>
          </w:tcPr>
          <w:p>
            <w:pPr>
              <w:pStyle w:val="8"/>
              <w:ind w:left="653"/>
              <w:rPr>
                <w:sz w:val="21"/>
              </w:rPr>
            </w:pPr>
            <w:r>
              <w:rPr>
                <w:sz w:val="21"/>
              </w:rPr>
              <w:t>C. effort</w:t>
            </w:r>
          </w:p>
        </w:tc>
        <w:tc>
          <w:tcPr>
            <w:tcW w:w="1866" w:type="dxa"/>
          </w:tcPr>
          <w:p>
            <w:pPr>
              <w:pStyle w:val="8"/>
              <w:ind w:left="741"/>
              <w:rPr>
                <w:sz w:val="21"/>
              </w:rPr>
            </w:pPr>
            <w:r>
              <w:rPr>
                <w:sz w:val="21"/>
              </w:rPr>
              <w:t>D. 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093" w:type="dxa"/>
          </w:tcPr>
          <w:p>
            <w:pPr>
              <w:pStyle w:val="8"/>
              <w:rPr>
                <w:sz w:val="21"/>
              </w:rPr>
            </w:pPr>
            <w:r>
              <w:rPr>
                <w:sz w:val="21"/>
              </w:rPr>
              <w:t>51. A. beat</w:t>
            </w:r>
          </w:p>
        </w:tc>
        <w:tc>
          <w:tcPr>
            <w:tcW w:w="2345" w:type="dxa"/>
          </w:tcPr>
          <w:p>
            <w:pPr>
              <w:pStyle w:val="8"/>
              <w:ind w:left="477"/>
              <w:rPr>
                <w:sz w:val="21"/>
              </w:rPr>
            </w:pPr>
            <w:r>
              <w:rPr>
                <w:sz w:val="21"/>
              </w:rPr>
              <w:t>B. smile</w:t>
            </w:r>
          </w:p>
        </w:tc>
        <w:tc>
          <w:tcPr>
            <w:tcW w:w="2433" w:type="dxa"/>
          </w:tcPr>
          <w:p>
            <w:pPr>
              <w:pStyle w:val="8"/>
              <w:ind w:left="653"/>
              <w:rPr>
                <w:sz w:val="21"/>
              </w:rPr>
            </w:pPr>
            <w:r>
              <w:rPr>
                <w:sz w:val="21"/>
              </w:rPr>
              <w:t>C. hurt</w:t>
            </w:r>
          </w:p>
        </w:tc>
        <w:tc>
          <w:tcPr>
            <w:tcW w:w="1866" w:type="dxa"/>
          </w:tcPr>
          <w:p>
            <w:pPr>
              <w:pStyle w:val="8"/>
              <w:ind w:left="741"/>
              <w:rPr>
                <w:sz w:val="21"/>
              </w:rPr>
            </w:pPr>
            <w:r>
              <w:rPr>
                <w:sz w:val="21"/>
              </w:rPr>
              <w:t>D. sink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093" w:type="dxa"/>
          </w:tcPr>
          <w:p>
            <w:pPr>
              <w:pStyle w:val="8"/>
              <w:rPr>
                <w:sz w:val="21"/>
              </w:rPr>
            </w:pPr>
            <w:r>
              <w:rPr>
                <w:sz w:val="21"/>
              </w:rPr>
              <w:t>52. A. mixed</w:t>
            </w:r>
          </w:p>
        </w:tc>
        <w:tc>
          <w:tcPr>
            <w:tcW w:w="2345" w:type="dxa"/>
          </w:tcPr>
          <w:p>
            <w:pPr>
              <w:pStyle w:val="8"/>
              <w:ind w:left="477"/>
              <w:rPr>
                <w:sz w:val="21"/>
              </w:rPr>
            </w:pPr>
            <w:r>
              <w:rPr>
                <w:sz w:val="21"/>
              </w:rPr>
              <w:t>B. changeable</w:t>
            </w:r>
          </w:p>
        </w:tc>
        <w:tc>
          <w:tcPr>
            <w:tcW w:w="2433" w:type="dxa"/>
          </w:tcPr>
          <w:p>
            <w:pPr>
              <w:pStyle w:val="8"/>
              <w:ind w:left="653"/>
              <w:rPr>
                <w:sz w:val="21"/>
              </w:rPr>
            </w:pPr>
            <w:r>
              <w:rPr>
                <w:sz w:val="21"/>
              </w:rPr>
              <w:t>C. separated</w:t>
            </w:r>
          </w:p>
        </w:tc>
        <w:tc>
          <w:tcPr>
            <w:tcW w:w="1866" w:type="dxa"/>
          </w:tcPr>
          <w:p>
            <w:pPr>
              <w:pStyle w:val="8"/>
              <w:ind w:left="741"/>
              <w:rPr>
                <w:sz w:val="21"/>
              </w:rPr>
            </w:pPr>
            <w:r>
              <w:rPr>
                <w:sz w:val="21"/>
              </w:rPr>
              <w:t>D. stable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093" w:type="dxa"/>
          </w:tcPr>
          <w:p>
            <w:pPr>
              <w:pStyle w:val="8"/>
              <w:rPr>
                <w:sz w:val="21"/>
              </w:rPr>
            </w:pPr>
            <w:r>
              <w:rPr>
                <w:sz w:val="21"/>
              </w:rPr>
              <w:t>53. A. sorrow</w:t>
            </w:r>
          </w:p>
        </w:tc>
        <w:tc>
          <w:tcPr>
            <w:tcW w:w="2345" w:type="dxa"/>
          </w:tcPr>
          <w:p>
            <w:pPr>
              <w:pStyle w:val="8"/>
              <w:ind w:left="477"/>
              <w:rPr>
                <w:sz w:val="21"/>
              </w:rPr>
            </w:pPr>
            <w:r>
              <w:rPr>
                <w:sz w:val="21"/>
              </w:rPr>
              <w:t>B. wealth</w:t>
            </w:r>
          </w:p>
        </w:tc>
        <w:tc>
          <w:tcPr>
            <w:tcW w:w="2433" w:type="dxa"/>
          </w:tcPr>
          <w:p>
            <w:pPr>
              <w:pStyle w:val="8"/>
              <w:ind w:left="653"/>
              <w:rPr>
                <w:sz w:val="21"/>
              </w:rPr>
            </w:pPr>
            <w:r>
              <w:rPr>
                <w:sz w:val="21"/>
              </w:rPr>
              <w:t>C. pleasure</w:t>
            </w:r>
          </w:p>
        </w:tc>
        <w:tc>
          <w:tcPr>
            <w:tcW w:w="1866" w:type="dxa"/>
          </w:tcPr>
          <w:p>
            <w:pPr>
              <w:pStyle w:val="8"/>
              <w:ind w:left="741"/>
              <w:rPr>
                <w:sz w:val="21"/>
              </w:rPr>
            </w:pPr>
            <w:r>
              <w:rPr>
                <w:sz w:val="21"/>
              </w:rPr>
              <w:t>D. wonder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093" w:type="dxa"/>
          </w:tcPr>
          <w:p>
            <w:pPr>
              <w:pStyle w:val="8"/>
              <w:spacing w:before="25"/>
              <w:rPr>
                <w:sz w:val="21"/>
              </w:rPr>
            </w:pPr>
            <w:r>
              <w:rPr>
                <w:sz w:val="21"/>
              </w:rPr>
              <w:t>54. A. split</w:t>
            </w:r>
          </w:p>
        </w:tc>
        <w:tc>
          <w:tcPr>
            <w:tcW w:w="2345" w:type="dxa"/>
          </w:tcPr>
          <w:p>
            <w:pPr>
              <w:pStyle w:val="8"/>
              <w:spacing w:before="25"/>
              <w:ind w:left="477"/>
              <w:rPr>
                <w:sz w:val="21"/>
              </w:rPr>
            </w:pPr>
            <w:r>
              <w:rPr>
                <w:sz w:val="21"/>
              </w:rPr>
              <w:t>B. pull</w:t>
            </w:r>
          </w:p>
        </w:tc>
        <w:tc>
          <w:tcPr>
            <w:tcW w:w="2433" w:type="dxa"/>
          </w:tcPr>
          <w:p>
            <w:pPr>
              <w:pStyle w:val="8"/>
              <w:spacing w:before="25"/>
              <w:ind w:left="653"/>
              <w:rPr>
                <w:sz w:val="21"/>
              </w:rPr>
            </w:pPr>
            <w:r>
              <w:rPr>
                <w:sz w:val="21"/>
              </w:rPr>
              <w:t>C. benefit</w:t>
            </w:r>
          </w:p>
        </w:tc>
        <w:tc>
          <w:tcPr>
            <w:tcW w:w="1866" w:type="dxa"/>
          </w:tcPr>
          <w:p>
            <w:pPr>
              <w:pStyle w:val="8"/>
              <w:spacing w:before="25"/>
              <w:ind w:left="741"/>
              <w:rPr>
                <w:sz w:val="21"/>
              </w:rPr>
            </w:pPr>
            <w:r>
              <w:rPr>
                <w:sz w:val="21"/>
              </w:rPr>
              <w:t>D. attach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2093" w:type="dxa"/>
          </w:tcPr>
          <w:p>
            <w:pPr>
              <w:pStyle w:val="8"/>
              <w:spacing w:line="228" w:lineRule="exact"/>
              <w:rPr>
                <w:sz w:val="21"/>
              </w:rPr>
            </w:pPr>
            <w:r>
              <w:rPr>
                <w:sz w:val="21"/>
              </w:rPr>
              <w:t>55. A. connections</w:t>
            </w:r>
          </w:p>
        </w:tc>
        <w:tc>
          <w:tcPr>
            <w:tcW w:w="2345" w:type="dxa"/>
          </w:tcPr>
          <w:p>
            <w:pPr>
              <w:pStyle w:val="8"/>
              <w:spacing w:line="228" w:lineRule="exact"/>
              <w:ind w:left="477"/>
              <w:rPr>
                <w:sz w:val="21"/>
              </w:rPr>
            </w:pPr>
            <w:r>
              <w:rPr>
                <w:sz w:val="21"/>
              </w:rPr>
              <w:t>B. families</w:t>
            </w:r>
          </w:p>
        </w:tc>
        <w:tc>
          <w:tcPr>
            <w:tcW w:w="2433" w:type="dxa"/>
          </w:tcPr>
          <w:p>
            <w:pPr>
              <w:pStyle w:val="8"/>
              <w:spacing w:line="228" w:lineRule="exact"/>
              <w:ind w:left="653"/>
              <w:rPr>
                <w:sz w:val="21"/>
              </w:rPr>
            </w:pPr>
            <w:r>
              <w:rPr>
                <w:sz w:val="21"/>
              </w:rPr>
              <w:t>C. bodies</w:t>
            </w:r>
          </w:p>
        </w:tc>
        <w:tc>
          <w:tcPr>
            <w:tcW w:w="1866" w:type="dxa"/>
          </w:tcPr>
          <w:p>
            <w:pPr>
              <w:pStyle w:val="8"/>
              <w:spacing w:line="228" w:lineRule="exact"/>
              <w:ind w:left="741"/>
              <w:rPr>
                <w:sz w:val="21"/>
              </w:rPr>
            </w:pPr>
            <w:r>
              <w:rPr>
                <w:sz w:val="21"/>
              </w:rPr>
              <w:t>D. souls</w:t>
            </w:r>
          </w:p>
        </w:tc>
      </w:tr>
    </w:tbl>
    <w:p>
      <w:pPr>
        <w:pStyle w:val="2"/>
        <w:spacing w:before="49" w:line="278" w:lineRule="auto"/>
        <w:ind w:right="3504" w:firstLine="3346"/>
        <w:rPr>
          <w:rFonts w:ascii="Times New Roman" w:eastAsia="Times New Roman"/>
        </w:rPr>
      </w:pPr>
      <w:r>
        <w:t xml:space="preserve">第 </w:t>
      </w:r>
      <w:r>
        <w:rPr>
          <w:rFonts w:ascii="Times New Roman" w:eastAsia="Times New Roman"/>
        </w:rPr>
        <w:t xml:space="preserve">II </w:t>
      </w:r>
      <w:r>
        <w:t xml:space="preserve">卷（非选择题部分） 第二节 </w:t>
      </w:r>
      <w:r>
        <w:rPr>
          <w:rFonts w:ascii="Times New Roman" w:eastAsia="Times New Roman"/>
        </w:rPr>
        <w:t>(</w:t>
      </w:r>
      <w:r>
        <w:t xml:space="preserve">共 </w:t>
      </w:r>
      <w:r>
        <w:rPr>
          <w:rFonts w:ascii="Times New Roman" w:eastAsia="Times New Roman"/>
        </w:rPr>
        <w:t xml:space="preserve">10 </w:t>
      </w:r>
      <w:r>
        <w:t>小题</w:t>
      </w:r>
      <w:r>
        <w:rPr>
          <w:rFonts w:ascii="Times New Roman" w:eastAsia="Times New Roman"/>
        </w:rPr>
        <w:t xml:space="preserve">; </w:t>
      </w:r>
      <w:r>
        <w:t xml:space="preserve">每小题 </w:t>
      </w:r>
      <w:r>
        <w:rPr>
          <w:rFonts w:ascii="Times New Roman" w:eastAsia="Times New Roman"/>
        </w:rPr>
        <w:t xml:space="preserve">1.5 </w:t>
      </w:r>
      <w:r>
        <w:t>分</w:t>
      </w:r>
      <w:r>
        <w:rPr>
          <w:rFonts w:ascii="Times New Roman" w:eastAsia="Times New Roman"/>
        </w:rPr>
        <w:t xml:space="preserve">, </w:t>
      </w:r>
      <w:r>
        <w:t xml:space="preserve">满分 </w:t>
      </w:r>
      <w:r>
        <w:rPr>
          <w:rFonts w:ascii="Times New Roman" w:eastAsia="Times New Roman"/>
        </w:rPr>
        <w:t xml:space="preserve">15 </w:t>
      </w:r>
      <w:r>
        <w:t>分</w:t>
      </w:r>
      <w:r>
        <w:rPr>
          <w:rFonts w:ascii="Times New Roman" w:eastAsia="Times New Roman"/>
        </w:rPr>
        <w:t>)</w:t>
      </w:r>
    </w:p>
    <w:p>
      <w:pPr>
        <w:pStyle w:val="3"/>
        <w:spacing w:before="0" w:line="269" w:lineRule="exact"/>
        <w:ind w:left="579"/>
        <w:rPr>
          <w:rFonts w:hint="eastAsia" w:ascii="宋体" w:eastAsia="宋体"/>
        </w:rPr>
      </w:pPr>
      <w:r>
        <w:rPr>
          <w:rFonts w:hint="eastAsia" w:ascii="宋体" w:eastAsia="宋体"/>
        </w:rPr>
        <w:t>阅读下面材料</w:t>
      </w:r>
      <w:r>
        <w:t xml:space="preserve">, </w:t>
      </w:r>
      <w:r>
        <w:rPr>
          <w:rFonts w:hint="eastAsia" w:ascii="宋体" w:eastAsia="宋体"/>
        </w:rPr>
        <w:t>在空白处填入适当的内容</w:t>
      </w:r>
      <w:r>
        <w:t xml:space="preserve">(1 </w:t>
      </w:r>
      <w:r>
        <w:rPr>
          <w:rFonts w:hint="eastAsia" w:ascii="宋体" w:eastAsia="宋体"/>
        </w:rPr>
        <w:t>个单词</w:t>
      </w:r>
      <w:r>
        <w:t>)</w:t>
      </w:r>
      <w:r>
        <w:rPr>
          <w:rFonts w:hint="eastAsia" w:ascii="宋体" w:eastAsia="宋体"/>
        </w:rPr>
        <w:t>或括号内单词的正确形式。</w:t>
      </w:r>
    </w:p>
    <w:p>
      <w:pPr>
        <w:pStyle w:val="3"/>
        <w:tabs>
          <w:tab w:val="left" w:pos="5570"/>
          <w:tab w:val="left" w:pos="6412"/>
          <w:tab w:val="left" w:pos="6762"/>
        </w:tabs>
        <w:spacing w:before="43" w:line="302" w:lineRule="auto"/>
        <w:ind w:right="186" w:firstLine="420"/>
        <w:jc w:val="both"/>
      </w:pPr>
      <w:r>
        <w:t>People</w:t>
      </w:r>
      <w:r>
        <w:rPr>
          <w:spacing w:val="28"/>
        </w:rPr>
        <w:t xml:space="preserve"> </w:t>
      </w:r>
      <w:r>
        <w:t>love</w:t>
      </w:r>
      <w:r>
        <w:rPr>
          <w:spacing w:val="28"/>
        </w:rPr>
        <w:t xml:space="preserve"> </w:t>
      </w:r>
      <w:r>
        <w:t>the</w:t>
      </w:r>
      <w:r>
        <w:rPr>
          <w:spacing w:val="28"/>
        </w:rPr>
        <w:t xml:space="preserve"> </w:t>
      </w:r>
      <w:r>
        <w:t xml:space="preserve">view </w:t>
      </w:r>
      <w:r>
        <w:rPr>
          <w:spacing w:val="27"/>
        </w:rPr>
        <w:t xml:space="preserve"> </w:t>
      </w:r>
      <w:r>
        <w:t xml:space="preserve">of </w:t>
      </w:r>
      <w:r>
        <w:rPr>
          <w:spacing w:val="30"/>
        </w:rPr>
        <w:t xml:space="preserve"> </w:t>
      </w:r>
      <w:r>
        <w:t xml:space="preserve">old </w:t>
      </w:r>
      <w:r>
        <w:rPr>
          <w:spacing w:val="28"/>
        </w:rPr>
        <w:t xml:space="preserve"> </w:t>
      </w:r>
      <w:r>
        <w:t xml:space="preserve">buildings </w:t>
      </w:r>
      <w:r>
        <w:rPr>
          <w:spacing w:val="29"/>
        </w:rPr>
        <w:t xml:space="preserve"> </w:t>
      </w:r>
      <w:r>
        <w:t xml:space="preserve">in </w:t>
      </w:r>
      <w:r>
        <w:rPr>
          <w:spacing w:val="26"/>
        </w:rPr>
        <w:t xml:space="preserve"> </w:t>
      </w:r>
      <w:r>
        <w:t xml:space="preserve">Paris, </w:t>
      </w:r>
      <w:r>
        <w:rPr>
          <w:spacing w:val="27"/>
        </w:rPr>
        <w:t xml:space="preserve"> </w:t>
      </w:r>
      <w:r>
        <w:t>especially</w:t>
      </w:r>
      <w:r>
        <w:rPr>
          <w:spacing w:val="-4"/>
        </w:rPr>
        <w:t xml:space="preserve"> </w:t>
      </w:r>
      <w:r>
        <w:t xml:space="preserve">Notre </w:t>
      </w:r>
      <w:r>
        <w:rPr>
          <w:spacing w:val="28"/>
        </w:rPr>
        <w:t xml:space="preserve"> </w:t>
      </w:r>
      <w:r>
        <w:t xml:space="preserve">Dame </w:t>
      </w:r>
      <w:r>
        <w:rPr>
          <w:spacing w:val="28"/>
        </w:rPr>
        <w:t xml:space="preserve"> </w:t>
      </w:r>
      <w:r>
        <w:t>Cathedral(</w:t>
      </w:r>
      <w:r>
        <w:rPr>
          <w:spacing w:val="-25"/>
        </w:rPr>
        <w:t xml:space="preserve"> </w:t>
      </w:r>
      <w:r>
        <w:rPr>
          <w:rFonts w:hint="eastAsia" w:ascii="宋体" w:eastAsia="宋体"/>
          <w:spacing w:val="28"/>
        </w:rPr>
        <w:t>巴黎圣母</w:t>
      </w:r>
      <w:r>
        <w:rPr>
          <w:rFonts w:hint="eastAsia" w:ascii="宋体" w:eastAsia="宋体"/>
        </w:rPr>
        <w:t>院</w:t>
      </w:r>
      <w:r>
        <w:t>).</w:t>
      </w:r>
      <w:r>
        <w:rPr>
          <w:u w:val="single"/>
        </w:rPr>
        <w:t xml:space="preserve">     </w:t>
      </w:r>
      <w:r>
        <w:rPr>
          <w:spacing w:val="45"/>
          <w:u w:val="single"/>
        </w:rPr>
        <w:t xml:space="preserve"> </w:t>
      </w:r>
      <w:r>
        <w:rPr>
          <w:u w:val="single"/>
        </w:rPr>
        <w:t xml:space="preserve">56      </w:t>
      </w:r>
      <w:r>
        <w:rPr>
          <w:spacing w:val="46"/>
          <w:u w:val="single"/>
        </w:rPr>
        <w:t xml:space="preserve"> </w:t>
      </w:r>
      <w:r>
        <w:t>(fortunate),</w:t>
      </w:r>
      <w:r>
        <w:rPr>
          <w:spacing w:val="-1"/>
        </w:rPr>
        <w:t xml:space="preserve"> </w:t>
      </w:r>
      <w:r>
        <w:t>on</w:t>
      </w:r>
      <w:r>
        <w:rPr>
          <w:spacing w:val="-3"/>
        </w:rPr>
        <w:t xml:space="preserve"> </w:t>
      </w:r>
      <w:r>
        <w:t>April</w:t>
      </w:r>
      <w:r>
        <w:rPr>
          <w:spacing w:val="-1"/>
        </w:rPr>
        <w:t xml:space="preserve"> </w:t>
      </w:r>
      <w:r>
        <w:t>16,</w:t>
      </w:r>
      <w:r>
        <w:rPr>
          <w:spacing w:val="-1"/>
        </w:rPr>
        <w:t xml:space="preserve"> </w:t>
      </w:r>
      <w:r>
        <w:t>a</w:t>
      </w:r>
      <w:r>
        <w:rPr>
          <w:spacing w:val="-1"/>
        </w:rPr>
        <w:t xml:space="preserve"> </w:t>
      </w:r>
      <w:r>
        <w:t>fire destroyed</w:t>
      </w:r>
      <w:r>
        <w:rPr>
          <w:spacing w:val="-1"/>
        </w:rPr>
        <w:t xml:space="preserve"> </w:t>
      </w:r>
      <w:r>
        <w:t>the</w:t>
      </w:r>
      <w:r>
        <w:rPr>
          <w:spacing w:val="-1"/>
        </w:rPr>
        <w:t xml:space="preserve"> </w:t>
      </w:r>
      <w:r>
        <w:t>spire</w:t>
      </w:r>
      <w:r>
        <w:rPr>
          <w:rFonts w:hint="eastAsia" w:ascii="宋体" w:eastAsia="宋体"/>
        </w:rPr>
        <w:t>（</w:t>
      </w:r>
      <w:r>
        <w:rPr>
          <w:rFonts w:hint="eastAsia" w:ascii="宋体" w:eastAsia="宋体"/>
          <w:spacing w:val="-3"/>
        </w:rPr>
        <w:t>尖</w:t>
      </w:r>
      <w:r>
        <w:rPr>
          <w:rFonts w:hint="eastAsia" w:ascii="宋体" w:eastAsia="宋体"/>
        </w:rPr>
        <w:t>顶）</w:t>
      </w:r>
      <w:r>
        <w:t>of</w:t>
      </w:r>
      <w:r>
        <w:rPr>
          <w:spacing w:val="-2"/>
        </w:rPr>
        <w:t xml:space="preserve"> </w:t>
      </w:r>
      <w:r>
        <w:t>the 850-year-old</w:t>
      </w:r>
      <w:r>
        <w:rPr>
          <w:spacing w:val="-1"/>
        </w:rPr>
        <w:t xml:space="preserve"> </w:t>
      </w:r>
      <w:r>
        <w:t>cathedral, and two-thirds of the roof.   Flames could be seen</w:t>
      </w:r>
      <w:r>
        <w:rPr>
          <w:u w:val="single"/>
        </w:rPr>
        <w:t xml:space="preserve">   57    </w:t>
      </w:r>
      <w:r>
        <w:t xml:space="preserve">(rise) through the top of the monument. The citizens in Paris gathered around the </w:t>
      </w:r>
      <w:r>
        <w:rPr>
          <w:spacing w:val="14"/>
        </w:rPr>
        <w:t xml:space="preserve"> </w:t>
      </w:r>
      <w:r>
        <w:t>cathedral,</w:t>
      </w:r>
      <w:r>
        <w:rPr>
          <w:spacing w:val="13"/>
        </w:rPr>
        <w:t xml:space="preserve"> </w:t>
      </w:r>
      <w:r>
        <w:t>praying</w:t>
      </w:r>
      <w:r>
        <w:rPr>
          <w:u w:val="single"/>
        </w:rPr>
        <w:t xml:space="preserve"> </w:t>
      </w:r>
      <w:r>
        <w:rPr>
          <w:u w:val="single"/>
        </w:rPr>
        <w:tab/>
      </w:r>
      <w:r>
        <w:rPr>
          <w:u w:val="single"/>
        </w:rPr>
        <w:t>58</w:t>
      </w:r>
      <w:r>
        <w:rPr>
          <w:u w:val="single"/>
        </w:rPr>
        <w:tab/>
      </w:r>
      <w:r>
        <w:t>the hundreds of firefighters who fought  the  flames.</w:t>
      </w:r>
      <w:r>
        <w:rPr>
          <w:u w:val="single"/>
        </w:rPr>
        <w:t xml:space="preserve">   59   </w:t>
      </w:r>
      <w:r>
        <w:t xml:space="preserve">was no  wonder that  people  felt  sad. The  church  itself,  after  all,  is a   historical and artistic treasure. </w:t>
      </w:r>
      <w:r>
        <w:rPr>
          <w:u w:val="single"/>
        </w:rPr>
        <w:t xml:space="preserve">      60       </w:t>
      </w:r>
      <w:r>
        <w:t>(build) in 1163,  it is one of the world's most famous tourist     sites, attracting about 12 million</w:t>
      </w:r>
      <w:r>
        <w:rPr>
          <w:u w:val="single"/>
        </w:rPr>
        <w:t xml:space="preserve">        61        </w:t>
      </w:r>
      <w:r>
        <w:t>(visit)</w:t>
      </w:r>
      <w:r>
        <w:rPr>
          <w:spacing w:val="-10"/>
        </w:rPr>
        <w:t xml:space="preserve"> </w:t>
      </w:r>
      <w:r>
        <w:t>every</w:t>
      </w:r>
      <w:r>
        <w:rPr>
          <w:spacing w:val="-3"/>
        </w:rPr>
        <w:t xml:space="preserve"> </w:t>
      </w:r>
      <w:r>
        <w:rPr>
          <w:spacing w:val="-4"/>
        </w:rPr>
        <w:t>year.</w:t>
      </w:r>
      <w:r>
        <w:rPr>
          <w:spacing w:val="-4"/>
        </w:rPr>
        <w:tab/>
      </w:r>
      <w:r>
        <w:rPr>
          <w:spacing w:val="-4"/>
        </w:rPr>
        <w:tab/>
      </w:r>
      <w:r>
        <w:rPr>
          <w:spacing w:val="-4"/>
        </w:rPr>
        <w:tab/>
      </w:r>
      <w:r>
        <w:t>.</w:t>
      </w:r>
    </w:p>
    <w:p>
      <w:pPr>
        <w:pStyle w:val="3"/>
        <w:spacing w:before="0" w:line="309" w:lineRule="auto"/>
        <w:ind w:right="215" w:firstLine="420"/>
        <w:jc w:val="both"/>
      </w:pPr>
      <w:r>
        <w:t>Notre  Dame  Cathedral  is  home  to  many</w:t>
      </w:r>
      <w:r>
        <w:rPr>
          <w:u w:val="single"/>
        </w:rPr>
        <w:t xml:space="preserve">  62  </w:t>
      </w:r>
      <w:r>
        <w:t>(religion)  artworks,  paintings  and sculptures. Despite its long history and many treasures, the cathedral</w:t>
      </w:r>
      <w:r>
        <w:rPr>
          <w:u w:val="single"/>
        </w:rPr>
        <w:t xml:space="preserve">    63     </w:t>
      </w:r>
      <w:r>
        <w:t>(need) the help of a writer to become  truly</w:t>
      </w:r>
      <w:r>
        <w:rPr>
          <w:spacing w:val="5"/>
        </w:rPr>
        <w:t xml:space="preserve"> </w:t>
      </w:r>
      <w:r>
        <w:t>famous.</w:t>
      </w:r>
      <w:r>
        <w:rPr>
          <w:spacing w:val="8"/>
        </w:rPr>
        <w:t xml:space="preserve"> </w:t>
      </w:r>
      <w:r>
        <w:rPr>
          <w:spacing w:val="-3"/>
        </w:rPr>
        <w:t>Victor</w:t>
      </w:r>
      <w:r>
        <w:rPr>
          <w:spacing w:val="8"/>
        </w:rPr>
        <w:t xml:space="preserve"> </w:t>
      </w:r>
      <w:r>
        <w:rPr>
          <w:spacing w:val="-3"/>
        </w:rPr>
        <w:t>Hugo’s</w:t>
      </w:r>
      <w:r>
        <w:rPr>
          <w:spacing w:val="12"/>
        </w:rPr>
        <w:t xml:space="preserve"> </w:t>
      </w:r>
      <w:r>
        <w:t>1831</w:t>
      </w:r>
      <w:r>
        <w:rPr>
          <w:spacing w:val="6"/>
        </w:rPr>
        <w:t xml:space="preserve"> </w:t>
      </w:r>
      <w:r>
        <w:t>novel,</w:t>
      </w:r>
      <w:r>
        <w:rPr>
          <w:spacing w:val="10"/>
        </w:rPr>
        <w:t xml:space="preserve"> </w:t>
      </w:r>
      <w:r>
        <w:rPr>
          <w:i/>
        </w:rPr>
        <w:t>The</w:t>
      </w:r>
      <w:r>
        <w:rPr>
          <w:i/>
          <w:spacing w:val="6"/>
        </w:rPr>
        <w:t xml:space="preserve"> </w:t>
      </w:r>
      <w:r>
        <w:rPr>
          <w:i/>
        </w:rPr>
        <w:t>Hunchback</w:t>
      </w:r>
      <w:r>
        <w:rPr>
          <w:i/>
          <w:spacing w:val="7"/>
        </w:rPr>
        <w:t xml:space="preserve"> </w:t>
      </w:r>
      <w:r>
        <w:rPr>
          <w:i/>
        </w:rPr>
        <w:t>of</w:t>
      </w:r>
      <w:r>
        <w:rPr>
          <w:i/>
          <w:spacing w:val="7"/>
        </w:rPr>
        <w:t xml:space="preserve"> </w:t>
      </w:r>
      <w:r>
        <w:rPr>
          <w:i/>
        </w:rPr>
        <w:t>Notre-Dame</w:t>
      </w:r>
      <w:r>
        <w:t>,</w:t>
      </w:r>
      <w:r>
        <w:rPr>
          <w:spacing w:val="9"/>
        </w:rPr>
        <w:t xml:space="preserve"> </w:t>
      </w:r>
      <w:r>
        <w:t>presented</w:t>
      </w:r>
      <w:r>
        <w:rPr>
          <w:spacing w:val="9"/>
        </w:rPr>
        <w:t xml:space="preserve"> </w:t>
      </w:r>
      <w:r>
        <w:t>the</w:t>
      </w:r>
      <w:r>
        <w:rPr>
          <w:spacing w:val="7"/>
        </w:rPr>
        <w:t xml:space="preserve"> </w:t>
      </w:r>
      <w:r>
        <w:t>building</w:t>
      </w:r>
      <w:r>
        <w:rPr>
          <w:spacing w:val="8"/>
        </w:rPr>
        <w:t xml:space="preserve"> </w:t>
      </w:r>
      <w:r>
        <w:t>to</w:t>
      </w:r>
    </w:p>
    <w:p>
      <w:pPr>
        <w:pStyle w:val="3"/>
        <w:spacing w:before="1" w:line="309" w:lineRule="auto"/>
        <w:ind w:right="212"/>
        <w:jc w:val="both"/>
      </w:pPr>
      <w:r>
        <w:rPr>
          <w:w w:val="100"/>
          <w:u w:val="single"/>
        </w:rPr>
        <w:t xml:space="preserve"> </w:t>
      </w:r>
      <w:r>
        <w:rPr>
          <w:u w:val="single"/>
        </w:rPr>
        <w:t xml:space="preserve">      </w:t>
      </w:r>
      <w:r>
        <w:rPr>
          <w:spacing w:val="2"/>
          <w:u w:val="single"/>
        </w:rPr>
        <w:t xml:space="preserve"> </w:t>
      </w:r>
      <w:r>
        <w:rPr>
          <w:u w:val="single"/>
        </w:rPr>
        <w:t xml:space="preserve">64   </w:t>
      </w:r>
      <w:r>
        <w:t>wide audience of readers. He wrote the book to remind people of it, with the hope</w:t>
      </w:r>
      <w:r>
        <w:rPr>
          <w:u w:val="single"/>
        </w:rPr>
        <w:t xml:space="preserve">   65   </w:t>
      </w:r>
      <w:r>
        <w:t>they would protect the beautiful old buildings of</w:t>
      </w:r>
      <w:r>
        <w:rPr>
          <w:spacing w:val="-8"/>
        </w:rPr>
        <w:t xml:space="preserve"> </w:t>
      </w:r>
      <w:r>
        <w:t>Paris.</w:t>
      </w:r>
    </w:p>
    <w:p>
      <w:pPr>
        <w:pStyle w:val="2"/>
        <w:spacing w:line="278" w:lineRule="auto"/>
        <w:ind w:right="5647"/>
      </w:pPr>
      <w:r>
        <w:t xml:space="preserve">第四部分 写作（共两节，满分 </w:t>
      </w:r>
      <w:r>
        <w:rPr>
          <w:rFonts w:ascii="Times New Roman" w:eastAsia="Times New Roman"/>
        </w:rPr>
        <w:t xml:space="preserve">40 </w:t>
      </w:r>
      <w:r>
        <w:t xml:space="preserve">分） 第一节 应用文写作（满分 </w:t>
      </w:r>
      <w:r>
        <w:rPr>
          <w:rFonts w:ascii="Times New Roman" w:eastAsia="Times New Roman"/>
        </w:rPr>
        <w:t xml:space="preserve">15 </w:t>
      </w:r>
      <w:r>
        <w:t>分）</w:t>
      </w:r>
    </w:p>
    <w:p>
      <w:pPr>
        <w:pStyle w:val="3"/>
        <w:spacing w:before="0" w:line="278" w:lineRule="auto"/>
        <w:ind w:right="212" w:firstLine="420"/>
        <w:rPr>
          <w:rFonts w:hint="eastAsia" w:ascii="宋体" w:eastAsia="宋体"/>
        </w:rPr>
      </w:pPr>
      <w:r>
        <w:rPr>
          <w:rFonts w:hint="eastAsia" w:ascii="宋体" w:eastAsia="宋体"/>
          <w:spacing w:val="-3"/>
        </w:rPr>
        <w:t xml:space="preserve">假如你是李华，上周你在海外购物网站 </w:t>
      </w:r>
      <w:r>
        <w:t>Amazon</w:t>
      </w:r>
      <w:r>
        <w:rPr>
          <w:spacing w:val="51"/>
        </w:rPr>
        <w:t xml:space="preserve"> </w:t>
      </w:r>
      <w:r>
        <w:rPr>
          <w:rFonts w:hint="eastAsia" w:ascii="宋体" w:eastAsia="宋体"/>
          <w:spacing w:val="-3"/>
        </w:rPr>
        <w:t>上购买了一个书包，但是寄到后发现存在质量</w:t>
      </w:r>
      <w:r>
        <w:rPr>
          <w:rFonts w:hint="eastAsia" w:ascii="宋体" w:eastAsia="宋体"/>
          <w:spacing w:val="-7"/>
        </w:rPr>
        <w:t xml:space="preserve">问题，请你给该网站负责人 </w:t>
      </w:r>
      <w:r>
        <w:t xml:space="preserve">Smith </w:t>
      </w:r>
      <w:r>
        <w:rPr>
          <w:rFonts w:hint="eastAsia" w:ascii="宋体" w:eastAsia="宋体"/>
          <w:spacing w:val="-3"/>
        </w:rPr>
        <w:t>先生写一封信，内容包括：</w:t>
      </w:r>
    </w:p>
    <w:p>
      <w:pPr>
        <w:pStyle w:val="7"/>
        <w:numPr>
          <w:ilvl w:val="1"/>
          <w:numId w:val="7"/>
        </w:numPr>
        <w:tabs>
          <w:tab w:val="left" w:pos="530"/>
        </w:tabs>
        <w:spacing w:before="0" w:after="0" w:line="269" w:lineRule="exact"/>
        <w:ind w:left="529" w:right="0" w:hanging="160"/>
        <w:jc w:val="left"/>
        <w:rPr>
          <w:rFonts w:hint="eastAsia" w:ascii="宋体" w:eastAsia="宋体"/>
          <w:sz w:val="21"/>
        </w:rPr>
      </w:pPr>
      <w:r>
        <w:rPr>
          <w:rFonts w:hint="eastAsia" w:ascii="宋体" w:eastAsia="宋体"/>
          <w:spacing w:val="-3"/>
          <w:sz w:val="21"/>
        </w:rPr>
        <w:t>反应质量问题</w:t>
      </w:r>
    </w:p>
    <w:p>
      <w:pPr>
        <w:pStyle w:val="7"/>
        <w:numPr>
          <w:ilvl w:val="1"/>
          <w:numId w:val="7"/>
        </w:numPr>
        <w:tabs>
          <w:tab w:val="left" w:pos="530"/>
        </w:tabs>
        <w:spacing w:before="30" w:after="0" w:line="240" w:lineRule="auto"/>
        <w:ind w:left="529" w:right="0" w:hanging="160"/>
        <w:jc w:val="left"/>
        <w:rPr>
          <w:rFonts w:hint="eastAsia" w:ascii="宋体" w:eastAsia="宋体"/>
          <w:sz w:val="21"/>
        </w:rPr>
      </w:pPr>
      <w:r>
        <w:rPr>
          <w:rFonts w:hint="eastAsia" w:ascii="宋体" w:eastAsia="宋体"/>
          <w:spacing w:val="-2"/>
          <w:sz w:val="21"/>
        </w:rPr>
        <w:t>你的诉求</w:t>
      </w:r>
    </w:p>
    <w:p>
      <w:pPr>
        <w:pStyle w:val="3"/>
        <w:spacing w:before="43"/>
        <w:ind w:left="370"/>
        <w:rPr>
          <w:rFonts w:hint="eastAsia" w:ascii="宋体" w:eastAsia="宋体"/>
        </w:rPr>
      </w:pPr>
      <w:r>
        <w:rPr>
          <w:rFonts w:hint="eastAsia" w:ascii="宋体" w:eastAsia="宋体"/>
        </w:rPr>
        <w:t>注意：</w:t>
      </w:r>
      <w:r>
        <w:t>1.</w:t>
      </w:r>
      <w:r>
        <w:rPr>
          <w:spacing w:val="51"/>
        </w:rPr>
        <w:t xml:space="preserve"> </w:t>
      </w:r>
      <w:r>
        <w:rPr>
          <w:rFonts w:hint="eastAsia" w:ascii="宋体" w:eastAsia="宋体"/>
          <w:spacing w:val="-3"/>
        </w:rPr>
        <w:t>可以适当补充细节，以使行文连贯；</w:t>
      </w:r>
      <w:r>
        <w:t>2.</w:t>
      </w:r>
      <w:r>
        <w:rPr>
          <w:spacing w:val="51"/>
        </w:rPr>
        <w:t xml:space="preserve"> </w:t>
      </w:r>
      <w:r>
        <w:rPr>
          <w:rFonts w:hint="eastAsia" w:ascii="宋体" w:eastAsia="宋体"/>
          <w:spacing w:val="-19"/>
        </w:rPr>
        <w:t xml:space="preserve">词数 </w:t>
      </w:r>
      <w:r>
        <w:t xml:space="preserve">80 </w:t>
      </w:r>
      <w:r>
        <w:rPr>
          <w:rFonts w:hint="eastAsia" w:ascii="宋体" w:eastAsia="宋体"/>
          <w:spacing w:val="-2"/>
        </w:rPr>
        <w:t>左右。</w:t>
      </w:r>
    </w:p>
    <w:p>
      <w:pPr>
        <w:pStyle w:val="3"/>
        <w:spacing w:before="2"/>
        <w:ind w:left="0"/>
        <w:rPr>
          <w:rFonts w:ascii="宋体"/>
          <w:sz w:val="19"/>
        </w:rPr>
      </w:pPr>
      <w:r>
        <w:pict>
          <v:line id="_x0000_s1026" o:spid="_x0000_s1026" o:spt="20" style="position:absolute;left:0pt;margin-left:33.95pt;margin-top:14.6pt;height:0pt;width:451.6pt;mso-position-horizontal-relative:page;mso-wrap-distance-bottom:0pt;mso-wrap-distance-top:0pt;z-index:-251658240;mso-width-relative:page;mso-height-relative:page;" stroked="t" coordsize="21600,21600">
            <v:path arrowok="t"/>
            <v:fill focussize="0,0"/>
            <v:stroke weight="0.665275590551181pt" color="#000000"/>
            <v:imagedata o:title=""/>
            <o:lock v:ext="edit"/>
            <w10:wrap type="topAndBottom"/>
          </v:line>
        </w:pict>
      </w:r>
      <w:r>
        <w:pict>
          <v:line id="_x0000_s1027" o:spid="_x0000_s1027" o:spt="20" style="position:absolute;left:0pt;margin-left:33.95pt;margin-top:30.2pt;height:0pt;width:451.65pt;mso-position-horizontal-relative:page;mso-wrap-distance-bottom:0pt;mso-wrap-distance-top:0pt;z-index:-251657216;mso-width-relative:page;mso-height-relative:page;" stroked="t" coordsize="21600,21600">
            <v:path arrowok="t"/>
            <v:fill focussize="0,0"/>
            <v:stroke weight="0.665275590551181pt" color="#000000"/>
            <v:imagedata o:title=""/>
            <o:lock v:ext="edit"/>
            <w10:wrap type="topAndBottom"/>
          </v:line>
        </w:pict>
      </w:r>
      <w:r>
        <w:pict>
          <v:line id="_x0000_s1028" o:spid="_x0000_s1028" o:spt="20" style="position:absolute;left:0pt;margin-left:33.95pt;margin-top:45.8pt;height:0pt;width:451.65pt;mso-position-horizontal-relative:page;mso-wrap-distance-bottom:0pt;mso-wrap-distance-top:0pt;z-index:-251656192;mso-width-relative:page;mso-height-relative:page;" stroked="t" coordsize="21600,21600">
            <v:path arrowok="t"/>
            <v:fill focussize="0,0"/>
            <v:stroke weight="0.665275590551181pt" color="#000000"/>
            <v:imagedata o:title=""/>
            <o:lock v:ext="edit"/>
            <w10:wrap type="topAndBottom"/>
          </v:line>
        </w:pict>
      </w:r>
      <w:r>
        <w:pict>
          <v:line id="_x0000_s1029" o:spid="_x0000_s1029" o:spt="20" style="position:absolute;left:0pt;margin-left:33.95pt;margin-top:61.4pt;height:0pt;width:435.9pt;mso-position-horizontal-relative:page;mso-wrap-distance-bottom:0pt;mso-wrap-distance-top:0pt;z-index:-251655168;mso-width-relative:page;mso-height-relative:page;" stroked="t" coordsize="21600,21600">
            <v:path arrowok="t"/>
            <v:fill focussize="0,0"/>
            <v:stroke weight="0.665275590551181pt" color="#000000"/>
            <v:imagedata o:title=""/>
            <o:lock v:ext="edit"/>
            <w10:wrap type="topAndBottom"/>
          </v:line>
        </w:pict>
      </w:r>
    </w:p>
    <w:p>
      <w:pPr>
        <w:pStyle w:val="3"/>
        <w:spacing w:before="12"/>
        <w:ind w:left="0"/>
        <w:rPr>
          <w:rFonts w:ascii="宋体"/>
          <w:sz w:val="17"/>
        </w:rPr>
      </w:pPr>
    </w:p>
    <w:p>
      <w:pPr>
        <w:pStyle w:val="3"/>
        <w:spacing w:before="12"/>
        <w:ind w:left="0"/>
        <w:rPr>
          <w:rFonts w:ascii="宋体"/>
          <w:sz w:val="17"/>
        </w:rPr>
      </w:pPr>
    </w:p>
    <w:p>
      <w:pPr>
        <w:pStyle w:val="3"/>
        <w:spacing w:before="12"/>
        <w:ind w:left="0"/>
        <w:rPr>
          <w:rFonts w:ascii="宋体"/>
          <w:sz w:val="17"/>
        </w:rPr>
      </w:pPr>
    </w:p>
    <w:p>
      <w:pPr>
        <w:spacing w:after="0"/>
        <w:rPr>
          <w:rFonts w:ascii="宋体"/>
          <w:sz w:val="17"/>
        </w:rPr>
        <w:sectPr>
          <w:pgSz w:w="10440" w:h="14750"/>
          <w:pgMar w:top="900" w:right="460" w:bottom="740" w:left="520" w:header="0" w:footer="553" w:gutter="0"/>
        </w:sectPr>
      </w:pPr>
    </w:p>
    <w:p>
      <w:pPr>
        <w:pStyle w:val="2"/>
        <w:tabs>
          <w:tab w:val="left" w:pos="1001"/>
        </w:tabs>
        <w:spacing w:before="51"/>
      </w:pPr>
      <w:r>
        <w:t>第二节</w:t>
      </w:r>
      <w:r>
        <w:tab/>
      </w:r>
      <w:r>
        <w:t>读后续写（满分</w:t>
      </w:r>
      <w:r>
        <w:rPr>
          <w:spacing w:val="-56"/>
        </w:rPr>
        <w:t xml:space="preserve"> </w:t>
      </w:r>
      <w:r>
        <w:rPr>
          <w:rFonts w:ascii="Times New Roman" w:eastAsia="Times New Roman"/>
        </w:rPr>
        <w:t>25</w:t>
      </w:r>
      <w:r>
        <w:rPr>
          <w:rFonts w:ascii="Times New Roman" w:eastAsia="Times New Roman"/>
          <w:spacing w:val="-3"/>
        </w:rPr>
        <w:t xml:space="preserve"> </w:t>
      </w:r>
      <w:r>
        <w:t>分）</w:t>
      </w:r>
    </w:p>
    <w:p>
      <w:pPr>
        <w:pStyle w:val="3"/>
        <w:spacing w:before="44"/>
        <w:ind w:left="581"/>
        <w:rPr>
          <w:rFonts w:hint="eastAsia" w:ascii="宋体" w:eastAsia="宋体"/>
        </w:rPr>
      </w:pPr>
      <w:r>
        <w:rPr>
          <w:rFonts w:hint="eastAsia" w:ascii="宋体" w:eastAsia="宋体"/>
        </w:rPr>
        <w:t>阅读下面短文，根据所给情节进行续写，使之构成一个完整的故事。</w:t>
      </w:r>
    </w:p>
    <w:p>
      <w:pPr>
        <w:pStyle w:val="3"/>
        <w:spacing w:before="57" w:line="309" w:lineRule="auto"/>
        <w:ind w:right="214" w:firstLine="420"/>
        <w:jc w:val="both"/>
      </w:pPr>
      <w:r>
        <w:rPr>
          <w:u w:val="single"/>
        </w:rPr>
        <w:t>Dannis</w:t>
      </w:r>
      <w:r>
        <w:t xml:space="preserve"> was waiting at the airline ticket counter when he first noticed the young woman with shiny black hair pulled tightly into a knot. She wore black boots of soft leather. Dannis struggled to see her face, she was ahead of him in line, but it was not until she bought her ticket and turned to walk away that he realized her </w:t>
      </w:r>
      <w:r>
        <w:rPr>
          <w:u w:val="single"/>
        </w:rPr>
        <w:t>beauty</w:t>
      </w:r>
      <w:r>
        <w:t>, which was fair-skinned and big-eyed. She seemed aware that he was staring at her and lowered her gaze abruptly.</w:t>
      </w:r>
    </w:p>
    <w:p>
      <w:pPr>
        <w:pStyle w:val="3"/>
        <w:spacing w:before="2" w:line="292" w:lineRule="auto"/>
        <w:ind w:right="214" w:firstLine="420"/>
        <w:jc w:val="both"/>
      </w:pPr>
      <w:r>
        <w:t xml:space="preserve">His flight was leaving in an </w:t>
      </w:r>
      <w:r>
        <w:rPr>
          <w:spacing w:val="-3"/>
        </w:rPr>
        <w:t xml:space="preserve">hour. </w:t>
      </w:r>
      <w:r>
        <w:rPr>
          <w:spacing w:val="-9"/>
        </w:rPr>
        <w:t xml:space="preserve">To </w:t>
      </w:r>
      <w:r>
        <w:t>kill time, Dannis stepped into an airport bar and ordered a Scotch. While</w:t>
      </w:r>
      <w:r>
        <w:rPr>
          <w:spacing w:val="2"/>
        </w:rPr>
        <w:t xml:space="preserve"> </w:t>
      </w:r>
      <w:r>
        <w:t>sipping</w:t>
      </w:r>
      <w:r>
        <w:rPr>
          <w:spacing w:val="1"/>
        </w:rPr>
        <w:t xml:space="preserve"> </w:t>
      </w:r>
      <w:r>
        <w:t>it</w:t>
      </w:r>
      <w:r>
        <w:rPr>
          <w:spacing w:val="-1"/>
        </w:rPr>
        <w:t xml:space="preserve">, </w:t>
      </w:r>
      <w:r>
        <w:t>he</w:t>
      </w:r>
      <w:r>
        <w:rPr>
          <w:spacing w:val="1"/>
        </w:rPr>
        <w:t xml:space="preserve"> </w:t>
      </w:r>
      <w:r>
        <w:t>watched</w:t>
      </w:r>
      <w:r>
        <w:rPr>
          <w:spacing w:val="-1"/>
        </w:rPr>
        <w:t xml:space="preserve"> </w:t>
      </w:r>
      <w:r>
        <w:t>the</w:t>
      </w:r>
      <w:r>
        <w:rPr>
          <w:spacing w:val="2"/>
        </w:rPr>
        <w:t xml:space="preserve"> </w:t>
      </w:r>
      <w:r>
        <w:t>flow of</w:t>
      </w:r>
      <w:r>
        <w:rPr>
          <w:spacing w:val="-2"/>
        </w:rPr>
        <w:t xml:space="preserve"> </w:t>
      </w:r>
      <w:r>
        <w:t>travelers through</w:t>
      </w:r>
      <w:r>
        <w:rPr>
          <w:spacing w:val="1"/>
        </w:rPr>
        <w:t xml:space="preserve"> </w:t>
      </w:r>
      <w:r>
        <w:rPr>
          <w:u w:val="single"/>
        </w:rPr>
        <w:t>the</w:t>
      </w:r>
      <w:r>
        <w:rPr>
          <w:spacing w:val="2"/>
          <w:u w:val="single"/>
        </w:rPr>
        <w:t xml:space="preserve"> </w:t>
      </w:r>
      <w:r>
        <w:rPr>
          <w:u w:val="single"/>
        </w:rPr>
        <w:t xml:space="preserve">terminal </w:t>
      </w:r>
      <w:r>
        <w:t>(</w:t>
      </w:r>
      <w:r>
        <w:rPr>
          <w:rFonts w:hint="eastAsia" w:ascii="宋体" w:hAnsi="宋体" w:eastAsia="宋体"/>
          <w:spacing w:val="-2"/>
        </w:rPr>
        <w:t>航站楼</w:t>
      </w:r>
      <w:r>
        <w:t>) until he</w:t>
      </w:r>
      <w:r>
        <w:rPr>
          <w:spacing w:val="-1"/>
        </w:rPr>
        <w:t xml:space="preserve"> </w:t>
      </w:r>
      <w:r>
        <w:t>caught</w:t>
      </w:r>
      <w:r>
        <w:rPr>
          <w:spacing w:val="-3"/>
        </w:rPr>
        <w:t xml:space="preserve"> </w:t>
      </w:r>
      <w:r>
        <w:t>sight of</w:t>
      </w:r>
      <w:r>
        <w:rPr>
          <w:spacing w:val="1"/>
        </w:rPr>
        <w:t xml:space="preserve"> </w:t>
      </w:r>
      <w:r>
        <w:rPr>
          <w:u w:val="single"/>
        </w:rPr>
        <w:t>the</w:t>
      </w:r>
      <w:r>
        <w:t xml:space="preserve"> </w:t>
      </w:r>
      <w:r>
        <w:rPr>
          <w:u w:val="single"/>
        </w:rPr>
        <w:t>black-haired</w:t>
      </w:r>
      <w:r>
        <w:rPr>
          <w:spacing w:val="3"/>
          <w:u w:val="single"/>
        </w:rPr>
        <w:t xml:space="preserve"> </w:t>
      </w:r>
      <w:r>
        <w:rPr>
          <w:u w:val="single"/>
        </w:rPr>
        <w:t>girl</w:t>
      </w:r>
      <w:r>
        <w:rPr>
          <w:spacing w:val="3"/>
        </w:rPr>
        <w:t xml:space="preserve"> </w:t>
      </w:r>
      <w:r>
        <w:t>in</w:t>
      </w:r>
      <w:r>
        <w:rPr>
          <w:spacing w:val="4"/>
        </w:rPr>
        <w:t xml:space="preserve"> </w:t>
      </w:r>
      <w:r>
        <w:t>the</w:t>
      </w:r>
      <w:r>
        <w:rPr>
          <w:spacing w:val="4"/>
        </w:rPr>
        <w:t xml:space="preserve"> </w:t>
      </w:r>
      <w:r>
        <w:t>leather</w:t>
      </w:r>
      <w:r>
        <w:rPr>
          <w:spacing w:val="3"/>
        </w:rPr>
        <w:t xml:space="preserve"> </w:t>
      </w:r>
      <w:r>
        <w:t>coat</w:t>
      </w:r>
      <w:r>
        <w:rPr>
          <w:spacing w:val="4"/>
        </w:rPr>
        <w:t xml:space="preserve"> </w:t>
      </w:r>
      <w:r>
        <w:t>again,</w:t>
      </w:r>
      <w:r>
        <w:rPr>
          <w:spacing w:val="3"/>
        </w:rPr>
        <w:t xml:space="preserve"> </w:t>
      </w:r>
      <w:r>
        <w:t>deep</w:t>
      </w:r>
      <w:r>
        <w:rPr>
          <w:spacing w:val="4"/>
        </w:rPr>
        <w:t xml:space="preserve"> </w:t>
      </w:r>
      <w:r>
        <w:t>in</w:t>
      </w:r>
      <w:r>
        <w:rPr>
          <w:spacing w:val="4"/>
        </w:rPr>
        <w:t xml:space="preserve"> </w:t>
      </w:r>
      <w:r>
        <w:t>conversation</w:t>
      </w:r>
      <w:r>
        <w:rPr>
          <w:spacing w:val="3"/>
        </w:rPr>
        <w:t xml:space="preserve"> </w:t>
      </w:r>
      <w:r>
        <w:t>with</w:t>
      </w:r>
      <w:r>
        <w:rPr>
          <w:spacing w:val="5"/>
        </w:rPr>
        <w:t xml:space="preserve"> </w:t>
      </w:r>
      <w:r>
        <w:rPr>
          <w:u w:val="single"/>
        </w:rPr>
        <w:t>a</w:t>
      </w:r>
      <w:r>
        <w:rPr>
          <w:spacing w:val="3"/>
          <w:u w:val="single"/>
        </w:rPr>
        <w:t xml:space="preserve"> </w:t>
      </w:r>
      <w:r>
        <w:rPr>
          <w:u w:val="single"/>
        </w:rPr>
        <w:t>blonde</w:t>
      </w:r>
      <w:r>
        <w:rPr>
          <w:spacing w:val="4"/>
          <w:u w:val="single"/>
        </w:rPr>
        <w:t xml:space="preserve"> </w:t>
      </w:r>
      <w:r>
        <w:rPr>
          <w:u w:val="single"/>
        </w:rPr>
        <w:t>girl</w:t>
      </w:r>
      <w:r>
        <w:rPr>
          <w:spacing w:val="1"/>
        </w:rPr>
        <w:t xml:space="preserve"> (</w:t>
      </w:r>
      <w:r>
        <w:rPr>
          <w:rFonts w:hint="eastAsia" w:ascii="宋体" w:hAnsi="宋体" w:eastAsia="宋体"/>
        </w:rPr>
        <w:t>金发女孩</w:t>
      </w:r>
      <w:r>
        <w:t>) . “ Invite</w:t>
      </w:r>
      <w:r>
        <w:rPr>
          <w:spacing w:val="4"/>
        </w:rPr>
        <w:t xml:space="preserve"> </w:t>
      </w:r>
      <w:r>
        <w:t xml:space="preserve">her for a drink?” Dannis hesitated. In another instant ,the </w:t>
      </w:r>
      <w:r>
        <w:rPr>
          <w:spacing w:val="-2"/>
        </w:rPr>
        <w:t xml:space="preserve">two </w:t>
      </w:r>
      <w:r>
        <w:t>women separated, neither of whose directions was toward</w:t>
      </w:r>
      <w:r>
        <w:rPr>
          <w:spacing w:val="-2"/>
        </w:rPr>
        <w:t xml:space="preserve"> </w:t>
      </w:r>
      <w:r>
        <w:t>him.</w:t>
      </w:r>
    </w:p>
    <w:p>
      <w:pPr>
        <w:pStyle w:val="3"/>
        <w:spacing w:before="20" w:line="292" w:lineRule="auto"/>
        <w:ind w:right="216" w:firstLine="420"/>
        <w:jc w:val="both"/>
      </w:pPr>
      <w:r>
        <w:t xml:space="preserve">When next he saw her, Dannis was buying a magazine and became aware someone was </w:t>
      </w:r>
      <w:r>
        <w:rPr>
          <w:u w:val="single"/>
        </w:rPr>
        <w:t>pushing</w:t>
      </w:r>
      <w:r>
        <w:t xml:space="preserve"> him. At first, he was startled (</w:t>
      </w:r>
      <w:r>
        <w:rPr>
          <w:rFonts w:hint="eastAsia" w:ascii="宋体" w:eastAsia="宋体"/>
        </w:rPr>
        <w:t>受惊吓的</w:t>
      </w:r>
      <w:r>
        <w:t xml:space="preserve">) that anyone would be so close as to touch him, but when he saw who it was, he </w:t>
      </w:r>
      <w:r>
        <w:rPr>
          <w:u w:val="single"/>
        </w:rPr>
        <w:t>smiled</w:t>
      </w:r>
      <w:r>
        <w:t>.</w:t>
      </w:r>
    </w:p>
    <w:p>
      <w:pPr>
        <w:pStyle w:val="3"/>
        <w:spacing w:before="19"/>
        <w:ind w:left="579"/>
        <w:jc w:val="both"/>
      </w:pPr>
      <w:r>
        <w:t>“Busy place,” Dannis said.</w:t>
      </w:r>
      <w:bookmarkStart w:id="0" w:name="_GoBack"/>
      <w:bookmarkEnd w:id="0"/>
    </w:p>
    <w:p>
      <w:pPr>
        <w:pStyle w:val="3"/>
        <w:spacing w:before="70" w:line="309" w:lineRule="auto"/>
        <w:ind w:right="214" w:firstLine="420"/>
        <w:jc w:val="both"/>
      </w:pPr>
      <w:r>
        <w:t xml:space="preserve">She looked up at him and blushed. </w:t>
      </w:r>
      <w:r>
        <w:rPr>
          <w:spacing w:val="-4"/>
        </w:rPr>
        <w:t xml:space="preserve">Wordlessly, </w:t>
      </w:r>
      <w:r>
        <w:t xml:space="preserve">she moved away and joined </w:t>
      </w:r>
      <w:r>
        <w:rPr>
          <w:u w:val="single"/>
        </w:rPr>
        <w:t>the crowds</w:t>
      </w:r>
      <w:r>
        <w:t xml:space="preserve"> in the terminal.</w:t>
      </w:r>
    </w:p>
    <w:p>
      <w:pPr>
        <w:pStyle w:val="3"/>
        <w:spacing w:before="70" w:line="309" w:lineRule="auto"/>
        <w:ind w:right="214" w:firstLine="420"/>
        <w:jc w:val="both"/>
      </w:pPr>
      <w:r>
        <w:t xml:space="preserve">Dannis was at the counter with his magazine, but when he reached into his pocket for his </w:t>
      </w:r>
      <w:r>
        <w:rPr>
          <w:u w:val="single"/>
        </w:rPr>
        <w:t>wallet</w:t>
      </w:r>
      <w:r>
        <w:t>, the</w:t>
      </w:r>
      <w:r>
        <w:rPr>
          <w:w w:val="100"/>
        </w:rPr>
        <w:t xml:space="preserve"> </w:t>
      </w:r>
      <w:r>
        <w:t xml:space="preserve">pocket was </w:t>
      </w:r>
      <w:r>
        <w:rPr>
          <w:spacing w:val="-4"/>
        </w:rPr>
        <w:t xml:space="preserve">empty. </w:t>
      </w:r>
      <w:r>
        <w:t>Where could I have left it? His mind was racing, the credit cards, the cash,</w:t>
      </w:r>
      <w:r>
        <w:rPr>
          <w:spacing w:val="51"/>
        </w:rPr>
        <w:t xml:space="preserve"> </w:t>
      </w:r>
      <w:r>
        <w:t>the</w:t>
      </w:r>
      <w:r>
        <w:rPr>
          <w:w w:val="100"/>
        </w:rPr>
        <w:t xml:space="preserve"> </w:t>
      </w:r>
      <w:r>
        <w:t xml:space="preserve">identification card... His stomach stirred with something very like </w:t>
      </w:r>
      <w:r>
        <w:rPr>
          <w:spacing w:val="-3"/>
        </w:rPr>
        <w:t xml:space="preserve">fear. </w:t>
      </w:r>
      <w:r>
        <w:t>“The girl who was so near to me!”</w:t>
      </w:r>
    </w:p>
    <w:p>
      <w:pPr>
        <w:pStyle w:val="3"/>
        <w:spacing w:before="3"/>
        <w:jc w:val="both"/>
      </w:pPr>
      <w:r>
        <w:t xml:space="preserve">he said to himself. All at once he understood she had </w:t>
      </w:r>
      <w:r>
        <w:rPr>
          <w:u w:val="single"/>
        </w:rPr>
        <w:t>picked</w:t>
      </w:r>
      <w:r>
        <w:t xml:space="preserve"> his pocket. What shall he do?</w:t>
      </w:r>
    </w:p>
    <w:p>
      <w:pPr>
        <w:pStyle w:val="3"/>
        <w:spacing w:before="70" w:line="309" w:lineRule="auto"/>
        <w:ind w:right="215" w:firstLine="420"/>
        <w:jc w:val="both"/>
      </w:pPr>
      <w:r>
        <w:t>First, find a policeman, tell him what has happened. He would probably never see his wallet again. Dannis gritted his teeth. When glancing around for the police, suddenly,he spotted the black-haired girl, seated against a front window of the terminal. She seemed absorbed in a book.</w:t>
      </w:r>
    </w:p>
    <w:p>
      <w:pPr>
        <w:pStyle w:val="3"/>
        <w:spacing w:before="1"/>
        <w:ind w:left="0"/>
        <w:rPr>
          <w:sz w:val="26"/>
        </w:rPr>
      </w:pPr>
    </w:p>
    <w:p>
      <w:pPr>
        <w:pStyle w:val="3"/>
        <w:spacing w:before="0"/>
      </w:pPr>
      <w:r>
        <w:rPr>
          <w:rFonts w:hint="eastAsia" w:ascii="宋体" w:eastAsia="宋体"/>
        </w:rPr>
        <w:t>注意</w:t>
      </w:r>
      <w:r>
        <w:t>:</w:t>
      </w:r>
    </w:p>
    <w:p>
      <w:pPr>
        <w:pStyle w:val="7"/>
        <w:numPr>
          <w:ilvl w:val="2"/>
          <w:numId w:val="7"/>
        </w:numPr>
        <w:tabs>
          <w:tab w:val="left" w:pos="796"/>
        </w:tabs>
        <w:spacing w:before="43" w:after="0" w:line="240" w:lineRule="auto"/>
        <w:ind w:left="795" w:right="0" w:hanging="217"/>
        <w:jc w:val="left"/>
        <w:rPr>
          <w:rFonts w:hint="eastAsia" w:ascii="宋体" w:eastAsia="宋体"/>
          <w:sz w:val="21"/>
        </w:rPr>
      </w:pPr>
      <w:r>
        <w:rPr>
          <w:rFonts w:hint="eastAsia" w:ascii="宋体" w:eastAsia="宋体"/>
          <w:spacing w:val="-8"/>
          <w:sz w:val="21"/>
        </w:rPr>
        <w:t xml:space="preserve">所续写短文的词数应为 </w:t>
      </w:r>
      <w:r>
        <w:rPr>
          <w:sz w:val="21"/>
        </w:rPr>
        <w:t xml:space="preserve">150 </w:t>
      </w:r>
      <w:r>
        <w:rPr>
          <w:rFonts w:hint="eastAsia" w:ascii="宋体" w:eastAsia="宋体"/>
          <w:spacing w:val="-2"/>
          <w:sz w:val="21"/>
        </w:rPr>
        <w:t>左右；</w:t>
      </w:r>
    </w:p>
    <w:p>
      <w:pPr>
        <w:pStyle w:val="7"/>
        <w:numPr>
          <w:ilvl w:val="2"/>
          <w:numId w:val="7"/>
        </w:numPr>
        <w:tabs>
          <w:tab w:val="left" w:pos="796"/>
        </w:tabs>
        <w:spacing w:before="43" w:after="0" w:line="240" w:lineRule="auto"/>
        <w:ind w:left="795" w:right="0" w:hanging="217"/>
        <w:jc w:val="left"/>
        <w:rPr>
          <w:rFonts w:hint="eastAsia" w:ascii="宋体" w:eastAsia="宋体"/>
          <w:sz w:val="21"/>
        </w:rPr>
      </w:pPr>
      <w:r>
        <w:rPr>
          <w:rFonts w:hint="eastAsia" w:ascii="宋体" w:eastAsia="宋体"/>
          <w:spacing w:val="-15"/>
          <w:sz w:val="21"/>
        </w:rPr>
        <w:t xml:space="preserve">应使用 </w:t>
      </w:r>
      <w:r>
        <w:rPr>
          <w:sz w:val="21"/>
        </w:rPr>
        <w:t xml:space="preserve">5 </w:t>
      </w:r>
      <w:r>
        <w:rPr>
          <w:rFonts w:hint="eastAsia" w:ascii="宋体" w:eastAsia="宋体"/>
          <w:spacing w:val="-3"/>
          <w:sz w:val="21"/>
        </w:rPr>
        <w:t>个以上短文中标有下划线的关键词语；</w:t>
      </w:r>
    </w:p>
    <w:p>
      <w:pPr>
        <w:pStyle w:val="7"/>
        <w:numPr>
          <w:ilvl w:val="2"/>
          <w:numId w:val="7"/>
        </w:numPr>
        <w:tabs>
          <w:tab w:val="left" w:pos="796"/>
        </w:tabs>
        <w:spacing w:before="43" w:after="0" w:line="240" w:lineRule="auto"/>
        <w:ind w:left="795" w:right="0" w:hanging="217"/>
        <w:jc w:val="left"/>
        <w:rPr>
          <w:rFonts w:hint="eastAsia" w:ascii="宋体" w:eastAsia="宋体"/>
          <w:sz w:val="21"/>
        </w:rPr>
      </w:pPr>
      <w:r>
        <w:rPr>
          <w:rFonts w:hint="eastAsia" w:ascii="宋体" w:eastAsia="宋体"/>
          <w:spacing w:val="-3"/>
          <w:sz w:val="21"/>
        </w:rPr>
        <w:t>续写部分分为两段</w:t>
      </w:r>
      <w:r>
        <w:rPr>
          <w:spacing w:val="-3"/>
          <w:sz w:val="21"/>
        </w:rPr>
        <w:t>,</w:t>
      </w:r>
      <w:r>
        <w:rPr>
          <w:rFonts w:hint="eastAsia" w:ascii="宋体" w:eastAsia="宋体"/>
          <w:spacing w:val="-3"/>
          <w:sz w:val="21"/>
        </w:rPr>
        <w:t>每段的开头语已为你写好；</w:t>
      </w:r>
    </w:p>
    <w:p>
      <w:pPr>
        <w:pStyle w:val="7"/>
        <w:numPr>
          <w:ilvl w:val="2"/>
          <w:numId w:val="7"/>
        </w:numPr>
        <w:tabs>
          <w:tab w:val="left" w:pos="844"/>
        </w:tabs>
        <w:spacing w:before="43" w:after="0" w:line="240" w:lineRule="auto"/>
        <w:ind w:left="843" w:right="0" w:hanging="265"/>
        <w:jc w:val="left"/>
        <w:rPr>
          <w:rFonts w:hint="eastAsia" w:ascii="宋体" w:eastAsia="宋体"/>
          <w:sz w:val="21"/>
        </w:rPr>
      </w:pPr>
      <w:r>
        <w:rPr>
          <w:rFonts w:hint="eastAsia" w:ascii="宋体" w:eastAsia="宋体"/>
          <w:spacing w:val="-3"/>
          <w:sz w:val="21"/>
        </w:rPr>
        <w:t>续写完成后</w:t>
      </w:r>
      <w:r>
        <w:rPr>
          <w:spacing w:val="-3"/>
          <w:sz w:val="21"/>
        </w:rPr>
        <w:t>,</w:t>
      </w:r>
      <w:r>
        <w:rPr>
          <w:rFonts w:hint="eastAsia" w:ascii="宋体" w:eastAsia="宋体"/>
          <w:spacing w:val="-3"/>
          <w:sz w:val="21"/>
        </w:rPr>
        <w:t>请用下划线标出你所使用的关键词语。</w:t>
      </w:r>
    </w:p>
    <w:p>
      <w:pPr>
        <w:pStyle w:val="3"/>
        <w:spacing w:before="43"/>
        <w:jc w:val="both"/>
        <w:rPr>
          <w:rFonts w:hint="eastAsia" w:ascii="宋体" w:eastAsia="宋体"/>
        </w:rPr>
      </w:pPr>
      <w:r>
        <w:t>Para 1</w:t>
      </w:r>
      <w:r>
        <w:rPr>
          <w:rFonts w:hint="eastAsia" w:ascii="宋体" w:eastAsia="宋体"/>
        </w:rPr>
        <w:t>：</w:t>
      </w:r>
    </w:p>
    <w:p>
      <w:pPr>
        <w:pStyle w:val="3"/>
        <w:tabs>
          <w:tab w:val="left" w:pos="9280"/>
        </w:tabs>
        <w:spacing w:before="57"/>
        <w:ind w:left="264"/>
      </w:pPr>
      <w:r>
        <w:t xml:space="preserve">A seat beside her was </w:t>
      </w:r>
      <w:r>
        <w:rPr>
          <w:spacing w:val="-4"/>
        </w:rPr>
        <w:t xml:space="preserve">empty, </w:t>
      </w:r>
      <w:r>
        <w:t>and Dannis occupied</w:t>
      </w:r>
      <w:r>
        <w:rPr>
          <w:spacing w:val="-7"/>
        </w:rPr>
        <w:t xml:space="preserve"> </w:t>
      </w:r>
      <w:r>
        <w:t>it.</w:t>
      </w:r>
      <w:r>
        <w:rPr>
          <w:u w:val="single"/>
        </w:rPr>
        <w:t xml:space="preserve"> </w:t>
      </w:r>
      <w:r>
        <w:rPr>
          <w:u w:val="single"/>
        </w:rPr>
        <w:tab/>
      </w:r>
    </w:p>
    <w:p>
      <w:pPr>
        <w:pStyle w:val="3"/>
        <w:spacing w:before="10"/>
        <w:ind w:left="0"/>
      </w:pPr>
      <w:r>
        <w:pict>
          <v:line id="_x0000_s1030" o:spid="_x0000_s1030" o:spt="20" style="position:absolute;left:0pt;margin-left:33.95pt;margin-top:14.75pt;height:0pt;width:453.7pt;mso-position-horizontal-relative:page;mso-wrap-distance-bottom:0pt;mso-wrap-distance-top:0pt;z-index:-251654144;mso-width-relative:page;mso-height-relative:page;" stroked="t" coordsize="21600,21600">
            <v:path arrowok="t"/>
            <v:fill focussize="0,0"/>
            <v:stroke weight="0.48pt" color="#000000"/>
            <v:imagedata o:title=""/>
            <o:lock v:ext="edit"/>
            <w10:wrap type="topAndBottom"/>
          </v:line>
        </w:pict>
      </w:r>
      <w:r>
        <w:pict>
          <v:line id="_x0000_s1031" o:spid="_x0000_s1031" o:spt="20" style="position:absolute;left:0pt;margin-left:33.95pt;margin-top:30.35pt;height:0pt;width:451.5pt;mso-position-horizontal-relative:page;mso-wrap-distance-bottom:0pt;mso-wrap-distance-top:0pt;z-index:-251653120;mso-width-relative:page;mso-height-relative:page;" stroked="t" coordsize="21600,21600">
            <v:path arrowok="t"/>
            <v:fill focussize="0,0"/>
            <v:stroke weight="0.48pt" color="#000000"/>
            <v:imagedata o:title=""/>
            <o:lock v:ext="edit"/>
            <w10:wrap type="topAndBottom"/>
          </v:line>
        </w:pict>
      </w:r>
      <w:r>
        <w:pict>
          <v:line id="_x0000_s1032" o:spid="_x0000_s1032" o:spt="20" style="position:absolute;left:0pt;margin-left:33.95pt;margin-top:45.95pt;height:0pt;width:453.7pt;mso-position-horizontal-relative:page;mso-wrap-distance-bottom:0pt;mso-wrap-distance-top:0pt;z-index:-251652096;mso-width-relative:page;mso-height-relative:page;" stroked="t" coordsize="21600,21600">
            <v:path arrowok="t"/>
            <v:fill focussize="0,0"/>
            <v:stroke weight="0.48pt" color="#000000"/>
            <v:imagedata o:title=""/>
            <o:lock v:ext="edit"/>
            <w10:wrap type="topAndBottom"/>
          </v:line>
        </w:pict>
      </w:r>
    </w:p>
    <w:p>
      <w:pPr>
        <w:pStyle w:val="3"/>
        <w:spacing w:before="4"/>
        <w:ind w:left="0"/>
        <w:rPr>
          <w:sz w:val="20"/>
        </w:rPr>
      </w:pPr>
    </w:p>
    <w:p>
      <w:pPr>
        <w:pStyle w:val="3"/>
        <w:spacing w:before="4"/>
        <w:ind w:left="0"/>
        <w:rPr>
          <w:sz w:val="20"/>
        </w:rPr>
      </w:pPr>
    </w:p>
    <w:p>
      <w:pPr>
        <w:pStyle w:val="3"/>
        <w:spacing w:before="53"/>
      </w:pPr>
    </w:p>
    <w:p>
      <w:pPr>
        <w:pStyle w:val="3"/>
        <w:spacing w:before="53"/>
      </w:pPr>
      <w:r>
        <w:t>Para 2:</w:t>
      </w:r>
    </w:p>
    <w:p>
      <w:pPr>
        <w:pStyle w:val="3"/>
        <w:tabs>
          <w:tab w:val="left" w:pos="9280"/>
        </w:tabs>
      </w:pPr>
      <w:r>
        <w:t>The girl ran and Dannis ran after</w:t>
      </w:r>
      <w:r>
        <w:rPr>
          <w:spacing w:val="-3"/>
        </w:rPr>
        <w:t xml:space="preserve"> </w:t>
      </w:r>
      <w:r>
        <w:rPr>
          <w:spacing w:val="-4"/>
        </w:rPr>
        <w:t xml:space="preserve">her. </w:t>
      </w:r>
      <w:r>
        <w:rPr>
          <w:spacing w:val="1"/>
        </w:rPr>
        <w:t xml:space="preserve"> </w:t>
      </w:r>
      <w:r>
        <w:rPr>
          <w:w w:val="100"/>
          <w:u w:val="single"/>
        </w:rPr>
        <w:t xml:space="preserve"> </w:t>
      </w:r>
      <w:r>
        <w:rPr>
          <w:u w:val="single"/>
        </w:rPr>
        <w:tab/>
      </w:r>
    </w:p>
    <w:p>
      <w:pPr>
        <w:pStyle w:val="3"/>
        <w:spacing w:before="9"/>
        <w:ind w:left="0"/>
      </w:pPr>
      <w:r>
        <w:pict>
          <v:line id="_x0000_s1033" o:spid="_x0000_s1033" o:spt="20" style="position:absolute;left:0pt;margin-left:33.95pt;margin-top:14.75pt;height:0pt;width:451.5pt;mso-position-horizontal-relative:page;mso-wrap-distance-bottom:0pt;mso-wrap-distance-top:0pt;z-index:-251651072;mso-width-relative:page;mso-height-relative:page;" stroked="t" coordsize="21600,21600">
            <v:path arrowok="t"/>
            <v:fill focussize="0,0"/>
            <v:stroke weight="0.48pt" color="#000000"/>
            <v:imagedata o:title=""/>
            <o:lock v:ext="edit"/>
            <w10:wrap type="topAndBottom"/>
          </v:line>
        </w:pict>
      </w:r>
      <w:r>
        <w:pict>
          <v:line id="_x0000_s1034" o:spid="_x0000_s1034" o:spt="20" style="position:absolute;left:0pt;margin-left:33.95pt;margin-top:30.35pt;height:0pt;width:451.5pt;mso-position-horizontal-relative:page;mso-wrap-distance-bottom:0pt;mso-wrap-distance-top:0pt;z-index:-251650048;mso-width-relative:page;mso-height-relative:page;" stroked="t" coordsize="21600,21600">
            <v:path arrowok="t"/>
            <v:fill focussize="0,0"/>
            <v:stroke weight="0.48007874015748pt" color="#000000"/>
            <v:imagedata o:title=""/>
            <o:lock v:ext="edit"/>
            <w10:wrap type="topAndBottom"/>
          </v:line>
        </w:pict>
      </w:r>
      <w:r>
        <w:pict>
          <v:line id="_x0000_s1035" o:spid="_x0000_s1035" o:spt="20" style="position:absolute;left:0pt;margin-left:33.95pt;margin-top:45.95pt;height:0pt;width:451.5pt;mso-position-horizontal-relative:page;mso-wrap-distance-bottom:0pt;mso-wrap-distance-top:0pt;z-index:-251649024;mso-width-relative:page;mso-height-relative:page;" stroked="t" coordsize="21600,21600">
            <v:path arrowok="t"/>
            <v:fill focussize="0,0"/>
            <v:stroke weight="0.48pt" color="#000000"/>
            <v:imagedata o:title=""/>
            <o:lock v:ext="edit"/>
            <w10:wrap type="topAndBottom"/>
          </v:line>
        </w:pict>
      </w:r>
      <w:r>
        <w:pict>
          <v:line id="_x0000_s1036" o:spid="_x0000_s1036" o:spt="20" style="position:absolute;left:0pt;margin-left:33.95pt;margin-top:61.55pt;height:0pt;width:453.7pt;mso-position-horizontal-relative:page;mso-wrap-distance-bottom:0pt;mso-wrap-distance-top:0pt;z-index:-251648000;mso-width-relative:page;mso-height-relative:page;" stroked="t" coordsize="21600,21600">
            <v:path arrowok="t"/>
            <v:fill focussize="0,0"/>
            <v:stroke weight="0.48pt" color="#000000"/>
            <v:imagedata o:title=""/>
            <o:lock v:ext="edit"/>
            <w10:wrap type="topAndBottom"/>
          </v:line>
        </w:pict>
      </w:r>
    </w:p>
    <w:p>
      <w:pPr>
        <w:pStyle w:val="3"/>
        <w:spacing w:before="4"/>
        <w:ind w:left="0"/>
        <w:rPr>
          <w:sz w:val="20"/>
        </w:rPr>
      </w:pPr>
    </w:p>
    <w:p>
      <w:pPr>
        <w:pStyle w:val="3"/>
        <w:spacing w:before="4"/>
        <w:ind w:left="0"/>
        <w:rPr>
          <w:sz w:val="20"/>
        </w:rPr>
      </w:pPr>
    </w:p>
    <w:p>
      <w:pPr>
        <w:pStyle w:val="3"/>
        <w:spacing w:before="4"/>
        <w:ind w:left="0"/>
        <w:rPr>
          <w:sz w:val="20"/>
        </w:rPr>
      </w:pPr>
    </w:p>
    <w:sectPr>
      <w:pgSz w:w="10440" w:h="14750"/>
      <w:pgMar w:top="820" w:right="460" w:bottom="740" w:left="520" w:header="0" w:footer="5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190.05pt;margin-top:698.45pt;height:12pt;width:150.6pt;mso-position-horizontal-relative:page;mso-position-vertical-relative:page;z-index:-252191744;mso-width-relative:page;mso-height-relative:page;" filled="f" stroked="f" coordsize="21600,21600">
          <v:path/>
          <v:fill on="f" focussize="0,0"/>
          <v:stroke on="f" joinstyle="miter"/>
          <v:imagedata o:title=""/>
          <o:lock v:ext="edit"/>
          <v:textbox inset="0mm,0mm,0mm,0mm">
            <w:txbxContent>
              <w:p>
                <w:pPr>
                  <w:spacing w:before="0"/>
                  <w:ind w:left="20" w:right="0" w:firstLine="0"/>
                  <w:jc w:val="left"/>
                  <w:rPr>
                    <w:rFonts w:hint="eastAsia" w:ascii="宋体" w:eastAsia="宋体"/>
                    <w:sz w:val="18"/>
                  </w:rPr>
                </w:pPr>
                <w:r>
                  <w:rPr>
                    <w:rFonts w:hint="eastAsia" w:ascii="宋体" w:eastAsia="宋体"/>
                    <w:sz w:val="18"/>
                  </w:rPr>
                  <w:t>高三英语学科 试题 第</w:t>
                </w:r>
                <w:r>
                  <w:fldChar w:fldCharType="begin"/>
                </w:r>
                <w:r>
                  <w:rPr>
                    <w:sz w:val="18"/>
                  </w:rPr>
                  <w:instrText xml:space="preserve"> PAGE </w:instrText>
                </w:r>
                <w:r>
                  <w:fldChar w:fldCharType="separate"/>
                </w:r>
                <w:r>
                  <w:t>1</w:t>
                </w:r>
                <w:r>
                  <w:fldChar w:fldCharType="end"/>
                </w:r>
                <w:r>
                  <w:rPr>
                    <w:rFonts w:hint="eastAsia" w:ascii="宋体" w:eastAsia="宋体"/>
                    <w:sz w:val="18"/>
                  </w:rPr>
                  <w:t>页（共</w:t>
                </w:r>
                <w:r>
                  <w:rPr>
                    <w:sz w:val="18"/>
                  </w:rPr>
                  <w:t>8</w:t>
                </w:r>
                <w:r>
                  <w:rPr>
                    <w:rFonts w:hint="eastAsia" w:ascii="宋体" w:eastAsia="宋体"/>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upperLetter"/>
      <w:lvlText w:val="%1."/>
      <w:lvlJc w:val="left"/>
      <w:pPr>
        <w:ind w:left="730" w:hanging="258"/>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611" w:hanging="258"/>
      </w:pPr>
      <w:rPr>
        <w:rFonts w:hint="default"/>
        <w:lang w:val="zh-CN" w:eastAsia="zh-CN" w:bidi="zh-CN"/>
      </w:rPr>
    </w:lvl>
    <w:lvl w:ilvl="2" w:tentative="0">
      <w:start w:val="0"/>
      <w:numFmt w:val="bullet"/>
      <w:lvlText w:val="•"/>
      <w:lvlJc w:val="left"/>
      <w:pPr>
        <w:ind w:left="2482" w:hanging="258"/>
      </w:pPr>
      <w:rPr>
        <w:rFonts w:hint="default"/>
        <w:lang w:val="zh-CN" w:eastAsia="zh-CN" w:bidi="zh-CN"/>
      </w:rPr>
    </w:lvl>
    <w:lvl w:ilvl="3" w:tentative="0">
      <w:start w:val="0"/>
      <w:numFmt w:val="bullet"/>
      <w:lvlText w:val="•"/>
      <w:lvlJc w:val="left"/>
      <w:pPr>
        <w:ind w:left="3353" w:hanging="258"/>
      </w:pPr>
      <w:rPr>
        <w:rFonts w:hint="default"/>
        <w:lang w:val="zh-CN" w:eastAsia="zh-CN" w:bidi="zh-CN"/>
      </w:rPr>
    </w:lvl>
    <w:lvl w:ilvl="4" w:tentative="0">
      <w:start w:val="0"/>
      <w:numFmt w:val="bullet"/>
      <w:lvlText w:val="•"/>
      <w:lvlJc w:val="left"/>
      <w:pPr>
        <w:ind w:left="4225" w:hanging="258"/>
      </w:pPr>
      <w:rPr>
        <w:rFonts w:hint="default"/>
        <w:lang w:val="zh-CN" w:eastAsia="zh-CN" w:bidi="zh-CN"/>
      </w:rPr>
    </w:lvl>
    <w:lvl w:ilvl="5" w:tentative="0">
      <w:start w:val="0"/>
      <w:numFmt w:val="bullet"/>
      <w:lvlText w:val="•"/>
      <w:lvlJc w:val="left"/>
      <w:pPr>
        <w:ind w:left="5096" w:hanging="258"/>
      </w:pPr>
      <w:rPr>
        <w:rFonts w:hint="default"/>
        <w:lang w:val="zh-CN" w:eastAsia="zh-CN" w:bidi="zh-CN"/>
      </w:rPr>
    </w:lvl>
    <w:lvl w:ilvl="6" w:tentative="0">
      <w:start w:val="0"/>
      <w:numFmt w:val="bullet"/>
      <w:lvlText w:val="•"/>
      <w:lvlJc w:val="left"/>
      <w:pPr>
        <w:ind w:left="5967" w:hanging="258"/>
      </w:pPr>
      <w:rPr>
        <w:rFonts w:hint="default"/>
        <w:lang w:val="zh-CN" w:eastAsia="zh-CN" w:bidi="zh-CN"/>
      </w:rPr>
    </w:lvl>
    <w:lvl w:ilvl="7" w:tentative="0">
      <w:start w:val="0"/>
      <w:numFmt w:val="bullet"/>
      <w:lvlText w:val="•"/>
      <w:lvlJc w:val="left"/>
      <w:pPr>
        <w:ind w:left="6838" w:hanging="258"/>
      </w:pPr>
      <w:rPr>
        <w:rFonts w:hint="default"/>
        <w:lang w:val="zh-CN" w:eastAsia="zh-CN" w:bidi="zh-CN"/>
      </w:rPr>
    </w:lvl>
    <w:lvl w:ilvl="8" w:tentative="0">
      <w:start w:val="0"/>
      <w:numFmt w:val="bullet"/>
      <w:lvlText w:val="•"/>
      <w:lvlJc w:val="left"/>
      <w:pPr>
        <w:ind w:left="7710" w:hanging="258"/>
      </w:pPr>
      <w:rPr>
        <w:rFonts w:hint="default"/>
        <w:lang w:val="zh-CN" w:eastAsia="zh-CN" w:bidi="zh-CN"/>
      </w:rPr>
    </w:lvl>
  </w:abstractNum>
  <w:abstractNum w:abstractNumId="1">
    <w:nsid w:val="BF205925"/>
    <w:multiLevelType w:val="multilevel"/>
    <w:tmpl w:val="BF205925"/>
    <w:lvl w:ilvl="0" w:tentative="0">
      <w:start w:val="24"/>
      <w:numFmt w:val="decimal"/>
      <w:lvlText w:val="%1."/>
      <w:lvlJc w:val="left"/>
      <w:pPr>
        <w:ind w:left="424" w:hanging="265"/>
        <w:jc w:val="left"/>
      </w:pPr>
      <w:rPr>
        <w:rFonts w:hint="default" w:ascii="Times New Roman" w:hAnsi="Times New Roman" w:eastAsia="Times New Roman" w:cs="Times New Roman"/>
        <w:w w:val="100"/>
        <w:sz w:val="19"/>
        <w:szCs w:val="19"/>
        <w:lang w:val="zh-CN" w:eastAsia="zh-CN" w:bidi="zh-CN"/>
      </w:rPr>
    </w:lvl>
    <w:lvl w:ilvl="1" w:tentative="0">
      <w:start w:val="1"/>
      <w:numFmt w:val="upperLetter"/>
      <w:lvlText w:val="%2."/>
      <w:lvlJc w:val="left"/>
      <w:pPr>
        <w:ind w:left="630" w:hanging="26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740" w:hanging="260"/>
      </w:pPr>
      <w:rPr>
        <w:rFonts w:hint="default"/>
        <w:lang w:val="zh-CN" w:eastAsia="zh-CN" w:bidi="zh-CN"/>
      </w:rPr>
    </w:lvl>
    <w:lvl w:ilvl="3" w:tentative="0">
      <w:start w:val="0"/>
      <w:numFmt w:val="bullet"/>
      <w:lvlText w:val="•"/>
      <w:lvlJc w:val="left"/>
      <w:pPr>
        <w:ind w:left="1829" w:hanging="260"/>
      </w:pPr>
      <w:rPr>
        <w:rFonts w:hint="default"/>
        <w:lang w:val="zh-CN" w:eastAsia="zh-CN" w:bidi="zh-CN"/>
      </w:rPr>
    </w:lvl>
    <w:lvl w:ilvl="4" w:tentative="0">
      <w:start w:val="0"/>
      <w:numFmt w:val="bullet"/>
      <w:lvlText w:val="•"/>
      <w:lvlJc w:val="left"/>
      <w:pPr>
        <w:ind w:left="2918" w:hanging="260"/>
      </w:pPr>
      <w:rPr>
        <w:rFonts w:hint="default"/>
        <w:lang w:val="zh-CN" w:eastAsia="zh-CN" w:bidi="zh-CN"/>
      </w:rPr>
    </w:lvl>
    <w:lvl w:ilvl="5" w:tentative="0">
      <w:start w:val="0"/>
      <w:numFmt w:val="bullet"/>
      <w:lvlText w:val="•"/>
      <w:lvlJc w:val="left"/>
      <w:pPr>
        <w:ind w:left="4007" w:hanging="260"/>
      </w:pPr>
      <w:rPr>
        <w:rFonts w:hint="default"/>
        <w:lang w:val="zh-CN" w:eastAsia="zh-CN" w:bidi="zh-CN"/>
      </w:rPr>
    </w:lvl>
    <w:lvl w:ilvl="6" w:tentative="0">
      <w:start w:val="0"/>
      <w:numFmt w:val="bullet"/>
      <w:lvlText w:val="•"/>
      <w:lvlJc w:val="left"/>
      <w:pPr>
        <w:ind w:left="5096" w:hanging="260"/>
      </w:pPr>
      <w:rPr>
        <w:rFonts w:hint="default"/>
        <w:lang w:val="zh-CN" w:eastAsia="zh-CN" w:bidi="zh-CN"/>
      </w:rPr>
    </w:lvl>
    <w:lvl w:ilvl="7" w:tentative="0">
      <w:start w:val="0"/>
      <w:numFmt w:val="bullet"/>
      <w:lvlText w:val="•"/>
      <w:lvlJc w:val="left"/>
      <w:pPr>
        <w:ind w:left="6185" w:hanging="260"/>
      </w:pPr>
      <w:rPr>
        <w:rFonts w:hint="default"/>
        <w:lang w:val="zh-CN" w:eastAsia="zh-CN" w:bidi="zh-CN"/>
      </w:rPr>
    </w:lvl>
    <w:lvl w:ilvl="8" w:tentative="0">
      <w:start w:val="0"/>
      <w:numFmt w:val="bullet"/>
      <w:lvlText w:val="•"/>
      <w:lvlJc w:val="left"/>
      <w:pPr>
        <w:ind w:left="7274" w:hanging="26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370" w:hanging="212"/>
        <w:jc w:val="left"/>
      </w:pPr>
      <w:rPr>
        <w:rFonts w:hint="default" w:ascii="Times New Roman" w:hAnsi="Times New Roman" w:eastAsia="Times New Roman" w:cs="Times New Roman"/>
        <w:w w:val="100"/>
        <w:sz w:val="21"/>
        <w:szCs w:val="21"/>
        <w:lang w:val="zh-CN" w:eastAsia="zh-CN" w:bidi="zh-CN"/>
      </w:rPr>
    </w:lvl>
    <w:lvl w:ilvl="1" w:tentative="0">
      <w:start w:val="1"/>
      <w:numFmt w:val="upperLetter"/>
      <w:lvlText w:val="%2."/>
      <w:lvlJc w:val="left"/>
      <w:pPr>
        <w:ind w:left="627" w:hanging="257"/>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620" w:hanging="257"/>
      </w:pPr>
      <w:rPr>
        <w:rFonts w:hint="default"/>
        <w:lang w:val="zh-CN" w:eastAsia="zh-CN" w:bidi="zh-CN"/>
      </w:rPr>
    </w:lvl>
    <w:lvl w:ilvl="3" w:tentative="0">
      <w:start w:val="0"/>
      <w:numFmt w:val="bullet"/>
      <w:lvlText w:val="•"/>
      <w:lvlJc w:val="left"/>
      <w:pPr>
        <w:ind w:left="640" w:hanging="257"/>
      </w:pPr>
      <w:rPr>
        <w:rFonts w:hint="default"/>
        <w:lang w:val="zh-CN" w:eastAsia="zh-CN" w:bidi="zh-CN"/>
      </w:rPr>
    </w:lvl>
    <w:lvl w:ilvl="4" w:tentative="0">
      <w:start w:val="0"/>
      <w:numFmt w:val="bullet"/>
      <w:lvlText w:val="•"/>
      <w:lvlJc w:val="left"/>
      <w:pPr>
        <w:ind w:left="1898" w:hanging="257"/>
      </w:pPr>
      <w:rPr>
        <w:rFonts w:hint="default"/>
        <w:lang w:val="zh-CN" w:eastAsia="zh-CN" w:bidi="zh-CN"/>
      </w:rPr>
    </w:lvl>
    <w:lvl w:ilvl="5" w:tentative="0">
      <w:start w:val="0"/>
      <w:numFmt w:val="bullet"/>
      <w:lvlText w:val="•"/>
      <w:lvlJc w:val="left"/>
      <w:pPr>
        <w:ind w:left="3157" w:hanging="257"/>
      </w:pPr>
      <w:rPr>
        <w:rFonts w:hint="default"/>
        <w:lang w:val="zh-CN" w:eastAsia="zh-CN" w:bidi="zh-CN"/>
      </w:rPr>
    </w:lvl>
    <w:lvl w:ilvl="6" w:tentative="0">
      <w:start w:val="0"/>
      <w:numFmt w:val="bullet"/>
      <w:lvlText w:val="•"/>
      <w:lvlJc w:val="left"/>
      <w:pPr>
        <w:ind w:left="4416" w:hanging="257"/>
      </w:pPr>
      <w:rPr>
        <w:rFonts w:hint="default"/>
        <w:lang w:val="zh-CN" w:eastAsia="zh-CN" w:bidi="zh-CN"/>
      </w:rPr>
    </w:lvl>
    <w:lvl w:ilvl="7" w:tentative="0">
      <w:start w:val="0"/>
      <w:numFmt w:val="bullet"/>
      <w:lvlText w:val="•"/>
      <w:lvlJc w:val="left"/>
      <w:pPr>
        <w:ind w:left="5675" w:hanging="257"/>
      </w:pPr>
      <w:rPr>
        <w:rFonts w:hint="default"/>
        <w:lang w:val="zh-CN" w:eastAsia="zh-CN" w:bidi="zh-CN"/>
      </w:rPr>
    </w:lvl>
    <w:lvl w:ilvl="8" w:tentative="0">
      <w:start w:val="0"/>
      <w:numFmt w:val="bullet"/>
      <w:lvlText w:val="•"/>
      <w:lvlJc w:val="left"/>
      <w:pPr>
        <w:ind w:left="6934" w:hanging="257"/>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897" w:hanging="319"/>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755" w:hanging="319"/>
      </w:pPr>
      <w:rPr>
        <w:rFonts w:hint="default"/>
        <w:lang w:val="zh-CN" w:eastAsia="zh-CN" w:bidi="zh-CN"/>
      </w:rPr>
    </w:lvl>
    <w:lvl w:ilvl="2" w:tentative="0">
      <w:start w:val="0"/>
      <w:numFmt w:val="bullet"/>
      <w:lvlText w:val="•"/>
      <w:lvlJc w:val="left"/>
      <w:pPr>
        <w:ind w:left="2610" w:hanging="319"/>
      </w:pPr>
      <w:rPr>
        <w:rFonts w:hint="default"/>
        <w:lang w:val="zh-CN" w:eastAsia="zh-CN" w:bidi="zh-CN"/>
      </w:rPr>
    </w:lvl>
    <w:lvl w:ilvl="3" w:tentative="0">
      <w:start w:val="0"/>
      <w:numFmt w:val="bullet"/>
      <w:lvlText w:val="•"/>
      <w:lvlJc w:val="left"/>
      <w:pPr>
        <w:ind w:left="3465" w:hanging="319"/>
      </w:pPr>
      <w:rPr>
        <w:rFonts w:hint="default"/>
        <w:lang w:val="zh-CN" w:eastAsia="zh-CN" w:bidi="zh-CN"/>
      </w:rPr>
    </w:lvl>
    <w:lvl w:ilvl="4" w:tentative="0">
      <w:start w:val="0"/>
      <w:numFmt w:val="bullet"/>
      <w:lvlText w:val="•"/>
      <w:lvlJc w:val="left"/>
      <w:pPr>
        <w:ind w:left="4321" w:hanging="319"/>
      </w:pPr>
      <w:rPr>
        <w:rFonts w:hint="default"/>
        <w:lang w:val="zh-CN" w:eastAsia="zh-CN" w:bidi="zh-CN"/>
      </w:rPr>
    </w:lvl>
    <w:lvl w:ilvl="5" w:tentative="0">
      <w:start w:val="0"/>
      <w:numFmt w:val="bullet"/>
      <w:lvlText w:val="•"/>
      <w:lvlJc w:val="left"/>
      <w:pPr>
        <w:ind w:left="5176" w:hanging="319"/>
      </w:pPr>
      <w:rPr>
        <w:rFonts w:hint="default"/>
        <w:lang w:val="zh-CN" w:eastAsia="zh-CN" w:bidi="zh-CN"/>
      </w:rPr>
    </w:lvl>
    <w:lvl w:ilvl="6" w:tentative="0">
      <w:start w:val="0"/>
      <w:numFmt w:val="bullet"/>
      <w:lvlText w:val="•"/>
      <w:lvlJc w:val="left"/>
      <w:pPr>
        <w:ind w:left="6031" w:hanging="319"/>
      </w:pPr>
      <w:rPr>
        <w:rFonts w:hint="default"/>
        <w:lang w:val="zh-CN" w:eastAsia="zh-CN" w:bidi="zh-CN"/>
      </w:rPr>
    </w:lvl>
    <w:lvl w:ilvl="7" w:tentative="0">
      <w:start w:val="0"/>
      <w:numFmt w:val="bullet"/>
      <w:lvlText w:val="•"/>
      <w:lvlJc w:val="left"/>
      <w:pPr>
        <w:ind w:left="6886" w:hanging="319"/>
      </w:pPr>
      <w:rPr>
        <w:rFonts w:hint="default"/>
        <w:lang w:val="zh-CN" w:eastAsia="zh-CN" w:bidi="zh-CN"/>
      </w:rPr>
    </w:lvl>
    <w:lvl w:ilvl="8" w:tentative="0">
      <w:start w:val="0"/>
      <w:numFmt w:val="bullet"/>
      <w:lvlText w:val="•"/>
      <w:lvlJc w:val="left"/>
      <w:pPr>
        <w:ind w:left="7742" w:hanging="319"/>
      </w:pPr>
      <w:rPr>
        <w:rFonts w:hint="default"/>
        <w:lang w:val="zh-CN" w:eastAsia="zh-CN" w:bidi="zh-CN"/>
      </w:rPr>
    </w:lvl>
  </w:abstractNum>
  <w:abstractNum w:abstractNumId="4">
    <w:nsid w:val="03D62ECE"/>
    <w:multiLevelType w:val="multilevel"/>
    <w:tmpl w:val="03D62ECE"/>
    <w:lvl w:ilvl="0" w:tentative="0">
      <w:start w:val="29"/>
      <w:numFmt w:val="decimal"/>
      <w:lvlText w:val="%1."/>
      <w:lvlJc w:val="left"/>
      <w:pPr>
        <w:ind w:left="476" w:hanging="317"/>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740" w:hanging="317"/>
      </w:pPr>
      <w:rPr>
        <w:rFonts w:hint="default"/>
        <w:lang w:val="zh-CN" w:eastAsia="zh-CN" w:bidi="zh-CN"/>
      </w:rPr>
    </w:lvl>
    <w:lvl w:ilvl="2" w:tentative="0">
      <w:start w:val="0"/>
      <w:numFmt w:val="bullet"/>
      <w:lvlText w:val="•"/>
      <w:lvlJc w:val="left"/>
      <w:pPr>
        <w:ind w:left="1708" w:hanging="317"/>
      </w:pPr>
      <w:rPr>
        <w:rFonts w:hint="default"/>
        <w:lang w:val="zh-CN" w:eastAsia="zh-CN" w:bidi="zh-CN"/>
      </w:rPr>
    </w:lvl>
    <w:lvl w:ilvl="3" w:tentative="0">
      <w:start w:val="0"/>
      <w:numFmt w:val="bullet"/>
      <w:lvlText w:val="•"/>
      <w:lvlJc w:val="left"/>
      <w:pPr>
        <w:ind w:left="2676" w:hanging="317"/>
      </w:pPr>
      <w:rPr>
        <w:rFonts w:hint="default"/>
        <w:lang w:val="zh-CN" w:eastAsia="zh-CN" w:bidi="zh-CN"/>
      </w:rPr>
    </w:lvl>
    <w:lvl w:ilvl="4" w:tentative="0">
      <w:start w:val="0"/>
      <w:numFmt w:val="bullet"/>
      <w:lvlText w:val="•"/>
      <w:lvlJc w:val="left"/>
      <w:pPr>
        <w:ind w:left="3644" w:hanging="317"/>
      </w:pPr>
      <w:rPr>
        <w:rFonts w:hint="default"/>
        <w:lang w:val="zh-CN" w:eastAsia="zh-CN" w:bidi="zh-CN"/>
      </w:rPr>
    </w:lvl>
    <w:lvl w:ilvl="5" w:tentative="0">
      <w:start w:val="0"/>
      <w:numFmt w:val="bullet"/>
      <w:lvlText w:val="•"/>
      <w:lvlJc w:val="left"/>
      <w:pPr>
        <w:ind w:left="4612" w:hanging="317"/>
      </w:pPr>
      <w:rPr>
        <w:rFonts w:hint="default"/>
        <w:lang w:val="zh-CN" w:eastAsia="zh-CN" w:bidi="zh-CN"/>
      </w:rPr>
    </w:lvl>
    <w:lvl w:ilvl="6" w:tentative="0">
      <w:start w:val="0"/>
      <w:numFmt w:val="bullet"/>
      <w:lvlText w:val="•"/>
      <w:lvlJc w:val="left"/>
      <w:pPr>
        <w:ind w:left="5580" w:hanging="317"/>
      </w:pPr>
      <w:rPr>
        <w:rFonts w:hint="default"/>
        <w:lang w:val="zh-CN" w:eastAsia="zh-CN" w:bidi="zh-CN"/>
      </w:rPr>
    </w:lvl>
    <w:lvl w:ilvl="7" w:tentative="0">
      <w:start w:val="0"/>
      <w:numFmt w:val="bullet"/>
      <w:lvlText w:val="•"/>
      <w:lvlJc w:val="left"/>
      <w:pPr>
        <w:ind w:left="6548" w:hanging="317"/>
      </w:pPr>
      <w:rPr>
        <w:rFonts w:hint="default"/>
        <w:lang w:val="zh-CN" w:eastAsia="zh-CN" w:bidi="zh-CN"/>
      </w:rPr>
    </w:lvl>
    <w:lvl w:ilvl="8" w:tentative="0">
      <w:start w:val="0"/>
      <w:numFmt w:val="bullet"/>
      <w:lvlText w:val="•"/>
      <w:lvlJc w:val="left"/>
      <w:pPr>
        <w:ind w:left="7516" w:hanging="317"/>
      </w:pPr>
      <w:rPr>
        <w:rFonts w:hint="default"/>
        <w:lang w:val="zh-CN" w:eastAsia="zh-CN" w:bidi="zh-CN"/>
      </w:rPr>
    </w:lvl>
  </w:abstractNum>
  <w:abstractNum w:abstractNumId="5">
    <w:nsid w:val="25B654F3"/>
    <w:multiLevelType w:val="multilevel"/>
    <w:tmpl w:val="25B654F3"/>
    <w:lvl w:ilvl="0" w:tentative="0">
      <w:start w:val="1"/>
      <w:numFmt w:val="upperLetter"/>
      <w:lvlText w:val="%1."/>
      <w:lvlJc w:val="left"/>
      <w:pPr>
        <w:ind w:left="577" w:hanging="208"/>
        <w:jc w:val="left"/>
      </w:pPr>
      <w:rPr>
        <w:rFonts w:hint="default" w:ascii="Times New Roman" w:hAnsi="Times New Roman" w:eastAsia="Times New Roman" w:cs="Times New Roman"/>
        <w:w w:val="100"/>
        <w:sz w:val="19"/>
        <w:szCs w:val="19"/>
        <w:lang w:val="zh-CN" w:eastAsia="zh-CN" w:bidi="zh-CN"/>
      </w:rPr>
    </w:lvl>
    <w:lvl w:ilvl="1" w:tentative="0">
      <w:start w:val="1"/>
      <w:numFmt w:val="decimal"/>
      <w:lvlText w:val="%2."/>
      <w:lvlJc w:val="left"/>
      <w:pPr>
        <w:ind w:left="529" w:hanging="160"/>
        <w:jc w:val="left"/>
      </w:pPr>
      <w:rPr>
        <w:rFonts w:hint="default" w:ascii="Times New Roman" w:hAnsi="Times New Roman" w:eastAsia="Times New Roman" w:cs="Times New Roman"/>
        <w:w w:val="100"/>
        <w:sz w:val="19"/>
        <w:szCs w:val="19"/>
        <w:lang w:val="zh-CN" w:eastAsia="zh-CN" w:bidi="zh-CN"/>
      </w:rPr>
    </w:lvl>
    <w:lvl w:ilvl="2" w:tentative="0">
      <w:start w:val="1"/>
      <w:numFmt w:val="decimal"/>
      <w:lvlText w:val="%3."/>
      <w:lvlJc w:val="left"/>
      <w:pPr>
        <w:ind w:left="795" w:hanging="217"/>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881" w:hanging="217"/>
      </w:pPr>
      <w:rPr>
        <w:rFonts w:hint="default"/>
        <w:lang w:val="zh-CN" w:eastAsia="zh-CN" w:bidi="zh-CN"/>
      </w:rPr>
    </w:lvl>
    <w:lvl w:ilvl="4" w:tentative="0">
      <w:start w:val="0"/>
      <w:numFmt w:val="bullet"/>
      <w:lvlText w:val="•"/>
      <w:lvlJc w:val="left"/>
      <w:pPr>
        <w:ind w:left="2963" w:hanging="217"/>
      </w:pPr>
      <w:rPr>
        <w:rFonts w:hint="default"/>
        <w:lang w:val="zh-CN" w:eastAsia="zh-CN" w:bidi="zh-CN"/>
      </w:rPr>
    </w:lvl>
    <w:lvl w:ilvl="5" w:tentative="0">
      <w:start w:val="0"/>
      <w:numFmt w:val="bullet"/>
      <w:lvlText w:val="•"/>
      <w:lvlJc w:val="left"/>
      <w:pPr>
        <w:ind w:left="4044" w:hanging="217"/>
      </w:pPr>
      <w:rPr>
        <w:rFonts w:hint="default"/>
        <w:lang w:val="zh-CN" w:eastAsia="zh-CN" w:bidi="zh-CN"/>
      </w:rPr>
    </w:lvl>
    <w:lvl w:ilvl="6" w:tentative="0">
      <w:start w:val="0"/>
      <w:numFmt w:val="bullet"/>
      <w:lvlText w:val="•"/>
      <w:lvlJc w:val="left"/>
      <w:pPr>
        <w:ind w:left="5126" w:hanging="217"/>
      </w:pPr>
      <w:rPr>
        <w:rFonts w:hint="default"/>
        <w:lang w:val="zh-CN" w:eastAsia="zh-CN" w:bidi="zh-CN"/>
      </w:rPr>
    </w:lvl>
    <w:lvl w:ilvl="7" w:tentative="0">
      <w:start w:val="0"/>
      <w:numFmt w:val="bullet"/>
      <w:lvlText w:val="•"/>
      <w:lvlJc w:val="left"/>
      <w:pPr>
        <w:ind w:left="6208" w:hanging="217"/>
      </w:pPr>
      <w:rPr>
        <w:rFonts w:hint="default"/>
        <w:lang w:val="zh-CN" w:eastAsia="zh-CN" w:bidi="zh-CN"/>
      </w:rPr>
    </w:lvl>
    <w:lvl w:ilvl="8" w:tentative="0">
      <w:start w:val="0"/>
      <w:numFmt w:val="bullet"/>
      <w:lvlText w:val="•"/>
      <w:lvlJc w:val="left"/>
      <w:pPr>
        <w:ind w:left="7289" w:hanging="217"/>
      </w:pPr>
      <w:rPr>
        <w:rFonts w:hint="default"/>
        <w:lang w:val="zh-CN" w:eastAsia="zh-CN" w:bidi="zh-CN"/>
      </w:rPr>
    </w:lvl>
  </w:abstractNum>
  <w:abstractNum w:abstractNumId="6">
    <w:nsid w:val="59ADCABA"/>
    <w:multiLevelType w:val="multilevel"/>
    <w:tmpl w:val="59ADCABA"/>
    <w:lvl w:ilvl="0" w:tentative="0">
      <w:start w:val="1"/>
      <w:numFmt w:val="upperLetter"/>
      <w:lvlText w:val="%1."/>
      <w:lvlJc w:val="left"/>
      <w:pPr>
        <w:ind w:left="615" w:hanging="246"/>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503" w:hanging="246"/>
      </w:pPr>
      <w:rPr>
        <w:rFonts w:hint="default"/>
        <w:lang w:val="zh-CN" w:eastAsia="zh-CN" w:bidi="zh-CN"/>
      </w:rPr>
    </w:lvl>
    <w:lvl w:ilvl="2" w:tentative="0">
      <w:start w:val="0"/>
      <w:numFmt w:val="bullet"/>
      <w:lvlText w:val="•"/>
      <w:lvlJc w:val="left"/>
      <w:pPr>
        <w:ind w:left="2386" w:hanging="246"/>
      </w:pPr>
      <w:rPr>
        <w:rFonts w:hint="default"/>
        <w:lang w:val="zh-CN" w:eastAsia="zh-CN" w:bidi="zh-CN"/>
      </w:rPr>
    </w:lvl>
    <w:lvl w:ilvl="3" w:tentative="0">
      <w:start w:val="0"/>
      <w:numFmt w:val="bullet"/>
      <w:lvlText w:val="•"/>
      <w:lvlJc w:val="left"/>
      <w:pPr>
        <w:ind w:left="3269" w:hanging="246"/>
      </w:pPr>
      <w:rPr>
        <w:rFonts w:hint="default"/>
        <w:lang w:val="zh-CN" w:eastAsia="zh-CN" w:bidi="zh-CN"/>
      </w:rPr>
    </w:lvl>
    <w:lvl w:ilvl="4" w:tentative="0">
      <w:start w:val="0"/>
      <w:numFmt w:val="bullet"/>
      <w:lvlText w:val="•"/>
      <w:lvlJc w:val="left"/>
      <w:pPr>
        <w:ind w:left="4153" w:hanging="246"/>
      </w:pPr>
      <w:rPr>
        <w:rFonts w:hint="default"/>
        <w:lang w:val="zh-CN" w:eastAsia="zh-CN" w:bidi="zh-CN"/>
      </w:rPr>
    </w:lvl>
    <w:lvl w:ilvl="5" w:tentative="0">
      <w:start w:val="0"/>
      <w:numFmt w:val="bullet"/>
      <w:lvlText w:val="•"/>
      <w:lvlJc w:val="left"/>
      <w:pPr>
        <w:ind w:left="5036" w:hanging="246"/>
      </w:pPr>
      <w:rPr>
        <w:rFonts w:hint="default"/>
        <w:lang w:val="zh-CN" w:eastAsia="zh-CN" w:bidi="zh-CN"/>
      </w:rPr>
    </w:lvl>
    <w:lvl w:ilvl="6" w:tentative="0">
      <w:start w:val="0"/>
      <w:numFmt w:val="bullet"/>
      <w:lvlText w:val="•"/>
      <w:lvlJc w:val="left"/>
      <w:pPr>
        <w:ind w:left="5919" w:hanging="246"/>
      </w:pPr>
      <w:rPr>
        <w:rFonts w:hint="default"/>
        <w:lang w:val="zh-CN" w:eastAsia="zh-CN" w:bidi="zh-CN"/>
      </w:rPr>
    </w:lvl>
    <w:lvl w:ilvl="7" w:tentative="0">
      <w:start w:val="0"/>
      <w:numFmt w:val="bullet"/>
      <w:lvlText w:val="•"/>
      <w:lvlJc w:val="left"/>
      <w:pPr>
        <w:ind w:left="6802" w:hanging="246"/>
      </w:pPr>
      <w:rPr>
        <w:rFonts w:hint="default"/>
        <w:lang w:val="zh-CN" w:eastAsia="zh-CN" w:bidi="zh-CN"/>
      </w:rPr>
    </w:lvl>
    <w:lvl w:ilvl="8" w:tentative="0">
      <w:start w:val="0"/>
      <w:numFmt w:val="bullet"/>
      <w:lvlText w:val="•"/>
      <w:lvlJc w:val="left"/>
      <w:pPr>
        <w:ind w:left="7686" w:hanging="246"/>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F3A61AE"/>
    <w:rsid w:val="5BA0361C"/>
    <w:rsid w:val="652F2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ind w:left="159"/>
      <w:outlineLvl w:val="1"/>
    </w:pPr>
    <w:rPr>
      <w:rFonts w:ascii="宋体" w:hAnsi="宋体" w:eastAsia="宋体" w:cs="宋体"/>
      <w:b/>
      <w:bCs/>
      <w:sz w:val="21"/>
      <w:szCs w:val="21"/>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71"/>
      <w:ind w:left="159"/>
    </w:pPr>
    <w:rPr>
      <w:rFonts w:ascii="Times New Roman" w:hAnsi="Times New Roman" w:eastAsia="Times New Roman" w:cs="Times New Roman"/>
      <w:sz w:val="21"/>
      <w:szCs w:val="21"/>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71"/>
      <w:ind w:left="476" w:hanging="317"/>
    </w:pPr>
    <w:rPr>
      <w:rFonts w:ascii="Times New Roman" w:hAnsi="Times New Roman" w:eastAsia="Times New Roman" w:cs="Times New Roman"/>
      <w:lang w:val="zh-CN" w:eastAsia="zh-CN" w:bidi="zh-CN"/>
    </w:rPr>
  </w:style>
  <w:style w:type="paragraph" w:customStyle="1" w:styleId="8">
    <w:name w:val="Table Paragraph"/>
    <w:basedOn w:val="1"/>
    <w:qFormat/>
    <w:uiPriority w:val="1"/>
    <w:pPr>
      <w:spacing w:before="24"/>
      <w:ind w:left="5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2019-10-08T09:51:00Z</dcterms:created>
  <dc:creator>Administrator</dc:creator>
  <cp:lastModifiedBy>曹小等</cp:lastModifiedBy>
  <dcterms:modified xsi:type="dcterms:W3CDTF">2019-10-10T10:00:51Z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适用于 Office 365</vt:lpwstr>
  </property>
  <property fmtid="{D5CDD505-2E9C-101B-9397-08002B2CF9AE}" pid="4" name="LastSaved">
    <vt:filetime>2019-10-08T00:00:00Z</vt:filetime>
  </property>
  <property fmtid="{D5CDD505-2E9C-101B-9397-08002B2CF9AE}" pid="5" name="KSOProductBuildVer">
    <vt:lpwstr>2052-11.1.0.9098</vt:lpwstr>
  </property>
</Properties>
</file>