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sz w:val="20"/>
        </w:rPr>
      </w:pPr>
      <w:r>
        <w:rPr>
          <w:sz w:val="20"/>
        </w:rPr>
        <w:pict>
          <v:shape id="_x0000_s1025" o:spid="_x0000_s1025" o:spt="75" type="#_x0000_t75" style="position:absolute;left:0pt;margin-left:898pt;margin-top:942pt;height:34pt;width:29pt;mso-position-horizontal-relative:page;mso-position-vertical-relative:page;z-index:251658240;mso-width-relative:page;mso-height-relative:page;" filled="f" o:preferrelative="t" stroked="f" coordsize="21600,21600">
            <v:path/>
            <v:fill on="f" focussize="0,0"/>
            <v:stroke on="f" joinstyle="miter"/>
            <v:imagedata r:id="rId11" o:title=""/>
            <o:lock v:ext="edit" aspectratio="t"/>
          </v:shape>
        </w:pict>
      </w:r>
    </w:p>
    <w:p>
      <w:pPr>
        <w:spacing w:after="0"/>
        <w:rPr>
          <w:sz w:val="20"/>
        </w:rPr>
        <w:sectPr>
          <w:footerReference r:id="rId3" w:type="default"/>
          <w:type w:val="continuous"/>
          <w:pgSz w:w="23820" w:h="16840" w:orient="landscape"/>
          <w:pgMar w:top="1600" w:right="900" w:bottom="2040" w:left="920" w:header="720" w:footer="1847" w:gutter="0"/>
          <w:cols w:space="708" w:num="1"/>
        </w:sectPr>
      </w:pPr>
    </w:p>
    <w:p>
      <w:pPr>
        <w:pStyle w:val="5"/>
        <w:spacing w:before="4"/>
      </w:pPr>
    </w:p>
    <w:p>
      <w:pPr>
        <w:pStyle w:val="5"/>
        <w:ind w:left="2788"/>
        <w:jc w:val="both"/>
      </w:pPr>
      <w:r>
        <w:rPr>
          <w:rFonts w:hint="eastAsia" w:ascii="宋体" w:hAnsi="宋体" w:eastAsia="宋体"/>
          <w:spacing w:val="-1"/>
        </w:rPr>
        <w:t>本试卷分第Ⅰ卷</w:t>
      </w:r>
      <w:r>
        <w:rPr>
          <w:rFonts w:hint="eastAsia" w:ascii="宋体" w:hAnsi="宋体" w:eastAsia="宋体"/>
        </w:rPr>
        <w:t>（选择题</w:t>
      </w:r>
      <w:r>
        <w:rPr>
          <w:rFonts w:hint="eastAsia" w:ascii="宋体" w:hAnsi="宋体" w:eastAsia="宋体"/>
          <w:spacing w:val="-5"/>
        </w:rPr>
        <w:t>）</w:t>
      </w:r>
      <w:r>
        <w:rPr>
          <w:rFonts w:hint="eastAsia" w:ascii="宋体" w:hAnsi="宋体" w:eastAsia="宋体"/>
          <w:spacing w:val="-2"/>
        </w:rPr>
        <w:t>和第Ⅱ卷</w:t>
      </w:r>
      <w:r>
        <w:rPr>
          <w:rFonts w:hint="eastAsia" w:ascii="宋体" w:hAnsi="宋体" w:eastAsia="宋体"/>
        </w:rPr>
        <w:t>（非选择题</w:t>
      </w:r>
      <w:r>
        <w:rPr>
          <w:rFonts w:hint="eastAsia" w:ascii="宋体" w:hAnsi="宋体" w:eastAsia="宋体"/>
          <w:spacing w:val="-8"/>
        </w:rPr>
        <w:t>）</w:t>
      </w:r>
      <w:r>
        <w:rPr>
          <w:rFonts w:hint="eastAsia" w:ascii="宋体" w:hAnsi="宋体" w:eastAsia="宋体"/>
          <w:spacing w:val="-11"/>
        </w:rPr>
        <w:t xml:space="preserve">两部分，共 </w:t>
      </w:r>
      <w:r>
        <w:t xml:space="preserve">130 </w:t>
      </w:r>
      <w:r>
        <w:rPr>
          <w:rFonts w:hint="eastAsia" w:ascii="宋体" w:hAnsi="宋体" w:eastAsia="宋体"/>
          <w:spacing w:val="-11"/>
        </w:rPr>
        <w:t xml:space="preserve">分，考试用时 </w:t>
      </w:r>
      <w:r>
        <w:t>100</w:t>
      </w:r>
    </w:p>
    <w:p>
      <w:pPr>
        <w:pStyle w:val="5"/>
        <w:spacing w:before="132"/>
        <w:ind w:left="2368"/>
        <w:jc w:val="both"/>
        <w:rPr>
          <w:rFonts w:hint="eastAsia" w:ascii="宋体" w:hAnsi="宋体" w:eastAsia="宋体"/>
        </w:rPr>
      </w:pPr>
      <w:r>
        <w:rPr>
          <w:rFonts w:hint="eastAsia" w:ascii="宋体" w:hAnsi="宋体" w:eastAsia="宋体"/>
        </w:rPr>
        <w:t xml:space="preserve">分钟，第Ⅰ卷 </w:t>
      </w:r>
      <w:r>
        <w:t xml:space="preserve">1 </w:t>
      </w:r>
      <w:r>
        <w:rPr>
          <w:rFonts w:hint="eastAsia" w:ascii="宋体" w:hAnsi="宋体" w:eastAsia="宋体"/>
        </w:rPr>
        <w:t xml:space="preserve">页至 </w:t>
      </w:r>
      <w:r>
        <w:t xml:space="preserve">10 </w:t>
      </w:r>
      <w:r>
        <w:rPr>
          <w:rFonts w:hint="eastAsia" w:ascii="宋体" w:hAnsi="宋体" w:eastAsia="宋体"/>
        </w:rPr>
        <w:t xml:space="preserve">页，第Ⅱ卷 </w:t>
      </w:r>
      <w:r>
        <w:t xml:space="preserve">11 </w:t>
      </w:r>
      <w:r>
        <w:rPr>
          <w:rFonts w:hint="eastAsia" w:ascii="宋体" w:hAnsi="宋体" w:eastAsia="宋体"/>
        </w:rPr>
        <w:t xml:space="preserve">页至 </w:t>
      </w:r>
      <w:r>
        <w:t xml:space="preserve">12 </w:t>
      </w:r>
      <w:r>
        <w:rPr>
          <w:rFonts w:hint="eastAsia" w:ascii="宋体" w:hAnsi="宋体" w:eastAsia="宋体"/>
        </w:rPr>
        <w:t>页。</w:t>
      </w:r>
    </w:p>
    <w:p>
      <w:pPr>
        <w:pStyle w:val="5"/>
        <w:spacing w:before="132" w:line="357" w:lineRule="auto"/>
        <w:ind w:left="2368" w:right="66" w:firstLine="420"/>
        <w:jc w:val="both"/>
        <w:rPr>
          <w:rFonts w:hint="eastAsia" w:ascii="宋体" w:eastAsia="宋体"/>
        </w:rPr>
      </w:pPr>
      <w:r>
        <w:rPr>
          <w:rFonts w:hint="eastAsia" w:ascii="宋体" w:eastAsia="宋体"/>
          <w:spacing w:val="-9"/>
          <w:w w:val="95"/>
        </w:rPr>
        <w:t xml:space="preserve">答卷前，考生务必将自己的姓名、准考号填写在答题卡上，并在规定位置粘贴考试用  </w:t>
      </w:r>
      <w:r>
        <w:rPr>
          <w:rFonts w:hint="eastAsia" w:ascii="宋体" w:eastAsia="宋体"/>
          <w:spacing w:val="-12"/>
        </w:rPr>
        <w:t>条形码。答卷时，考生务必将答案涂写在答题卡上，答在试卷上的无效。考试结束后，将本试卷和答题卡一并收回。</w:t>
      </w:r>
    </w:p>
    <w:p>
      <w:pPr>
        <w:pStyle w:val="5"/>
        <w:spacing w:line="266" w:lineRule="exact"/>
        <w:ind w:left="2788"/>
        <w:rPr>
          <w:rFonts w:hint="eastAsia" w:ascii="宋体" w:eastAsia="宋体"/>
        </w:rPr>
      </w:pPr>
      <w:r>
        <w:rPr>
          <w:rFonts w:hint="eastAsia" w:ascii="宋体" w:eastAsia="宋体"/>
          <w:w w:val="95"/>
        </w:rPr>
        <w:t>祝各位考生考试顺利！</w:t>
      </w:r>
    </w:p>
    <w:p>
      <w:pPr>
        <w:pStyle w:val="5"/>
        <w:spacing w:before="2"/>
        <w:rPr>
          <w:rFonts w:ascii="宋体"/>
          <w:sz w:val="14"/>
        </w:rPr>
      </w:pPr>
    </w:p>
    <w:p>
      <w:pPr>
        <w:pStyle w:val="3"/>
        <w:ind w:left="5973" w:right="3674"/>
      </w:pPr>
      <w:r>
        <w:t>第Ⅰ卷</w:t>
      </w:r>
    </w:p>
    <w:p>
      <w:pPr>
        <w:pStyle w:val="4"/>
        <w:spacing w:before="230"/>
        <w:ind w:left="2788"/>
        <w:rPr>
          <w:rFonts w:hint="eastAsia" w:ascii="宋体" w:eastAsia="宋体"/>
        </w:rPr>
      </w:pPr>
      <w:r>
        <w:rPr>
          <w:rFonts w:hint="eastAsia" w:ascii="宋体" w:eastAsia="宋体"/>
        </w:rPr>
        <w:t>注意事项：</w:t>
      </w:r>
    </w:p>
    <w:p>
      <w:pPr>
        <w:pStyle w:val="9"/>
        <w:numPr>
          <w:ilvl w:val="0"/>
          <w:numId w:val="1"/>
        </w:numPr>
        <w:tabs>
          <w:tab w:val="left" w:pos="2947"/>
        </w:tabs>
        <w:spacing w:before="131" w:after="0" w:line="355" w:lineRule="auto"/>
        <w:ind w:left="2368" w:right="68" w:firstLine="420"/>
        <w:jc w:val="left"/>
        <w:rPr>
          <w:rFonts w:hint="eastAsia" w:ascii="宋体" w:eastAsia="宋体"/>
          <w:sz w:val="21"/>
        </w:rPr>
      </w:pPr>
      <w:r>
        <w:rPr>
          <w:rFonts w:hint="eastAsia" w:ascii="宋体" w:eastAsia="宋体"/>
          <w:spacing w:val="-4"/>
          <w:w w:val="95"/>
          <w:sz w:val="21"/>
        </w:rPr>
        <w:t xml:space="preserve">每小题选出答案后，用铅笔将答题卡上对应题目的答案标号涂黑，如需改动，用橡  </w:t>
      </w:r>
      <w:r>
        <w:rPr>
          <w:rFonts w:hint="eastAsia" w:ascii="宋体" w:eastAsia="宋体"/>
          <w:spacing w:val="-4"/>
          <w:sz w:val="21"/>
        </w:rPr>
        <w:t>皮擦干净后，再选涂其他答案标号。</w:t>
      </w:r>
    </w:p>
    <w:p>
      <w:pPr>
        <w:pStyle w:val="9"/>
        <w:numPr>
          <w:ilvl w:val="0"/>
          <w:numId w:val="1"/>
        </w:numPr>
        <w:tabs>
          <w:tab w:val="left" w:pos="2947"/>
        </w:tabs>
        <w:spacing w:before="3" w:after="0" w:line="240" w:lineRule="auto"/>
        <w:ind w:left="2946" w:right="0" w:hanging="159"/>
        <w:jc w:val="left"/>
        <w:rPr>
          <w:rFonts w:hint="eastAsia" w:ascii="宋体" w:eastAsia="宋体"/>
          <w:sz w:val="21"/>
        </w:rPr>
      </w:pPr>
      <w:r>
        <w:rPr>
          <w:rFonts w:hint="eastAsia" w:ascii="宋体" w:eastAsia="宋体"/>
          <w:spacing w:val="-14"/>
          <w:sz w:val="21"/>
        </w:rPr>
        <w:t xml:space="preserve">本卷共 </w:t>
      </w:r>
      <w:r>
        <w:rPr>
          <w:sz w:val="21"/>
        </w:rPr>
        <w:t>55</w:t>
      </w:r>
      <w:r>
        <w:rPr>
          <w:spacing w:val="1"/>
          <w:sz w:val="21"/>
        </w:rPr>
        <w:t xml:space="preserve"> </w:t>
      </w:r>
      <w:r>
        <w:rPr>
          <w:rFonts w:hint="eastAsia" w:ascii="宋体" w:eastAsia="宋体"/>
          <w:spacing w:val="-10"/>
          <w:sz w:val="21"/>
        </w:rPr>
        <w:t xml:space="preserve">小题，共 </w:t>
      </w:r>
      <w:r>
        <w:rPr>
          <w:sz w:val="21"/>
        </w:rPr>
        <w:t>95</w:t>
      </w:r>
      <w:r>
        <w:rPr>
          <w:spacing w:val="-1"/>
          <w:sz w:val="21"/>
        </w:rPr>
        <w:t xml:space="preserve"> </w:t>
      </w:r>
      <w:r>
        <w:rPr>
          <w:rFonts w:hint="eastAsia" w:ascii="宋体" w:eastAsia="宋体"/>
          <w:sz w:val="21"/>
        </w:rPr>
        <w:t>分</w:t>
      </w:r>
    </w:p>
    <w:p>
      <w:pPr>
        <w:pStyle w:val="5"/>
        <w:rPr>
          <w:rFonts w:ascii="宋体"/>
          <w:sz w:val="22"/>
        </w:rPr>
      </w:pPr>
    </w:p>
    <w:p>
      <w:pPr>
        <w:pStyle w:val="5"/>
        <w:spacing w:before="5"/>
        <w:rPr>
          <w:rFonts w:ascii="宋体"/>
          <w:sz w:val="19"/>
        </w:rPr>
      </w:pPr>
    </w:p>
    <w:p>
      <w:pPr>
        <w:pStyle w:val="4"/>
        <w:jc w:val="both"/>
        <w:rPr>
          <w:rFonts w:hint="eastAsia" w:ascii="宋体" w:eastAsia="宋体"/>
        </w:rPr>
      </w:pPr>
      <w:r>
        <w:rPr>
          <w:rFonts w:hint="eastAsia" w:ascii="宋体" w:eastAsia="宋体"/>
        </w:rPr>
        <w:t xml:space="preserve">第一部分：英语知识运用（共两节，满分 </w:t>
      </w:r>
      <w:r>
        <w:t xml:space="preserve">45 </w:t>
      </w:r>
      <w:r>
        <w:rPr>
          <w:rFonts w:hint="eastAsia" w:ascii="宋体" w:eastAsia="宋体"/>
        </w:rPr>
        <w:t>分）</w:t>
      </w:r>
    </w:p>
    <w:p>
      <w:pPr>
        <w:pStyle w:val="5"/>
        <w:spacing w:before="132"/>
        <w:ind w:left="2368"/>
        <w:rPr>
          <w:rFonts w:hint="eastAsia" w:ascii="宋体" w:eastAsia="宋体"/>
        </w:rPr>
      </w:pPr>
      <w:r>
        <w:rPr>
          <w:rFonts w:hint="eastAsia" w:ascii="宋体" w:eastAsia="宋体"/>
        </w:rPr>
        <w:t xml:space="preserve">第一节：单项填空（共 </w:t>
      </w:r>
      <w:r>
        <w:t xml:space="preserve">15 </w:t>
      </w:r>
      <w:r>
        <w:rPr>
          <w:rFonts w:hint="eastAsia" w:ascii="宋体" w:eastAsia="宋体"/>
        </w:rPr>
        <w:t xml:space="preserve">小题，每小题 </w:t>
      </w:r>
      <w:r>
        <w:t xml:space="preserve">1 </w:t>
      </w:r>
      <w:r>
        <w:rPr>
          <w:rFonts w:hint="eastAsia" w:ascii="宋体" w:eastAsia="宋体"/>
        </w:rPr>
        <w:t xml:space="preserve">分，满分 </w:t>
      </w:r>
      <w:r>
        <w:t xml:space="preserve">15 </w:t>
      </w:r>
      <w:r>
        <w:rPr>
          <w:rFonts w:hint="eastAsia" w:ascii="宋体" w:eastAsia="宋体"/>
        </w:rPr>
        <w:t>分）</w:t>
      </w:r>
    </w:p>
    <w:p>
      <w:pPr>
        <w:pStyle w:val="5"/>
        <w:tabs>
          <w:tab w:val="left" w:pos="4792"/>
        </w:tabs>
        <w:spacing w:before="131" w:line="355" w:lineRule="auto"/>
        <w:ind w:left="2368" w:right="1698" w:firstLine="525"/>
      </w:pPr>
      <w:r>
        <w:rPr>
          <w:rFonts w:hint="eastAsia" w:ascii="宋体" w:hAnsi="宋体" w:eastAsia="宋体"/>
        </w:rPr>
        <w:t>从</w:t>
      </w:r>
      <w:r>
        <w:rPr>
          <w:rFonts w:hint="eastAsia" w:ascii="宋体" w:hAnsi="宋体" w:eastAsia="宋体"/>
          <w:spacing w:val="-60"/>
        </w:rPr>
        <w:t xml:space="preserve"> </w:t>
      </w:r>
      <w:r>
        <w:t>A</w:t>
      </w:r>
      <w:r>
        <w:rPr>
          <w:rFonts w:hint="eastAsia" w:ascii="宋体" w:hAnsi="宋体" w:eastAsia="宋体"/>
        </w:rPr>
        <w:t>、</w:t>
      </w:r>
      <w:r>
        <w:t>B</w:t>
      </w:r>
      <w:r>
        <w:rPr>
          <w:rFonts w:hint="eastAsia" w:ascii="宋体" w:hAnsi="宋体" w:eastAsia="宋体"/>
        </w:rPr>
        <w:t>、</w:t>
      </w:r>
      <w:r>
        <w:t>C</w:t>
      </w:r>
      <w:r>
        <w:rPr>
          <w:rFonts w:hint="eastAsia" w:ascii="宋体" w:hAnsi="宋体" w:eastAsia="宋体"/>
        </w:rPr>
        <w:t>、</w:t>
      </w:r>
      <w:r>
        <w:t>D</w:t>
      </w:r>
      <w:r>
        <w:rPr>
          <w:spacing w:val="-6"/>
        </w:rPr>
        <w:t xml:space="preserve"> </w:t>
      </w:r>
      <w:r>
        <w:rPr>
          <w:rFonts w:hint="eastAsia" w:ascii="宋体" w:hAnsi="宋体" w:eastAsia="宋体"/>
        </w:rPr>
        <w:t>四个选项中，选出可以填入空白处的最佳选项。例：</w:t>
      </w:r>
      <w:r>
        <w:t>Stand</w:t>
      </w:r>
      <w:r>
        <w:rPr>
          <w:spacing w:val="-2"/>
        </w:rPr>
        <w:t xml:space="preserve"> </w:t>
      </w:r>
      <w:r>
        <w:t>over there</w:t>
      </w:r>
      <w:r>
        <w:rPr>
          <w:u w:val="single"/>
        </w:rPr>
        <w:t xml:space="preserve"> </w:t>
      </w:r>
      <w:r>
        <w:rPr>
          <w:u w:val="single"/>
        </w:rPr>
        <w:tab/>
      </w:r>
      <w:r>
        <w:t>you’ll be able to see it</w:t>
      </w:r>
      <w:r>
        <w:rPr>
          <w:spacing w:val="-4"/>
        </w:rPr>
        <w:t xml:space="preserve"> </w:t>
      </w:r>
      <w:r>
        <w:t>better.</w:t>
      </w:r>
    </w:p>
    <w:p>
      <w:pPr>
        <w:pStyle w:val="5"/>
        <w:tabs>
          <w:tab w:val="left" w:pos="4467"/>
          <w:tab w:val="left" w:pos="6147"/>
          <w:tab w:val="left" w:pos="7827"/>
          <w:tab w:val="left" w:pos="9087"/>
        </w:tabs>
        <w:spacing w:before="3"/>
        <w:ind w:left="2788"/>
        <w:rPr>
          <w:rFonts w:hint="eastAsia" w:ascii="宋体" w:eastAsia="宋体"/>
        </w:rPr>
      </w:pPr>
      <w:r>
        <w:t>A.</w:t>
      </w:r>
      <w:r>
        <w:rPr>
          <w:spacing w:val="-1"/>
        </w:rPr>
        <w:t xml:space="preserve"> </w:t>
      </w:r>
      <w:r>
        <w:t>or</w:t>
      </w:r>
      <w:r>
        <w:tab/>
      </w:r>
      <w:r>
        <w:t>B. and</w:t>
      </w:r>
      <w:r>
        <w:tab/>
      </w:r>
      <w:r>
        <w:t>C</w:t>
      </w:r>
      <w:r>
        <w:rPr>
          <w:spacing w:val="-1"/>
        </w:rPr>
        <w:t xml:space="preserve">. </w:t>
      </w:r>
      <w:r>
        <w:t>but</w:t>
      </w:r>
      <w:r>
        <w:tab/>
      </w:r>
      <w:r>
        <w:t>D.</w:t>
      </w:r>
      <w:r>
        <w:rPr>
          <w:spacing w:val="-1"/>
        </w:rPr>
        <w:t xml:space="preserve"> </w:t>
      </w:r>
      <w:r>
        <w:t>while</w:t>
      </w:r>
      <w:r>
        <w:tab/>
      </w:r>
      <w:r>
        <w:rPr>
          <w:rFonts w:hint="eastAsia" w:ascii="宋体" w:eastAsia="宋体"/>
          <w:spacing w:val="-13"/>
        </w:rPr>
        <w:t xml:space="preserve">答案是 </w:t>
      </w:r>
      <w:r>
        <w:t>B</w:t>
      </w:r>
      <w:r>
        <w:rPr>
          <w:rFonts w:hint="eastAsia" w:ascii="宋体" w:eastAsia="宋体"/>
        </w:rPr>
        <w:t>。</w:t>
      </w:r>
    </w:p>
    <w:p>
      <w:pPr>
        <w:pStyle w:val="9"/>
        <w:numPr>
          <w:ilvl w:val="0"/>
          <w:numId w:val="2"/>
        </w:numPr>
        <w:tabs>
          <w:tab w:val="left" w:pos="2580"/>
        </w:tabs>
        <w:spacing w:before="146" w:after="0" w:line="240" w:lineRule="auto"/>
        <w:ind w:left="2579" w:right="0" w:hanging="212"/>
        <w:jc w:val="left"/>
        <w:rPr>
          <w:sz w:val="21"/>
        </w:rPr>
      </w:pPr>
      <w:r>
        <w:rPr>
          <w:sz w:val="21"/>
        </w:rPr>
        <w:t>—Do you think I should get a good guide</w:t>
      </w:r>
      <w:r>
        <w:rPr>
          <w:spacing w:val="-13"/>
          <w:sz w:val="21"/>
        </w:rPr>
        <w:t xml:space="preserve"> </w:t>
      </w:r>
      <w:r>
        <w:rPr>
          <w:sz w:val="21"/>
        </w:rPr>
        <w:t>book?</w:t>
      </w:r>
    </w:p>
    <w:p>
      <w:pPr>
        <w:pStyle w:val="5"/>
        <w:tabs>
          <w:tab w:val="left" w:pos="4710"/>
        </w:tabs>
        <w:spacing w:before="157"/>
        <w:ind w:left="2579"/>
      </w:pPr>
      <w:r>
        <w:rPr>
          <w:spacing w:val="-4"/>
        </w:rPr>
        <w:t>—Yes,</w:t>
      </w:r>
      <w:r>
        <w:rPr>
          <w:spacing w:val="-3"/>
        </w:rPr>
        <w:t xml:space="preserve"> </w:t>
      </w:r>
      <w:r>
        <w:t>of</w:t>
      </w:r>
      <w:r>
        <w:rPr>
          <w:spacing w:val="-1"/>
        </w:rPr>
        <w:t xml:space="preserve"> </w:t>
      </w:r>
      <w:r>
        <w:t>course.</w:t>
      </w:r>
      <w:r>
        <w:rPr>
          <w:u w:val="single"/>
        </w:rPr>
        <w:t xml:space="preserve"> </w:t>
      </w:r>
      <w:r>
        <w:rPr>
          <w:u w:val="single"/>
        </w:rPr>
        <w:tab/>
      </w:r>
      <w:r>
        <w:t>, you also need a good camera and comfortable</w:t>
      </w:r>
      <w:r>
        <w:rPr>
          <w:spacing w:val="-17"/>
        </w:rPr>
        <w:t xml:space="preserve"> </w:t>
      </w:r>
      <w:r>
        <w:t>shoes.</w:t>
      </w:r>
    </w:p>
    <w:p>
      <w:pPr>
        <w:pStyle w:val="5"/>
        <w:tabs>
          <w:tab w:val="left" w:pos="4467"/>
          <w:tab w:val="left" w:pos="6567"/>
          <w:tab w:val="left" w:pos="8667"/>
        </w:tabs>
        <w:spacing w:before="159"/>
        <w:ind w:left="2579"/>
      </w:pPr>
      <w:r>
        <w:t>A. In other</w:t>
      </w:r>
      <w:r>
        <w:rPr>
          <w:spacing w:val="-4"/>
        </w:rPr>
        <w:t xml:space="preserve"> </w:t>
      </w:r>
      <w:r>
        <w:t>words</w:t>
      </w:r>
      <w:r>
        <w:tab/>
      </w:r>
      <w:r>
        <w:t>B.</w:t>
      </w:r>
      <w:r>
        <w:rPr>
          <w:spacing w:val="-6"/>
        </w:rPr>
        <w:t xml:space="preserve"> </w:t>
      </w:r>
      <w:r>
        <w:t>What’s</w:t>
      </w:r>
      <w:r>
        <w:rPr>
          <w:spacing w:val="-6"/>
        </w:rPr>
        <w:t xml:space="preserve"> </w:t>
      </w:r>
      <w:r>
        <w:t>more</w:t>
      </w:r>
      <w:r>
        <w:tab/>
      </w:r>
      <w:r>
        <w:t>C. As</w:t>
      </w:r>
      <w:r>
        <w:rPr>
          <w:spacing w:val="-13"/>
        </w:rPr>
        <w:t xml:space="preserve"> </w:t>
      </w:r>
      <w:r>
        <w:t>a</w:t>
      </w:r>
      <w:r>
        <w:rPr>
          <w:spacing w:val="-3"/>
        </w:rPr>
        <w:t xml:space="preserve"> </w:t>
      </w:r>
      <w:r>
        <w:t>result</w:t>
      </w:r>
      <w:r>
        <w:tab/>
      </w:r>
      <w:r>
        <w:t>D. All in</w:t>
      </w:r>
      <w:r>
        <w:rPr>
          <w:spacing w:val="-10"/>
        </w:rPr>
        <w:t xml:space="preserve"> </w:t>
      </w:r>
      <w:r>
        <w:t>all</w:t>
      </w:r>
    </w:p>
    <w:p>
      <w:pPr>
        <w:pStyle w:val="9"/>
        <w:numPr>
          <w:ilvl w:val="0"/>
          <w:numId w:val="2"/>
        </w:numPr>
        <w:tabs>
          <w:tab w:val="left" w:pos="2580"/>
          <w:tab w:val="left" w:pos="5041"/>
        </w:tabs>
        <w:spacing w:before="159" w:after="0" w:line="396" w:lineRule="auto"/>
        <w:ind w:left="2579" w:right="38" w:hanging="212"/>
        <w:jc w:val="left"/>
        <w:rPr>
          <w:sz w:val="21"/>
        </w:rPr>
      </w:pPr>
      <w:r>
        <w:rPr>
          <w:sz w:val="21"/>
        </w:rPr>
        <w:t>How would</w:t>
      </w:r>
      <w:r>
        <w:rPr>
          <w:spacing w:val="3"/>
          <w:sz w:val="21"/>
        </w:rPr>
        <w:t xml:space="preserve"> </w:t>
      </w:r>
      <w:r>
        <w:rPr>
          <w:sz w:val="21"/>
        </w:rPr>
        <w:t>you</w:t>
      </w:r>
      <w:r>
        <w:rPr>
          <w:spacing w:val="1"/>
          <w:sz w:val="21"/>
        </w:rPr>
        <w:t xml:space="preserve"> </w:t>
      </w:r>
      <w:r>
        <w:rPr>
          <w:sz w:val="21"/>
        </w:rPr>
        <w:t>like</w:t>
      </w:r>
      <w:r>
        <w:rPr>
          <w:sz w:val="21"/>
          <w:u w:val="single"/>
        </w:rPr>
        <w:t xml:space="preserve"> </w:t>
      </w:r>
      <w:r>
        <w:rPr>
          <w:sz w:val="21"/>
          <w:u w:val="single"/>
        </w:rPr>
        <w:tab/>
      </w:r>
      <w:r>
        <w:rPr>
          <w:sz w:val="21"/>
        </w:rPr>
        <w:t>if the power went out when you were watching your favorite TV program?</w:t>
      </w:r>
    </w:p>
    <w:p>
      <w:pPr>
        <w:pStyle w:val="5"/>
        <w:tabs>
          <w:tab w:val="left" w:pos="4467"/>
          <w:tab w:val="left" w:pos="6567"/>
          <w:tab w:val="left" w:pos="8667"/>
        </w:tabs>
        <w:spacing w:before="3"/>
        <w:ind w:left="2579"/>
      </w:pPr>
      <w:r>
        <w:t>A.</w:t>
      </w:r>
      <w:r>
        <w:rPr>
          <w:spacing w:val="-1"/>
        </w:rPr>
        <w:t xml:space="preserve"> </w:t>
      </w:r>
      <w:r>
        <w:t>them</w:t>
      </w:r>
      <w:r>
        <w:tab/>
      </w:r>
      <w:r>
        <w:t>B.</w:t>
      </w:r>
      <w:r>
        <w:rPr>
          <w:spacing w:val="-1"/>
        </w:rPr>
        <w:t xml:space="preserve"> </w:t>
      </w:r>
      <w:r>
        <w:t>those</w:t>
      </w:r>
      <w:r>
        <w:tab/>
      </w:r>
      <w:r>
        <w:t>C.</w:t>
      </w:r>
      <w:r>
        <w:rPr>
          <w:spacing w:val="-1"/>
        </w:rPr>
        <w:t xml:space="preserve"> </w:t>
      </w:r>
      <w:r>
        <w:t>it</w:t>
      </w:r>
      <w:r>
        <w:tab/>
      </w:r>
      <w:r>
        <w:t>D. one</w:t>
      </w:r>
    </w:p>
    <w:p>
      <w:pPr>
        <w:pStyle w:val="9"/>
        <w:numPr>
          <w:ilvl w:val="0"/>
          <w:numId w:val="2"/>
        </w:numPr>
        <w:tabs>
          <w:tab w:val="left" w:pos="2580"/>
          <w:tab w:val="left" w:pos="6944"/>
        </w:tabs>
        <w:spacing w:before="159" w:after="0" w:line="240" w:lineRule="auto"/>
        <w:ind w:left="2579" w:right="0" w:hanging="212"/>
        <w:jc w:val="left"/>
        <w:rPr>
          <w:sz w:val="21"/>
        </w:rPr>
      </w:pPr>
      <w:r>
        <w:rPr>
          <w:sz w:val="21"/>
        </w:rPr>
        <w:t>Modesty is a kind of good quality,</w:t>
      </w:r>
      <w:r>
        <w:rPr>
          <w:spacing w:val="-20"/>
          <w:sz w:val="21"/>
        </w:rPr>
        <w:t xml:space="preserve"> </w:t>
      </w:r>
      <w:r>
        <w:rPr>
          <w:sz w:val="21"/>
        </w:rPr>
        <w:t>which</w:t>
      </w:r>
      <w:r>
        <w:rPr>
          <w:spacing w:val="-4"/>
          <w:sz w:val="21"/>
        </w:rPr>
        <w:t xml:space="preserve"> </w:t>
      </w:r>
      <w:r>
        <w:rPr>
          <w:sz w:val="21"/>
        </w:rPr>
        <w:t>is</w:t>
      </w:r>
      <w:r>
        <w:rPr>
          <w:sz w:val="21"/>
          <w:u w:val="single"/>
        </w:rPr>
        <w:t xml:space="preserve"> </w:t>
      </w:r>
      <w:r>
        <w:rPr>
          <w:sz w:val="21"/>
          <w:u w:val="single"/>
        </w:rPr>
        <w:tab/>
      </w:r>
      <w:r>
        <w:rPr>
          <w:sz w:val="21"/>
        </w:rPr>
        <w:t>it takes to be your personal best.</w:t>
      </w:r>
    </w:p>
    <w:p>
      <w:pPr>
        <w:pStyle w:val="5"/>
        <w:tabs>
          <w:tab w:val="left" w:pos="4467"/>
          <w:tab w:val="left" w:pos="6567"/>
          <w:tab w:val="left" w:pos="8667"/>
        </w:tabs>
        <w:spacing w:before="157"/>
        <w:ind w:left="2579"/>
      </w:pPr>
      <w:r>
        <w:t>A.</w:t>
      </w:r>
      <w:r>
        <w:rPr>
          <w:spacing w:val="-1"/>
        </w:rPr>
        <w:t xml:space="preserve"> </w:t>
      </w:r>
      <w:r>
        <w:t>what</w:t>
      </w:r>
      <w:r>
        <w:tab/>
      </w:r>
      <w:r>
        <w:t>B.</w:t>
      </w:r>
      <w:r>
        <w:rPr>
          <w:spacing w:val="-1"/>
        </w:rPr>
        <w:t xml:space="preserve"> </w:t>
      </w:r>
      <w:r>
        <w:t>where</w:t>
      </w:r>
      <w:r>
        <w:tab/>
      </w:r>
      <w:r>
        <w:t>C.</w:t>
      </w:r>
      <w:r>
        <w:rPr>
          <w:spacing w:val="-1"/>
        </w:rPr>
        <w:t xml:space="preserve"> </w:t>
      </w:r>
      <w:r>
        <w:t>which</w:t>
      </w:r>
      <w:r>
        <w:tab/>
      </w:r>
      <w:r>
        <w:t>D.</w:t>
      </w:r>
      <w:r>
        <w:rPr>
          <w:spacing w:val="-1"/>
        </w:rPr>
        <w:t xml:space="preserve"> </w:t>
      </w:r>
      <w:r>
        <w:t>when</w:t>
      </w:r>
    </w:p>
    <w:p>
      <w:pPr>
        <w:pStyle w:val="9"/>
        <w:numPr>
          <w:ilvl w:val="0"/>
          <w:numId w:val="2"/>
        </w:numPr>
        <w:tabs>
          <w:tab w:val="left" w:pos="2575"/>
          <w:tab w:val="left" w:pos="8799"/>
        </w:tabs>
        <w:spacing w:before="159" w:after="0" w:line="240" w:lineRule="auto"/>
        <w:ind w:left="2574" w:right="0" w:hanging="207"/>
        <w:jc w:val="left"/>
        <w:rPr>
          <w:sz w:val="21"/>
        </w:rPr>
      </w:pPr>
      <w:r>
        <w:rPr>
          <w:spacing w:val="-7"/>
          <w:sz w:val="21"/>
        </w:rPr>
        <w:t xml:space="preserve">We </w:t>
      </w:r>
      <w:r>
        <w:rPr>
          <w:sz w:val="21"/>
        </w:rPr>
        <w:t>work during the week, but weekends and evenings</w:t>
      </w:r>
      <w:r>
        <w:rPr>
          <w:spacing w:val="-12"/>
          <w:sz w:val="21"/>
        </w:rPr>
        <w:t xml:space="preserve"> </w:t>
      </w:r>
      <w:r>
        <w:rPr>
          <w:sz w:val="21"/>
        </w:rPr>
        <w:t>are usually</w:t>
      </w:r>
      <w:r>
        <w:rPr>
          <w:sz w:val="21"/>
          <w:u w:val="single"/>
        </w:rPr>
        <w:t xml:space="preserve"> </w:t>
      </w:r>
      <w:r>
        <w:rPr>
          <w:sz w:val="21"/>
          <w:u w:val="single"/>
        </w:rPr>
        <w:tab/>
      </w:r>
      <w:r>
        <w:rPr>
          <w:sz w:val="21"/>
        </w:rPr>
        <w:t>.</w:t>
      </w:r>
    </w:p>
    <w:p>
      <w:pPr>
        <w:pStyle w:val="5"/>
        <w:tabs>
          <w:tab w:val="left" w:pos="4467"/>
          <w:tab w:val="left" w:pos="6567"/>
          <w:tab w:val="left" w:pos="8667"/>
        </w:tabs>
        <w:spacing w:before="160"/>
        <w:ind w:left="2579"/>
      </w:pPr>
      <w:r>
        <w:t>A.</w:t>
      </w:r>
      <w:r>
        <w:rPr>
          <w:spacing w:val="-2"/>
        </w:rPr>
        <w:t xml:space="preserve"> </w:t>
      </w:r>
      <w:r>
        <w:t>vacant</w:t>
      </w:r>
      <w:r>
        <w:tab/>
      </w:r>
      <w:r>
        <w:t>B.</w:t>
      </w:r>
      <w:r>
        <w:rPr>
          <w:spacing w:val="-1"/>
        </w:rPr>
        <w:t xml:space="preserve"> </w:t>
      </w:r>
      <w:r>
        <w:t>casual</w:t>
      </w:r>
      <w:r>
        <w:tab/>
      </w:r>
      <w:r>
        <w:t>C.</w:t>
      </w:r>
      <w:r>
        <w:rPr>
          <w:spacing w:val="-2"/>
        </w:rPr>
        <w:t xml:space="preserve"> </w:t>
      </w:r>
      <w:r>
        <w:t>empty</w:t>
      </w:r>
      <w:r>
        <w:tab/>
      </w:r>
      <w:r>
        <w:t>D. clear</w:t>
      </w:r>
    </w:p>
    <w:p>
      <w:pPr>
        <w:pStyle w:val="9"/>
        <w:numPr>
          <w:ilvl w:val="0"/>
          <w:numId w:val="2"/>
        </w:numPr>
        <w:tabs>
          <w:tab w:val="left" w:pos="2580"/>
        </w:tabs>
        <w:spacing w:before="156" w:after="0" w:line="240" w:lineRule="auto"/>
        <w:ind w:left="2579" w:right="0" w:hanging="212"/>
        <w:jc w:val="left"/>
        <w:rPr>
          <w:sz w:val="21"/>
        </w:rPr>
      </w:pPr>
      <w:r>
        <w:rPr>
          <w:sz w:val="21"/>
        </w:rPr>
        <w:t>—Have you finished that long article written by the famous</w:t>
      </w:r>
      <w:r>
        <w:rPr>
          <w:spacing w:val="-1"/>
          <w:sz w:val="21"/>
        </w:rPr>
        <w:t xml:space="preserve"> </w:t>
      </w:r>
      <w:r>
        <w:rPr>
          <w:sz w:val="21"/>
        </w:rPr>
        <w:t>scientist?</w:t>
      </w:r>
    </w:p>
    <w:p>
      <w:pPr>
        <w:pStyle w:val="5"/>
        <w:tabs>
          <w:tab w:val="left" w:pos="4923"/>
        </w:tabs>
        <w:spacing w:before="160"/>
        <w:ind w:left="2579"/>
      </w:pPr>
      <w:r>
        <w:t>—No, I used</w:t>
      </w:r>
      <w:r>
        <w:rPr>
          <w:spacing w:val="-5"/>
        </w:rPr>
        <w:t xml:space="preserve"> </w:t>
      </w:r>
      <w:r>
        <w:t>up my</w:t>
      </w:r>
      <w:r>
        <w:rPr>
          <w:u w:val="single"/>
        </w:rPr>
        <w:t xml:space="preserve"> </w:t>
      </w:r>
      <w:r>
        <w:rPr>
          <w:u w:val="single"/>
        </w:rPr>
        <w:tab/>
      </w:r>
      <w:r>
        <w:t xml:space="preserve">. </w:t>
      </w:r>
      <w:r>
        <w:rPr>
          <w:spacing w:val="-3"/>
        </w:rPr>
        <w:t xml:space="preserve">It’s </w:t>
      </w:r>
      <w:r>
        <w:t>too long and I only stopped</w:t>
      </w:r>
      <w:r>
        <w:rPr>
          <w:spacing w:val="-4"/>
        </w:rPr>
        <w:t xml:space="preserve"> </w:t>
      </w:r>
      <w:r>
        <w:t>halfway.</w:t>
      </w:r>
    </w:p>
    <w:p>
      <w:pPr>
        <w:pStyle w:val="5"/>
        <w:tabs>
          <w:tab w:val="left" w:pos="4467"/>
          <w:tab w:val="left" w:pos="6567"/>
          <w:tab w:val="left" w:pos="8667"/>
        </w:tabs>
        <w:spacing w:before="159"/>
        <w:ind w:left="2567"/>
      </w:pPr>
      <w:r>
        <w:t>A.</w:t>
      </w:r>
      <w:r>
        <w:rPr>
          <w:spacing w:val="-3"/>
        </w:rPr>
        <w:t xml:space="preserve"> </w:t>
      </w:r>
      <w:r>
        <w:t>determination</w:t>
      </w:r>
      <w:r>
        <w:tab/>
      </w:r>
      <w:r>
        <w:t>B.</w:t>
      </w:r>
      <w:r>
        <w:rPr>
          <w:spacing w:val="-2"/>
        </w:rPr>
        <w:t xml:space="preserve"> </w:t>
      </w:r>
      <w:r>
        <w:t>devotion</w:t>
      </w:r>
      <w:r>
        <w:tab/>
      </w:r>
      <w:r>
        <w:t>C.</w:t>
      </w:r>
      <w:r>
        <w:rPr>
          <w:spacing w:val="-1"/>
        </w:rPr>
        <w:t xml:space="preserve"> </w:t>
      </w:r>
      <w:r>
        <w:t>patience</w:t>
      </w:r>
      <w:r>
        <w:tab/>
      </w:r>
      <w:r>
        <w:t>D.</w:t>
      </w:r>
      <w:r>
        <w:rPr>
          <w:spacing w:val="-1"/>
        </w:rPr>
        <w:t xml:space="preserve"> </w:t>
      </w:r>
      <w:r>
        <w:t>strength</w:t>
      </w:r>
    </w:p>
    <w:p>
      <w:pPr>
        <w:pStyle w:val="5"/>
        <w:spacing w:before="8"/>
        <w:rPr>
          <w:sz w:val="20"/>
        </w:rPr>
      </w:pPr>
      <w:r>
        <w:br w:type="column"/>
      </w:r>
      <w:bookmarkStart w:id="0" w:name="_GoBack"/>
      <w:bookmarkEnd w:id="0"/>
    </w:p>
    <w:p>
      <w:pPr>
        <w:pStyle w:val="9"/>
        <w:numPr>
          <w:ilvl w:val="0"/>
          <w:numId w:val="2"/>
        </w:numPr>
        <w:tabs>
          <w:tab w:val="left" w:pos="340"/>
          <w:tab w:val="left" w:pos="2480"/>
        </w:tabs>
        <w:spacing w:before="0" w:after="0" w:line="348" w:lineRule="auto"/>
        <w:ind w:left="315" w:right="2359" w:hanging="209"/>
        <w:jc w:val="left"/>
        <w:rPr>
          <w:sz w:val="21"/>
        </w:rPr>
      </w:pPr>
      <w:r>
        <w:rPr>
          <w:sz w:val="21"/>
        </w:rPr>
        <w:t xml:space="preserve">The middle and high school period is a special one for children, a transition ( </w:t>
      </w:r>
      <w:r>
        <w:rPr>
          <w:rFonts w:hint="eastAsia" w:ascii="宋体" w:eastAsia="宋体"/>
          <w:spacing w:val="26"/>
          <w:sz w:val="21"/>
        </w:rPr>
        <w:t xml:space="preserve">过 </w:t>
      </w:r>
      <w:r>
        <w:rPr>
          <w:rFonts w:hint="eastAsia" w:ascii="宋体" w:eastAsia="宋体"/>
          <w:spacing w:val="28"/>
          <w:sz w:val="21"/>
        </w:rPr>
        <w:t xml:space="preserve">渡 </w:t>
      </w:r>
      <w:r>
        <w:rPr>
          <w:sz w:val="21"/>
        </w:rPr>
        <w:t>) from children</w:t>
      </w:r>
      <w:r>
        <w:rPr>
          <w:spacing w:val="-1"/>
          <w:sz w:val="21"/>
        </w:rPr>
        <w:t xml:space="preserve"> </w:t>
      </w:r>
      <w:r>
        <w:rPr>
          <w:sz w:val="21"/>
        </w:rPr>
        <w:t>to</w:t>
      </w:r>
      <w:r>
        <w:rPr>
          <w:spacing w:val="-1"/>
          <w:sz w:val="21"/>
        </w:rPr>
        <w:t xml:space="preserve"> </w:t>
      </w:r>
      <w:r>
        <w:rPr>
          <w:sz w:val="21"/>
        </w:rPr>
        <w:t>adult,</w:t>
      </w:r>
      <w:r>
        <w:rPr>
          <w:sz w:val="21"/>
          <w:u w:val="single"/>
        </w:rPr>
        <w:t xml:space="preserve"> </w:t>
      </w:r>
      <w:r>
        <w:rPr>
          <w:sz w:val="21"/>
          <w:u w:val="single"/>
        </w:rPr>
        <w:tab/>
      </w:r>
      <w:r>
        <w:rPr>
          <w:sz w:val="21"/>
        </w:rPr>
        <w:t>children</w:t>
      </w:r>
      <w:r>
        <w:rPr>
          <w:spacing w:val="-1"/>
          <w:sz w:val="21"/>
        </w:rPr>
        <w:t xml:space="preserve"> </w:t>
      </w:r>
      <w:r>
        <w:rPr>
          <w:sz w:val="21"/>
        </w:rPr>
        <w:t>tend</w:t>
      </w:r>
      <w:r>
        <w:rPr>
          <w:spacing w:val="1"/>
          <w:sz w:val="21"/>
        </w:rPr>
        <w:t xml:space="preserve"> </w:t>
      </w:r>
      <w:r>
        <w:rPr>
          <w:sz w:val="21"/>
        </w:rPr>
        <w:t>to</w:t>
      </w:r>
      <w:r>
        <w:rPr>
          <w:spacing w:val="1"/>
          <w:sz w:val="21"/>
        </w:rPr>
        <w:t xml:space="preserve"> </w:t>
      </w:r>
      <w:r>
        <w:rPr>
          <w:sz w:val="21"/>
        </w:rPr>
        <w:t>be</w:t>
      </w:r>
      <w:r>
        <w:rPr>
          <w:spacing w:val="-3"/>
          <w:sz w:val="21"/>
        </w:rPr>
        <w:t xml:space="preserve"> </w:t>
      </w:r>
      <w:r>
        <w:rPr>
          <w:sz w:val="21"/>
        </w:rPr>
        <w:t>rebellious (</w:t>
      </w:r>
      <w:r>
        <w:rPr>
          <w:rFonts w:hint="eastAsia" w:ascii="宋体" w:eastAsia="宋体"/>
          <w:sz w:val="21"/>
        </w:rPr>
        <w:t>反抗的</w:t>
      </w:r>
      <w:r>
        <w:rPr>
          <w:sz w:val="21"/>
        </w:rPr>
        <w:t>).</w:t>
      </w:r>
    </w:p>
    <w:p>
      <w:pPr>
        <w:pStyle w:val="5"/>
        <w:tabs>
          <w:tab w:val="left" w:pos="2207"/>
          <w:tab w:val="left" w:pos="4307"/>
          <w:tab w:val="left" w:pos="6407"/>
        </w:tabs>
        <w:spacing w:before="14"/>
        <w:ind w:left="315"/>
      </w:pPr>
      <w:r>
        <w:t>A.</w:t>
      </w:r>
      <w:r>
        <w:rPr>
          <w:spacing w:val="-1"/>
        </w:rPr>
        <w:t xml:space="preserve"> </w:t>
      </w:r>
      <w:r>
        <w:t>when</w:t>
      </w:r>
      <w:r>
        <w:tab/>
      </w:r>
      <w:r>
        <w:t>B.</w:t>
      </w:r>
      <w:r>
        <w:rPr>
          <w:spacing w:val="-1"/>
        </w:rPr>
        <w:t xml:space="preserve"> </w:t>
      </w:r>
      <w:r>
        <w:t>where</w:t>
      </w:r>
      <w:r>
        <w:tab/>
      </w:r>
      <w:r>
        <w:t>C.</w:t>
      </w:r>
      <w:r>
        <w:rPr>
          <w:spacing w:val="-1"/>
        </w:rPr>
        <w:t xml:space="preserve"> </w:t>
      </w:r>
      <w:r>
        <w:t>that</w:t>
      </w:r>
      <w:r>
        <w:tab/>
      </w:r>
      <w:r>
        <w:t>D. of which</w:t>
      </w:r>
    </w:p>
    <w:p>
      <w:pPr>
        <w:pStyle w:val="9"/>
        <w:numPr>
          <w:ilvl w:val="0"/>
          <w:numId w:val="2"/>
        </w:numPr>
        <w:tabs>
          <w:tab w:val="left" w:pos="316"/>
        </w:tabs>
        <w:spacing w:before="150" w:after="0" w:line="240" w:lineRule="auto"/>
        <w:ind w:left="316" w:right="0" w:hanging="209"/>
        <w:jc w:val="left"/>
        <w:rPr>
          <w:sz w:val="21"/>
        </w:rPr>
      </w:pPr>
      <w:r>
        <w:rPr>
          <w:spacing w:val="-3"/>
          <w:sz w:val="21"/>
        </w:rPr>
        <w:t xml:space="preserve">—It’s </w:t>
      </w:r>
      <w:r>
        <w:rPr>
          <w:sz w:val="21"/>
        </w:rPr>
        <w:t>really great to have a computer to store my</w:t>
      </w:r>
      <w:r>
        <w:rPr>
          <w:spacing w:val="8"/>
          <w:sz w:val="21"/>
        </w:rPr>
        <w:t xml:space="preserve"> </w:t>
      </w:r>
      <w:r>
        <w:rPr>
          <w:sz w:val="21"/>
        </w:rPr>
        <w:t>photos.</w:t>
      </w:r>
    </w:p>
    <w:p>
      <w:pPr>
        <w:pStyle w:val="5"/>
        <w:tabs>
          <w:tab w:val="left" w:pos="3769"/>
        </w:tabs>
        <w:spacing w:before="147"/>
        <w:ind w:left="315"/>
      </w:pPr>
      <w:r>
        <w:t>—Don’t count on it too</w:t>
      </w:r>
      <w:r>
        <w:rPr>
          <w:spacing w:val="-9"/>
        </w:rPr>
        <w:t xml:space="preserve"> </w:t>
      </w:r>
      <w:r>
        <w:t>much.</w:t>
      </w:r>
      <w:r>
        <w:rPr>
          <w:spacing w:val="-3"/>
        </w:rPr>
        <w:t xml:space="preserve"> </w:t>
      </w:r>
      <w:r>
        <w:t>It</w:t>
      </w:r>
      <w:r>
        <w:rPr>
          <w:u w:val="single"/>
        </w:rPr>
        <w:t xml:space="preserve"> </w:t>
      </w:r>
      <w:r>
        <w:rPr>
          <w:u w:val="single"/>
        </w:rPr>
        <w:tab/>
      </w:r>
      <w:r>
        <w:t>break down and you’d better make a copy of</w:t>
      </w:r>
      <w:r>
        <w:rPr>
          <w:spacing w:val="-7"/>
        </w:rPr>
        <w:t xml:space="preserve"> </w:t>
      </w:r>
      <w:r>
        <w:t>them.</w:t>
      </w:r>
    </w:p>
    <w:p>
      <w:pPr>
        <w:pStyle w:val="5"/>
        <w:tabs>
          <w:tab w:val="left" w:pos="2207"/>
          <w:tab w:val="left" w:pos="4307"/>
          <w:tab w:val="left" w:pos="6407"/>
        </w:tabs>
        <w:spacing w:before="150"/>
        <w:ind w:left="315"/>
      </w:pPr>
      <w:r>
        <w:t>A.</w:t>
      </w:r>
      <w:r>
        <w:rPr>
          <w:spacing w:val="-1"/>
        </w:rPr>
        <w:t xml:space="preserve"> </w:t>
      </w:r>
      <w:r>
        <w:t>must</w:t>
      </w:r>
      <w:r>
        <w:tab/>
      </w:r>
      <w:r>
        <w:t>B.</w:t>
      </w:r>
      <w:r>
        <w:rPr>
          <w:spacing w:val="-1"/>
        </w:rPr>
        <w:t xml:space="preserve"> </w:t>
      </w:r>
      <w:r>
        <w:t>can</w:t>
      </w:r>
      <w:r>
        <w:tab/>
      </w:r>
      <w:r>
        <w:t>C.</w:t>
      </w:r>
      <w:r>
        <w:rPr>
          <w:spacing w:val="-1"/>
        </w:rPr>
        <w:t xml:space="preserve"> </w:t>
      </w:r>
      <w:r>
        <w:t>should</w:t>
      </w:r>
      <w:r>
        <w:tab/>
      </w:r>
      <w:r>
        <w:t>D. need</w:t>
      </w:r>
    </w:p>
    <w:p>
      <w:pPr>
        <w:pStyle w:val="9"/>
        <w:numPr>
          <w:ilvl w:val="0"/>
          <w:numId w:val="2"/>
        </w:numPr>
        <w:tabs>
          <w:tab w:val="left" w:pos="314"/>
          <w:tab w:val="left" w:pos="6568"/>
        </w:tabs>
        <w:spacing w:before="147" w:after="0" w:line="240" w:lineRule="auto"/>
        <w:ind w:left="313" w:right="0" w:hanging="207"/>
        <w:jc w:val="left"/>
        <w:rPr>
          <w:sz w:val="21"/>
        </w:rPr>
      </w:pPr>
      <w:r>
        <w:rPr>
          <w:sz w:val="21"/>
        </w:rPr>
        <w:t>Whenever I feel lonely or upset, I always do some</w:t>
      </w:r>
      <w:r>
        <w:rPr>
          <w:spacing w:val="-18"/>
          <w:sz w:val="21"/>
        </w:rPr>
        <w:t xml:space="preserve"> </w:t>
      </w:r>
      <w:r>
        <w:rPr>
          <w:sz w:val="21"/>
        </w:rPr>
        <w:t>reading,</w:t>
      </w:r>
      <w:r>
        <w:rPr>
          <w:spacing w:val="-2"/>
          <w:sz w:val="21"/>
        </w:rPr>
        <w:t xml:space="preserve"> </w:t>
      </w:r>
      <w:r>
        <w:rPr>
          <w:sz w:val="21"/>
        </w:rPr>
        <w:t>which</w:t>
      </w:r>
      <w:r>
        <w:rPr>
          <w:sz w:val="21"/>
          <w:u w:val="single"/>
        </w:rPr>
        <w:t xml:space="preserve"> </w:t>
      </w:r>
      <w:r>
        <w:rPr>
          <w:sz w:val="21"/>
          <w:u w:val="single"/>
        </w:rPr>
        <w:tab/>
      </w:r>
      <w:r>
        <w:rPr>
          <w:sz w:val="21"/>
        </w:rPr>
        <w:t>me</w:t>
      </w:r>
      <w:r>
        <w:rPr>
          <w:spacing w:val="2"/>
          <w:sz w:val="21"/>
        </w:rPr>
        <w:t xml:space="preserve"> </w:t>
      </w:r>
      <w:r>
        <w:rPr>
          <w:sz w:val="21"/>
        </w:rPr>
        <w:t>well.</w:t>
      </w:r>
    </w:p>
    <w:p>
      <w:pPr>
        <w:pStyle w:val="5"/>
        <w:tabs>
          <w:tab w:val="left" w:pos="2207"/>
          <w:tab w:val="left" w:pos="4307"/>
          <w:tab w:val="left" w:pos="6407"/>
        </w:tabs>
        <w:spacing w:before="150"/>
        <w:ind w:left="315"/>
      </w:pPr>
      <w:r>
        <w:t>A.</w:t>
      </w:r>
      <w:r>
        <w:rPr>
          <w:spacing w:val="-2"/>
        </w:rPr>
        <w:t xml:space="preserve"> </w:t>
      </w:r>
      <w:r>
        <w:t>serves</w:t>
      </w:r>
      <w:r>
        <w:tab/>
      </w:r>
      <w:r>
        <w:t>B.</w:t>
      </w:r>
      <w:r>
        <w:rPr>
          <w:spacing w:val="-2"/>
        </w:rPr>
        <w:t xml:space="preserve"> </w:t>
      </w:r>
      <w:r>
        <w:t>equips</w:t>
      </w:r>
      <w:r>
        <w:tab/>
      </w:r>
      <w:r>
        <w:t>C.</w:t>
      </w:r>
      <w:r>
        <w:rPr>
          <w:spacing w:val="-1"/>
        </w:rPr>
        <w:t xml:space="preserve"> </w:t>
      </w:r>
      <w:r>
        <w:t>prepares</w:t>
      </w:r>
      <w:r>
        <w:tab/>
      </w:r>
      <w:r>
        <w:t>D. informs</w:t>
      </w:r>
    </w:p>
    <w:p>
      <w:pPr>
        <w:pStyle w:val="9"/>
        <w:numPr>
          <w:ilvl w:val="0"/>
          <w:numId w:val="2"/>
        </w:numPr>
        <w:tabs>
          <w:tab w:val="left" w:pos="316"/>
          <w:tab w:val="left" w:pos="8281"/>
        </w:tabs>
        <w:spacing w:before="147" w:after="0" w:line="240" w:lineRule="auto"/>
        <w:ind w:left="316" w:right="0" w:hanging="209"/>
        <w:jc w:val="left"/>
        <w:rPr>
          <w:sz w:val="21"/>
        </w:rPr>
      </w:pPr>
      <w:r>
        <w:rPr>
          <w:sz w:val="21"/>
        </w:rPr>
        <w:t>The sales of houses in our city fell by 40 percent last month, and it will be 48</w:t>
      </w:r>
      <w:r>
        <w:rPr>
          <w:spacing w:val="39"/>
          <w:sz w:val="21"/>
        </w:rPr>
        <w:t xml:space="preserve"> </w:t>
      </w:r>
      <w:r>
        <w:rPr>
          <w:sz w:val="21"/>
        </w:rPr>
        <w:t>percent</w:t>
      </w:r>
      <w:r>
        <w:rPr>
          <w:spacing w:val="4"/>
          <w:sz w:val="21"/>
        </w:rPr>
        <w:t xml:space="preserve"> </w:t>
      </w:r>
      <w:r>
        <w:rPr>
          <w:w w:val="99"/>
          <w:sz w:val="21"/>
          <w:u w:val="single"/>
        </w:rPr>
        <w:t xml:space="preserve"> </w:t>
      </w:r>
      <w:r>
        <w:rPr>
          <w:sz w:val="21"/>
          <w:u w:val="single"/>
        </w:rPr>
        <w:tab/>
      </w:r>
    </w:p>
    <w:p>
      <w:pPr>
        <w:pStyle w:val="5"/>
        <w:spacing w:before="150"/>
        <w:ind w:left="315"/>
      </w:pPr>
      <w:r>
        <w:t>we don’t count low-price houses provided for poor residents.</w:t>
      </w:r>
    </w:p>
    <w:p>
      <w:pPr>
        <w:pStyle w:val="5"/>
        <w:tabs>
          <w:tab w:val="left" w:pos="2207"/>
          <w:tab w:val="left" w:pos="4307"/>
          <w:tab w:val="left" w:pos="6407"/>
        </w:tabs>
        <w:spacing w:before="147"/>
        <w:ind w:left="315"/>
      </w:pPr>
      <w:r>
        <w:t>A.</w:t>
      </w:r>
      <w:r>
        <w:rPr>
          <w:spacing w:val="-1"/>
        </w:rPr>
        <w:t xml:space="preserve"> </w:t>
      </w:r>
      <w:r>
        <w:t>as</w:t>
      </w:r>
      <w:r>
        <w:tab/>
      </w:r>
      <w:r>
        <w:t>B.</w:t>
      </w:r>
      <w:r>
        <w:rPr>
          <w:spacing w:val="-1"/>
        </w:rPr>
        <w:t xml:space="preserve"> </w:t>
      </w:r>
      <w:r>
        <w:t>unless</w:t>
      </w:r>
      <w:r>
        <w:tab/>
      </w:r>
      <w:r>
        <w:t>C.</w:t>
      </w:r>
      <w:r>
        <w:rPr>
          <w:spacing w:val="-1"/>
        </w:rPr>
        <w:t xml:space="preserve"> </w:t>
      </w:r>
      <w:r>
        <w:t>if</w:t>
      </w:r>
      <w:r>
        <w:tab/>
      </w:r>
      <w:r>
        <w:t>D. before</w:t>
      </w:r>
    </w:p>
    <w:p>
      <w:pPr>
        <w:pStyle w:val="9"/>
        <w:numPr>
          <w:ilvl w:val="0"/>
          <w:numId w:val="2"/>
        </w:numPr>
        <w:tabs>
          <w:tab w:val="left" w:pos="434"/>
          <w:tab w:val="left" w:pos="6702"/>
        </w:tabs>
        <w:spacing w:before="150" w:after="0" w:line="386" w:lineRule="auto"/>
        <w:ind w:left="421" w:right="2356" w:hanging="315"/>
        <w:jc w:val="left"/>
        <w:rPr>
          <w:sz w:val="21"/>
        </w:rPr>
      </w:pPr>
      <w:r>
        <w:rPr>
          <w:sz w:val="21"/>
        </w:rPr>
        <w:t>Thanks</w:t>
      </w:r>
      <w:r>
        <w:rPr>
          <w:spacing w:val="12"/>
          <w:sz w:val="21"/>
        </w:rPr>
        <w:t xml:space="preserve"> </w:t>
      </w:r>
      <w:r>
        <w:rPr>
          <w:sz w:val="21"/>
        </w:rPr>
        <w:t>to</w:t>
      </w:r>
      <w:r>
        <w:rPr>
          <w:spacing w:val="9"/>
          <w:sz w:val="21"/>
        </w:rPr>
        <w:t xml:space="preserve"> </w:t>
      </w:r>
      <w:r>
        <w:rPr>
          <w:sz w:val="21"/>
        </w:rPr>
        <w:t>Li</w:t>
      </w:r>
      <w:r>
        <w:rPr>
          <w:spacing w:val="15"/>
          <w:sz w:val="21"/>
        </w:rPr>
        <w:t xml:space="preserve"> </w:t>
      </w:r>
      <w:r>
        <w:rPr>
          <w:sz w:val="21"/>
        </w:rPr>
        <w:t>Ziqi’s</w:t>
      </w:r>
      <w:r>
        <w:rPr>
          <w:spacing w:val="10"/>
          <w:sz w:val="21"/>
        </w:rPr>
        <w:t xml:space="preserve"> </w:t>
      </w:r>
      <w:r>
        <w:rPr>
          <w:sz w:val="21"/>
        </w:rPr>
        <w:t>efforts,</w:t>
      </w:r>
      <w:r>
        <w:rPr>
          <w:spacing w:val="10"/>
          <w:sz w:val="21"/>
        </w:rPr>
        <w:t xml:space="preserve"> </w:t>
      </w:r>
      <w:r>
        <w:rPr>
          <w:sz w:val="21"/>
        </w:rPr>
        <w:t>many</w:t>
      </w:r>
      <w:r>
        <w:rPr>
          <w:spacing w:val="11"/>
          <w:sz w:val="21"/>
        </w:rPr>
        <w:t xml:space="preserve"> </w:t>
      </w:r>
      <w:r>
        <w:rPr>
          <w:sz w:val="21"/>
        </w:rPr>
        <w:t>Chinese</w:t>
      </w:r>
      <w:r>
        <w:rPr>
          <w:spacing w:val="11"/>
          <w:sz w:val="21"/>
        </w:rPr>
        <w:t xml:space="preserve"> </w:t>
      </w:r>
      <w:r>
        <w:rPr>
          <w:sz w:val="21"/>
        </w:rPr>
        <w:t>cultural</w:t>
      </w:r>
      <w:r>
        <w:rPr>
          <w:spacing w:val="12"/>
          <w:sz w:val="21"/>
        </w:rPr>
        <w:t xml:space="preserve"> </w:t>
      </w:r>
      <w:r>
        <w:rPr>
          <w:sz w:val="21"/>
        </w:rPr>
        <w:t>heritages</w:t>
      </w:r>
      <w:r>
        <w:rPr>
          <w:spacing w:val="13"/>
          <w:sz w:val="21"/>
        </w:rPr>
        <w:t xml:space="preserve"> </w:t>
      </w:r>
      <w:r>
        <w:rPr>
          <w:sz w:val="21"/>
        </w:rPr>
        <w:t>that</w:t>
      </w:r>
      <w:r>
        <w:rPr>
          <w:sz w:val="21"/>
          <w:u w:val="single"/>
        </w:rPr>
        <w:t xml:space="preserve"> </w:t>
      </w:r>
      <w:r>
        <w:rPr>
          <w:sz w:val="21"/>
          <w:u w:val="single"/>
        </w:rPr>
        <w:tab/>
      </w:r>
      <w:r>
        <w:rPr>
          <w:sz w:val="21"/>
        </w:rPr>
        <w:t>in written records now appear before our</w:t>
      </w:r>
      <w:r>
        <w:rPr>
          <w:spacing w:val="-6"/>
          <w:sz w:val="21"/>
        </w:rPr>
        <w:t xml:space="preserve"> </w:t>
      </w:r>
      <w:r>
        <w:rPr>
          <w:sz w:val="21"/>
        </w:rPr>
        <w:t>eyes.</w:t>
      </w:r>
    </w:p>
    <w:p>
      <w:pPr>
        <w:pStyle w:val="5"/>
        <w:tabs>
          <w:tab w:val="left" w:pos="4307"/>
        </w:tabs>
        <w:spacing w:before="2"/>
        <w:ind w:left="421"/>
      </w:pPr>
      <w:r>
        <w:t>A.</w:t>
      </w:r>
      <w:r>
        <w:rPr>
          <w:spacing w:val="-2"/>
        </w:rPr>
        <w:t xml:space="preserve"> </w:t>
      </w:r>
      <w:r>
        <w:t>were</w:t>
      </w:r>
      <w:r>
        <w:rPr>
          <w:spacing w:val="-1"/>
        </w:rPr>
        <w:t xml:space="preserve"> </w:t>
      </w:r>
      <w:r>
        <w:t>existing</w:t>
      </w:r>
      <w:r>
        <w:tab/>
      </w:r>
      <w:r>
        <w:t>B. had</w:t>
      </w:r>
      <w:r>
        <w:rPr>
          <w:spacing w:val="-1"/>
        </w:rPr>
        <w:t xml:space="preserve"> </w:t>
      </w:r>
      <w:r>
        <w:t>existed</w:t>
      </w:r>
    </w:p>
    <w:p>
      <w:pPr>
        <w:pStyle w:val="5"/>
        <w:tabs>
          <w:tab w:val="left" w:pos="4307"/>
        </w:tabs>
        <w:spacing w:before="148"/>
        <w:ind w:left="421"/>
      </w:pPr>
      <w:r>
        <w:t>C. would</w:t>
      </w:r>
      <w:r>
        <w:rPr>
          <w:spacing w:val="-4"/>
        </w:rPr>
        <w:t xml:space="preserve"> </w:t>
      </w:r>
      <w:r>
        <w:t>have</w:t>
      </w:r>
      <w:r>
        <w:rPr>
          <w:spacing w:val="-1"/>
        </w:rPr>
        <w:t xml:space="preserve"> </w:t>
      </w:r>
      <w:r>
        <w:t>existed</w:t>
      </w:r>
      <w:r>
        <w:tab/>
      </w:r>
      <w:r>
        <w:t>D. existed</w:t>
      </w:r>
    </w:p>
    <w:p>
      <w:pPr>
        <w:pStyle w:val="9"/>
        <w:numPr>
          <w:ilvl w:val="0"/>
          <w:numId w:val="2"/>
        </w:numPr>
        <w:tabs>
          <w:tab w:val="left" w:pos="412"/>
          <w:tab w:val="left" w:pos="1369"/>
        </w:tabs>
        <w:spacing w:before="149" w:after="0" w:line="372" w:lineRule="auto"/>
        <w:ind w:left="421" w:right="2358" w:hanging="315"/>
        <w:jc w:val="left"/>
        <w:rPr>
          <w:sz w:val="21"/>
        </w:rPr>
      </w:pPr>
      <w:r>
        <w:rPr>
          <w:spacing w:val="-6"/>
          <w:sz w:val="21"/>
        </w:rPr>
        <w:t>To</w:t>
      </w:r>
      <w:r>
        <w:rPr>
          <w:spacing w:val="-6"/>
          <w:sz w:val="21"/>
          <w:u w:val="single"/>
        </w:rPr>
        <w:t xml:space="preserve"> </w:t>
      </w:r>
      <w:r>
        <w:rPr>
          <w:spacing w:val="-6"/>
          <w:sz w:val="21"/>
          <w:u w:val="single"/>
        </w:rPr>
        <w:tab/>
      </w:r>
      <w:r>
        <w:rPr>
          <w:sz w:val="21"/>
        </w:rPr>
        <w:t>the turkey, people often prepare other things, such as cornbread, mashed potatoes (</w:t>
      </w:r>
      <w:r>
        <w:rPr>
          <w:rFonts w:hint="eastAsia" w:ascii="宋体" w:eastAsia="宋体"/>
          <w:sz w:val="21"/>
        </w:rPr>
        <w:t>土豆泥</w:t>
      </w:r>
      <w:r>
        <w:rPr>
          <w:spacing w:val="-1"/>
          <w:sz w:val="21"/>
        </w:rPr>
        <w:t xml:space="preserve">), </w:t>
      </w:r>
      <w:r>
        <w:rPr>
          <w:sz w:val="21"/>
        </w:rPr>
        <w:t>and</w:t>
      </w:r>
      <w:r>
        <w:rPr>
          <w:spacing w:val="1"/>
          <w:sz w:val="21"/>
        </w:rPr>
        <w:t xml:space="preserve"> </w:t>
      </w:r>
      <w:r>
        <w:rPr>
          <w:sz w:val="21"/>
        </w:rPr>
        <w:t>pumpkin</w:t>
      </w:r>
      <w:r>
        <w:rPr>
          <w:spacing w:val="1"/>
          <w:sz w:val="21"/>
        </w:rPr>
        <w:t xml:space="preserve"> </w:t>
      </w:r>
      <w:r>
        <w:rPr>
          <w:sz w:val="21"/>
        </w:rPr>
        <w:t>or apple</w:t>
      </w:r>
      <w:r>
        <w:rPr>
          <w:spacing w:val="-2"/>
          <w:sz w:val="21"/>
        </w:rPr>
        <w:t xml:space="preserve"> </w:t>
      </w:r>
      <w:r>
        <w:rPr>
          <w:sz w:val="21"/>
        </w:rPr>
        <w:t>pie.</w:t>
      </w:r>
    </w:p>
    <w:p>
      <w:pPr>
        <w:pStyle w:val="5"/>
        <w:tabs>
          <w:tab w:val="left" w:pos="2207"/>
          <w:tab w:val="left" w:pos="4307"/>
          <w:tab w:val="left" w:pos="6407"/>
        </w:tabs>
        <w:spacing w:line="230" w:lineRule="exact"/>
        <w:ind w:left="421"/>
      </w:pPr>
      <w:r>
        <w:t>A.</w:t>
      </w:r>
      <w:r>
        <w:rPr>
          <w:spacing w:val="-2"/>
        </w:rPr>
        <w:t xml:space="preserve"> </w:t>
      </w:r>
      <w:r>
        <w:t>come across</w:t>
      </w:r>
      <w:r>
        <w:tab/>
      </w:r>
      <w:r>
        <w:t>B.</w:t>
      </w:r>
      <w:r>
        <w:rPr>
          <w:spacing w:val="-2"/>
        </w:rPr>
        <w:t xml:space="preserve"> </w:t>
      </w:r>
      <w:r>
        <w:t>go</w:t>
      </w:r>
      <w:r>
        <w:rPr>
          <w:spacing w:val="-1"/>
        </w:rPr>
        <w:t xml:space="preserve"> </w:t>
      </w:r>
      <w:r>
        <w:t>with</w:t>
      </w:r>
      <w:r>
        <w:tab/>
      </w:r>
      <w:r>
        <w:t>C.</w:t>
      </w:r>
      <w:r>
        <w:rPr>
          <w:spacing w:val="-1"/>
        </w:rPr>
        <w:t xml:space="preserve"> </w:t>
      </w:r>
      <w:r>
        <w:t>search</w:t>
      </w:r>
      <w:r>
        <w:rPr>
          <w:spacing w:val="-2"/>
        </w:rPr>
        <w:t xml:space="preserve"> </w:t>
      </w:r>
      <w:r>
        <w:t>for</w:t>
      </w:r>
      <w:r>
        <w:tab/>
      </w:r>
      <w:r>
        <w:t>D. figure</w:t>
      </w:r>
      <w:r>
        <w:rPr>
          <w:spacing w:val="1"/>
        </w:rPr>
        <w:t xml:space="preserve"> </w:t>
      </w:r>
      <w:r>
        <w:t>out</w:t>
      </w:r>
    </w:p>
    <w:p>
      <w:pPr>
        <w:pStyle w:val="9"/>
        <w:numPr>
          <w:ilvl w:val="0"/>
          <w:numId w:val="2"/>
        </w:numPr>
        <w:tabs>
          <w:tab w:val="left" w:pos="448"/>
          <w:tab w:val="left" w:pos="4785"/>
        </w:tabs>
        <w:spacing w:before="148" w:after="0" w:line="388" w:lineRule="auto"/>
        <w:ind w:left="421" w:right="2362" w:hanging="315"/>
        <w:jc w:val="left"/>
        <w:rPr>
          <w:sz w:val="21"/>
        </w:rPr>
      </w:pPr>
      <w:r>
        <w:rPr>
          <w:spacing w:val="-7"/>
          <w:sz w:val="21"/>
        </w:rPr>
        <w:t xml:space="preserve">You  </w:t>
      </w:r>
      <w:r>
        <w:rPr>
          <w:sz w:val="21"/>
        </w:rPr>
        <w:t xml:space="preserve">can’t imagine  how excited </w:t>
      </w:r>
      <w:r>
        <w:rPr>
          <w:spacing w:val="8"/>
          <w:sz w:val="21"/>
        </w:rPr>
        <w:t xml:space="preserve"> </w:t>
      </w:r>
      <w:r>
        <w:rPr>
          <w:sz w:val="21"/>
        </w:rPr>
        <w:t>we</w:t>
      </w:r>
      <w:r>
        <w:rPr>
          <w:spacing w:val="31"/>
          <w:sz w:val="21"/>
        </w:rPr>
        <w:t xml:space="preserve"> </w:t>
      </w:r>
      <w:r>
        <w:rPr>
          <w:sz w:val="21"/>
        </w:rPr>
        <w:t>were</w:t>
      </w:r>
      <w:r>
        <w:rPr>
          <w:sz w:val="21"/>
          <w:u w:val="single"/>
        </w:rPr>
        <w:t xml:space="preserve"> </w:t>
      </w:r>
      <w:r>
        <w:rPr>
          <w:sz w:val="21"/>
          <w:u w:val="single"/>
        </w:rPr>
        <w:tab/>
      </w:r>
      <w:r>
        <w:rPr>
          <w:sz w:val="21"/>
        </w:rPr>
        <w:t>that our schoolmates had won the first place in National Robot</w:t>
      </w:r>
      <w:r>
        <w:rPr>
          <w:spacing w:val="-4"/>
          <w:sz w:val="21"/>
        </w:rPr>
        <w:t xml:space="preserve"> </w:t>
      </w:r>
      <w:r>
        <w:rPr>
          <w:sz w:val="21"/>
        </w:rPr>
        <w:t>Competition.</w:t>
      </w:r>
    </w:p>
    <w:p>
      <w:pPr>
        <w:pStyle w:val="5"/>
        <w:tabs>
          <w:tab w:val="left" w:pos="2207"/>
          <w:tab w:val="left" w:pos="4307"/>
          <w:tab w:val="left" w:pos="6407"/>
        </w:tabs>
        <w:spacing w:line="239" w:lineRule="exact"/>
        <w:ind w:left="421"/>
      </w:pPr>
      <w:r>
        <w:t>A.</w:t>
      </w:r>
      <w:r>
        <w:rPr>
          <w:spacing w:val="-2"/>
        </w:rPr>
        <w:t xml:space="preserve"> </w:t>
      </w:r>
      <w:r>
        <w:t>learning</w:t>
      </w:r>
      <w:r>
        <w:tab/>
      </w:r>
      <w:r>
        <w:t>B.</w:t>
      </w:r>
      <w:r>
        <w:rPr>
          <w:spacing w:val="-2"/>
        </w:rPr>
        <w:t xml:space="preserve"> </w:t>
      </w:r>
      <w:r>
        <w:t>having</w:t>
      </w:r>
      <w:r>
        <w:rPr>
          <w:spacing w:val="-1"/>
        </w:rPr>
        <w:t xml:space="preserve"> </w:t>
      </w:r>
      <w:r>
        <w:t>learned</w:t>
      </w:r>
      <w:r>
        <w:tab/>
      </w:r>
      <w:r>
        <w:t>C. to</w:t>
      </w:r>
      <w:r>
        <w:rPr>
          <w:spacing w:val="-1"/>
        </w:rPr>
        <w:t xml:space="preserve"> </w:t>
      </w:r>
      <w:r>
        <w:t>be</w:t>
      </w:r>
      <w:r>
        <w:rPr>
          <w:spacing w:val="-4"/>
        </w:rPr>
        <w:t xml:space="preserve"> </w:t>
      </w:r>
      <w:r>
        <w:t>learning</w:t>
      </w:r>
      <w:r>
        <w:tab/>
      </w:r>
      <w:r>
        <w:t>D. to</w:t>
      </w:r>
      <w:r>
        <w:rPr>
          <w:spacing w:val="1"/>
        </w:rPr>
        <w:t xml:space="preserve"> </w:t>
      </w:r>
      <w:r>
        <w:t>learn</w:t>
      </w:r>
    </w:p>
    <w:p>
      <w:pPr>
        <w:pStyle w:val="9"/>
        <w:numPr>
          <w:ilvl w:val="0"/>
          <w:numId w:val="2"/>
        </w:numPr>
        <w:tabs>
          <w:tab w:val="left" w:pos="422"/>
        </w:tabs>
        <w:spacing w:before="149" w:after="0" w:line="240" w:lineRule="auto"/>
        <w:ind w:left="421" w:right="0" w:hanging="315"/>
        <w:jc w:val="left"/>
        <w:rPr>
          <w:sz w:val="21"/>
        </w:rPr>
      </w:pPr>
      <w:r>
        <w:rPr>
          <w:sz w:val="21"/>
        </w:rPr>
        <w:t>—Have you finished your research</w:t>
      </w:r>
      <w:r>
        <w:rPr>
          <w:spacing w:val="1"/>
          <w:sz w:val="21"/>
        </w:rPr>
        <w:t xml:space="preserve"> </w:t>
      </w:r>
      <w:r>
        <w:rPr>
          <w:sz w:val="21"/>
        </w:rPr>
        <w:t>essay?</w:t>
      </w:r>
    </w:p>
    <w:p>
      <w:pPr>
        <w:pStyle w:val="5"/>
        <w:tabs>
          <w:tab w:val="left" w:pos="3210"/>
        </w:tabs>
        <w:spacing w:before="148"/>
        <w:ind w:left="421"/>
      </w:pPr>
      <w:r>
        <w:t>—I haven’t started</w:t>
      </w:r>
      <w:r>
        <w:rPr>
          <w:spacing w:val="-9"/>
        </w:rPr>
        <w:t xml:space="preserve"> </w:t>
      </w:r>
      <w:r>
        <w:t>yet. I</w:t>
      </w:r>
      <w:r>
        <w:rPr>
          <w:u w:val="single"/>
        </w:rPr>
        <w:t xml:space="preserve"> </w:t>
      </w:r>
      <w:r>
        <w:rPr>
          <w:u w:val="single"/>
        </w:rPr>
        <w:tab/>
      </w:r>
      <w:r>
        <w:t>relevant materials the whole of last</w:t>
      </w:r>
      <w:r>
        <w:rPr>
          <w:spacing w:val="2"/>
        </w:rPr>
        <w:t xml:space="preserve"> </w:t>
      </w:r>
      <w:r>
        <w:t>week.</w:t>
      </w:r>
    </w:p>
    <w:p>
      <w:pPr>
        <w:pStyle w:val="5"/>
        <w:tabs>
          <w:tab w:val="left" w:pos="4307"/>
        </w:tabs>
        <w:spacing w:before="149"/>
        <w:ind w:left="421"/>
      </w:pPr>
      <w:r>
        <w:t>A.</w:t>
      </w:r>
      <w:r>
        <w:rPr>
          <w:spacing w:val="-3"/>
        </w:rPr>
        <w:t xml:space="preserve"> </w:t>
      </w:r>
      <w:r>
        <w:t>have</w:t>
      </w:r>
      <w:r>
        <w:rPr>
          <w:spacing w:val="-1"/>
        </w:rPr>
        <w:t xml:space="preserve"> </w:t>
      </w:r>
      <w:r>
        <w:t>collected</w:t>
      </w:r>
      <w:r>
        <w:tab/>
      </w:r>
      <w:r>
        <w:t>B. was collecting</w:t>
      </w:r>
    </w:p>
    <w:p>
      <w:pPr>
        <w:pStyle w:val="5"/>
        <w:tabs>
          <w:tab w:val="left" w:pos="4307"/>
        </w:tabs>
        <w:spacing w:before="148"/>
        <w:ind w:left="421"/>
      </w:pPr>
      <w:r>
        <w:t>C.</w:t>
      </w:r>
      <w:r>
        <w:rPr>
          <w:spacing w:val="-2"/>
        </w:rPr>
        <w:t xml:space="preserve"> </w:t>
      </w:r>
      <w:r>
        <w:t>would</w:t>
      </w:r>
      <w:r>
        <w:rPr>
          <w:spacing w:val="-1"/>
        </w:rPr>
        <w:t xml:space="preserve"> </w:t>
      </w:r>
      <w:r>
        <w:t>collect</w:t>
      </w:r>
      <w:r>
        <w:tab/>
      </w:r>
      <w:r>
        <w:t>D. had</w:t>
      </w:r>
      <w:r>
        <w:rPr>
          <w:spacing w:val="-1"/>
        </w:rPr>
        <w:t xml:space="preserve"> </w:t>
      </w:r>
      <w:r>
        <w:t>collected</w:t>
      </w:r>
    </w:p>
    <w:p>
      <w:pPr>
        <w:pStyle w:val="9"/>
        <w:numPr>
          <w:ilvl w:val="0"/>
          <w:numId w:val="2"/>
        </w:numPr>
        <w:tabs>
          <w:tab w:val="left" w:pos="422"/>
        </w:tabs>
        <w:spacing w:before="149" w:after="0" w:line="240" w:lineRule="auto"/>
        <w:ind w:left="421" w:right="0" w:hanging="315"/>
        <w:jc w:val="left"/>
        <w:rPr>
          <w:sz w:val="21"/>
        </w:rPr>
      </w:pPr>
      <w:r>
        <w:rPr>
          <w:spacing w:val="-3"/>
          <w:sz w:val="21"/>
        </w:rPr>
        <w:t xml:space="preserve">—Were </w:t>
      </w:r>
      <w:r>
        <w:rPr>
          <w:sz w:val="21"/>
        </w:rPr>
        <w:t>you hurt in the</w:t>
      </w:r>
      <w:r>
        <w:rPr>
          <w:spacing w:val="-1"/>
          <w:sz w:val="21"/>
        </w:rPr>
        <w:t xml:space="preserve"> </w:t>
      </w:r>
      <w:r>
        <w:rPr>
          <w:sz w:val="21"/>
        </w:rPr>
        <w:t>accident?</w:t>
      </w:r>
    </w:p>
    <w:p>
      <w:pPr>
        <w:pStyle w:val="5"/>
        <w:tabs>
          <w:tab w:val="left" w:pos="6291"/>
        </w:tabs>
        <w:spacing w:before="148"/>
        <w:ind w:left="421"/>
      </w:pPr>
      <w:r>
        <w:t>—I was shocked, but wasn’t hurt at all. My car</w:t>
      </w:r>
      <w:r>
        <w:rPr>
          <w:spacing w:val="-23"/>
        </w:rPr>
        <w:t xml:space="preserve"> </w:t>
      </w:r>
      <w:r>
        <w:t>was</w:t>
      </w:r>
      <w:r>
        <w:rPr>
          <w:spacing w:val="-2"/>
        </w:rPr>
        <w:t xml:space="preserve"> </w:t>
      </w:r>
      <w:r>
        <w:t>damaged,</w:t>
      </w:r>
      <w:r>
        <w:rPr>
          <w:u w:val="single"/>
        </w:rPr>
        <w:t xml:space="preserve"> </w:t>
      </w:r>
      <w:r>
        <w:rPr>
          <w:u w:val="single"/>
        </w:rPr>
        <w:tab/>
      </w:r>
      <w:r>
        <w:t>.</w:t>
      </w:r>
    </w:p>
    <w:p>
      <w:pPr>
        <w:pStyle w:val="5"/>
        <w:tabs>
          <w:tab w:val="left" w:pos="2207"/>
          <w:tab w:val="left" w:pos="4307"/>
          <w:tab w:val="left" w:pos="6407"/>
        </w:tabs>
        <w:spacing w:before="150"/>
        <w:ind w:left="409"/>
      </w:pPr>
      <w:r>
        <w:t>A.</w:t>
      </w:r>
      <w:r>
        <w:rPr>
          <w:spacing w:val="-2"/>
        </w:rPr>
        <w:t xml:space="preserve"> </w:t>
      </w:r>
      <w:r>
        <w:t>instead</w:t>
      </w:r>
      <w:r>
        <w:tab/>
      </w:r>
      <w:r>
        <w:t>B.</w:t>
      </w:r>
      <w:r>
        <w:rPr>
          <w:spacing w:val="-2"/>
        </w:rPr>
        <w:t xml:space="preserve"> </w:t>
      </w:r>
      <w:r>
        <w:t>otherwise</w:t>
      </w:r>
      <w:r>
        <w:tab/>
      </w:r>
      <w:r>
        <w:t>C.</w:t>
      </w:r>
      <w:r>
        <w:rPr>
          <w:spacing w:val="-2"/>
        </w:rPr>
        <w:t xml:space="preserve"> </w:t>
      </w:r>
      <w:r>
        <w:t>anyway</w:t>
      </w:r>
      <w:r>
        <w:tab/>
      </w:r>
      <w:r>
        <w:t>D. though</w:t>
      </w:r>
    </w:p>
    <w:p>
      <w:pPr>
        <w:pStyle w:val="9"/>
        <w:numPr>
          <w:ilvl w:val="0"/>
          <w:numId w:val="2"/>
        </w:numPr>
        <w:tabs>
          <w:tab w:val="left" w:pos="422"/>
        </w:tabs>
        <w:spacing w:before="133" w:after="0" w:line="240" w:lineRule="auto"/>
        <w:ind w:left="421" w:right="0" w:hanging="315"/>
        <w:jc w:val="left"/>
        <w:rPr>
          <w:rFonts w:hint="eastAsia" w:ascii="宋体" w:hAnsi="宋体" w:eastAsia="宋体"/>
          <w:sz w:val="21"/>
        </w:rPr>
      </w:pPr>
      <w:r>
        <w:rPr>
          <w:sz w:val="21"/>
        </w:rPr>
        <w:t>—Excuse me, but could I trouble you for some</w:t>
      </w:r>
      <w:r>
        <w:rPr>
          <w:spacing w:val="3"/>
          <w:sz w:val="21"/>
        </w:rPr>
        <w:t xml:space="preserve"> </w:t>
      </w:r>
      <w:r>
        <w:rPr>
          <w:sz w:val="21"/>
        </w:rPr>
        <w:t>changes</w:t>
      </w:r>
      <w:r>
        <w:rPr>
          <w:rFonts w:hint="eastAsia" w:ascii="宋体" w:hAnsi="宋体" w:eastAsia="宋体"/>
          <w:sz w:val="21"/>
        </w:rPr>
        <w:t>？</w:t>
      </w:r>
    </w:p>
    <w:p>
      <w:pPr>
        <w:pStyle w:val="5"/>
        <w:tabs>
          <w:tab w:val="left" w:pos="1263"/>
        </w:tabs>
        <w:spacing w:before="136"/>
        <w:ind w:left="421"/>
      </w:pPr>
      <w:r>
        <w:t>—</w:t>
      </w:r>
      <w:r>
        <w:rPr>
          <w:u w:val="single"/>
        </w:rPr>
        <w:t xml:space="preserve"> </w:t>
      </w:r>
      <w:r>
        <w:rPr>
          <w:u w:val="single"/>
        </w:rPr>
        <w:tab/>
      </w:r>
      <w:r>
        <w:t>. Will pennies</w:t>
      </w:r>
      <w:r>
        <w:rPr>
          <w:spacing w:val="-11"/>
        </w:rPr>
        <w:t xml:space="preserve"> </w:t>
      </w:r>
      <w:r>
        <w:t>do?</w:t>
      </w:r>
    </w:p>
    <w:p>
      <w:pPr>
        <w:pStyle w:val="5"/>
        <w:tabs>
          <w:tab w:val="left" w:pos="2207"/>
          <w:tab w:val="left" w:pos="4307"/>
          <w:tab w:val="left" w:pos="6407"/>
        </w:tabs>
        <w:spacing w:before="147"/>
        <w:ind w:left="421"/>
      </w:pPr>
      <w:r>
        <w:t>A. Let</w:t>
      </w:r>
      <w:r>
        <w:rPr>
          <w:spacing w:val="-4"/>
        </w:rPr>
        <w:t xml:space="preserve"> </w:t>
      </w:r>
      <w:r>
        <w:t>me see</w:t>
      </w:r>
      <w:r>
        <w:tab/>
      </w:r>
      <w:r>
        <w:t>B.</w:t>
      </w:r>
      <w:r>
        <w:rPr>
          <w:spacing w:val="-1"/>
        </w:rPr>
        <w:t xml:space="preserve"> </w:t>
      </w:r>
      <w:r>
        <w:t>I</w:t>
      </w:r>
      <w:r>
        <w:rPr>
          <w:spacing w:val="-1"/>
        </w:rPr>
        <w:t xml:space="preserve"> </w:t>
      </w:r>
      <w:r>
        <w:t>know</w:t>
      </w:r>
      <w:r>
        <w:tab/>
      </w:r>
      <w:r>
        <w:t>C.</w:t>
      </w:r>
      <w:r>
        <w:rPr>
          <w:spacing w:val="-2"/>
        </w:rPr>
        <w:t xml:space="preserve"> </w:t>
      </w:r>
      <w:r>
        <w:t>Never</w:t>
      </w:r>
      <w:r>
        <w:rPr>
          <w:spacing w:val="-2"/>
        </w:rPr>
        <w:t xml:space="preserve"> </w:t>
      </w:r>
      <w:r>
        <w:t>mind</w:t>
      </w:r>
      <w:r>
        <w:tab/>
      </w:r>
      <w:r>
        <w:t>D. I am sure</w:t>
      </w:r>
    </w:p>
    <w:p>
      <w:pPr>
        <w:spacing w:after="0"/>
        <w:sectPr>
          <w:type w:val="continuous"/>
          <w:pgSz w:w="23820" w:h="16840" w:orient="landscape"/>
          <w:pgMar w:top="1600" w:right="900" w:bottom="2040" w:left="920" w:header="720" w:footer="720" w:gutter="0"/>
          <w:cols w:equalWidth="0" w:num="2">
            <w:col w:w="10532" w:space="873"/>
            <w:col w:w="10595"/>
          </w:cols>
        </w:sectPr>
      </w:pPr>
    </w:p>
    <w:p>
      <w:pPr>
        <w:pStyle w:val="5"/>
        <w:rPr>
          <w:sz w:val="20"/>
        </w:rPr>
      </w:pPr>
    </w:p>
    <w:p>
      <w:pPr>
        <w:spacing w:after="0"/>
        <w:rPr>
          <w:sz w:val="20"/>
        </w:rPr>
        <w:sectPr>
          <w:footerReference r:id="rId4" w:type="default"/>
          <w:pgSz w:w="23820" w:h="16840" w:orient="landscape"/>
          <w:pgMar w:top="1600" w:right="900" w:bottom="2040" w:left="920" w:header="0" w:footer="1847" w:gutter="0"/>
          <w:cols w:space="708" w:num="1"/>
        </w:sectPr>
      </w:pPr>
    </w:p>
    <w:p>
      <w:pPr>
        <w:pStyle w:val="5"/>
        <w:spacing w:before="7"/>
        <w:rPr>
          <w:sz w:val="18"/>
        </w:rPr>
      </w:pPr>
    </w:p>
    <w:p>
      <w:pPr>
        <w:pStyle w:val="5"/>
        <w:ind w:left="2368"/>
        <w:jc w:val="both"/>
        <w:rPr>
          <w:rFonts w:hint="eastAsia" w:ascii="宋体" w:eastAsia="宋体"/>
        </w:rPr>
      </w:pPr>
      <w:r>
        <w:rPr>
          <w:rFonts w:hint="eastAsia" w:ascii="宋体" w:eastAsia="宋体"/>
        </w:rPr>
        <w:t xml:space="preserve">第二节： 完形填空（共 </w:t>
      </w:r>
      <w:r>
        <w:t xml:space="preserve">20 </w:t>
      </w:r>
      <w:r>
        <w:rPr>
          <w:rFonts w:hint="eastAsia" w:ascii="宋体" w:eastAsia="宋体"/>
        </w:rPr>
        <w:t xml:space="preserve">小题；每小题 </w:t>
      </w:r>
      <w:r>
        <w:t xml:space="preserve">1.5 </w:t>
      </w:r>
      <w:r>
        <w:rPr>
          <w:rFonts w:hint="eastAsia" w:ascii="宋体" w:eastAsia="宋体"/>
        </w:rPr>
        <w:t xml:space="preserve">分，满分 </w:t>
      </w:r>
      <w:r>
        <w:t xml:space="preserve">30 </w:t>
      </w:r>
      <w:r>
        <w:rPr>
          <w:rFonts w:hint="eastAsia" w:ascii="宋体" w:eastAsia="宋体"/>
        </w:rPr>
        <w:t>分）</w:t>
      </w:r>
    </w:p>
    <w:p>
      <w:pPr>
        <w:pStyle w:val="5"/>
        <w:spacing w:before="91" w:line="321" w:lineRule="auto"/>
        <w:ind w:left="2368" w:right="25" w:firstLine="316"/>
        <w:rPr>
          <w:rFonts w:hint="eastAsia" w:ascii="宋体" w:eastAsia="宋体"/>
        </w:rPr>
      </w:pPr>
      <w:r>
        <w:rPr>
          <w:rFonts w:hint="eastAsia" w:ascii="宋体" w:eastAsia="宋体"/>
          <w:spacing w:val="-5"/>
        </w:rPr>
        <w:t xml:space="preserve">阅读下面短文，掌握其大意，然后从 </w:t>
      </w:r>
      <w:r>
        <w:t xml:space="preserve">16-35 </w:t>
      </w:r>
      <w:r>
        <w:rPr>
          <w:rFonts w:hint="eastAsia" w:ascii="宋体" w:eastAsia="宋体"/>
          <w:spacing w:val="-10"/>
        </w:rPr>
        <w:t xml:space="preserve">各题所给的 </w:t>
      </w:r>
      <w:r>
        <w:t>A</w:t>
      </w:r>
      <w:r>
        <w:rPr>
          <w:rFonts w:hint="eastAsia" w:ascii="宋体" w:eastAsia="宋体"/>
        </w:rPr>
        <w:t>、</w:t>
      </w:r>
      <w:r>
        <w:t>B</w:t>
      </w:r>
      <w:r>
        <w:rPr>
          <w:rFonts w:hint="eastAsia" w:ascii="宋体" w:eastAsia="宋体"/>
        </w:rPr>
        <w:t>、</w:t>
      </w:r>
      <w:r>
        <w:t>C</w:t>
      </w:r>
      <w:r>
        <w:rPr>
          <w:rFonts w:hint="eastAsia" w:ascii="宋体" w:eastAsia="宋体"/>
        </w:rPr>
        <w:t>、</w:t>
      </w:r>
      <w:r>
        <w:t xml:space="preserve">D </w:t>
      </w:r>
      <w:r>
        <w:rPr>
          <w:rFonts w:hint="eastAsia" w:ascii="宋体" w:eastAsia="宋体"/>
          <w:spacing w:val="-1"/>
        </w:rPr>
        <w:t>四个选项中，选出最佳选项。</w:t>
      </w:r>
    </w:p>
    <w:p>
      <w:pPr>
        <w:pStyle w:val="5"/>
        <w:spacing w:line="223" w:lineRule="exact"/>
        <w:ind w:left="2804"/>
        <w:jc w:val="both"/>
      </w:pPr>
      <w:r>
        <w:t>On a road trip to California’s breathtaking North Coast region, my husband Ken and I, my</w:t>
      </w:r>
    </w:p>
    <w:p>
      <w:pPr>
        <w:pStyle w:val="5"/>
        <w:spacing w:before="119" w:line="357" w:lineRule="auto"/>
        <w:ind w:left="2368" w:right="4"/>
        <w:jc w:val="both"/>
      </w:pPr>
      <w:r>
        <w:t>teenage daughter Lahre, and my nine-year-old son Shawn, stopped to have lunch and stretch our legs a bit.</w:t>
      </w:r>
    </w:p>
    <w:p>
      <w:pPr>
        <w:pStyle w:val="5"/>
        <w:spacing w:line="357" w:lineRule="auto"/>
        <w:ind w:left="2368" w:right="4" w:firstLine="436"/>
        <w:jc w:val="both"/>
      </w:pPr>
      <w:r>
        <w:t>As we walked toward the</w:t>
      </w:r>
      <w:r>
        <w:rPr>
          <w:u w:val="single"/>
        </w:rPr>
        <w:t xml:space="preserve">  16  </w:t>
      </w:r>
      <w:r>
        <w:t xml:space="preserve"> entrance, a man with  an untidy beard and dirty hair   jumped up from a nearby bench and opened the door for us. An old bike </w:t>
      </w:r>
      <w:r>
        <w:rPr>
          <w:u w:val="single"/>
        </w:rPr>
        <w:t xml:space="preserve">   17  </w:t>
      </w:r>
      <w:r>
        <w:t xml:space="preserve">  with a    sleeping bag and the rest of his</w:t>
      </w:r>
      <w:r>
        <w:rPr>
          <w:u w:val="single"/>
        </w:rPr>
        <w:t xml:space="preserve"> 18</w:t>
      </w:r>
      <w:r>
        <w:rPr>
          <w:spacing w:val="4"/>
        </w:rPr>
        <w:t xml:space="preserve"> </w:t>
      </w:r>
      <w:r>
        <w:t>rested against the bench, it was obvious that he was</w:t>
      </w:r>
    </w:p>
    <w:p>
      <w:pPr>
        <w:pStyle w:val="5"/>
        <w:spacing w:before="1" w:line="357" w:lineRule="auto"/>
        <w:ind w:left="2368"/>
        <w:jc w:val="both"/>
      </w:pPr>
      <w:r>
        <w:rPr>
          <w:u w:val="single"/>
        </w:rPr>
        <w:t xml:space="preserve">19  </w:t>
      </w:r>
      <w:r>
        <w:t xml:space="preserve"> . But regardless of his </w:t>
      </w:r>
      <w:r>
        <w:rPr>
          <w:u w:val="single"/>
        </w:rPr>
        <w:t xml:space="preserve">  20  </w:t>
      </w:r>
      <w:r>
        <w:t xml:space="preserve"> , he greeted us as if we were his best friends, </w:t>
      </w:r>
      <w:r>
        <w:rPr>
          <w:spacing w:val="-4"/>
        </w:rPr>
        <w:t xml:space="preserve">“Today’s </w:t>
      </w:r>
      <w:r>
        <w:t>soup  and sandwich special’s a great</w:t>
      </w:r>
      <w:r>
        <w:rPr>
          <w:spacing w:val="-2"/>
        </w:rPr>
        <w:t xml:space="preserve"> </w:t>
      </w:r>
      <w:r>
        <w:t>deal.”</w:t>
      </w:r>
    </w:p>
    <w:p>
      <w:pPr>
        <w:pStyle w:val="5"/>
        <w:spacing w:line="357" w:lineRule="auto"/>
        <w:ind w:left="2368" w:right="8" w:firstLine="436"/>
        <w:jc w:val="both"/>
      </w:pPr>
      <w:r>
        <w:t>Once inside, my teenager whispered to me,  “Mom,  he</w:t>
      </w:r>
      <w:r>
        <w:rPr>
          <w:u w:val="single"/>
        </w:rPr>
        <w:t xml:space="preserve">  21  </w:t>
      </w:r>
      <w:r>
        <w:t>.” And  Shawn  asked questions about him, not quite understanding the</w:t>
      </w:r>
      <w:r>
        <w:rPr>
          <w:u w:val="single"/>
        </w:rPr>
        <w:t xml:space="preserve"> 22 </w:t>
      </w:r>
      <w:r>
        <w:t xml:space="preserve"> of a homeless  person. Ken and I  explained the best we could, telling the kids to look to the person underneath and within </w:t>
      </w:r>
      <w:r>
        <w:rPr>
          <w:u w:val="single"/>
        </w:rPr>
        <w:t xml:space="preserve">   23</w:t>
      </w:r>
      <w:r>
        <w:t xml:space="preserve"> the dirt and</w:t>
      </w:r>
      <w:r>
        <w:rPr>
          <w:spacing w:val="-2"/>
        </w:rPr>
        <w:t xml:space="preserve"> </w:t>
      </w:r>
      <w:r>
        <w:t>smell.</w:t>
      </w:r>
    </w:p>
    <w:p>
      <w:pPr>
        <w:pStyle w:val="5"/>
        <w:spacing w:before="1" w:line="357" w:lineRule="auto"/>
        <w:ind w:left="2368" w:firstLine="436"/>
        <w:jc w:val="both"/>
      </w:pPr>
      <w:r>
        <w:t xml:space="preserve">With the windiest part of our trip just  </w:t>
      </w:r>
      <w:r>
        <w:rPr>
          <w:u w:val="single"/>
        </w:rPr>
        <w:t xml:space="preserve">    24    </w:t>
      </w:r>
      <w:r>
        <w:t xml:space="preserve">  us, the kids needed to take car-sick pills so  I went back to the car to fetch them. As I </w:t>
      </w:r>
      <w:r>
        <w:rPr>
          <w:u w:val="single"/>
        </w:rPr>
        <w:t xml:space="preserve">   25  </w:t>
      </w:r>
      <w:r>
        <w:t xml:space="preserve">  the front door, the “doorman” was opening it for an older couple, who rushed past him  and didn’t even acknowledge his</w:t>
      </w:r>
      <w:r>
        <w:rPr>
          <w:u w:val="single"/>
        </w:rPr>
        <w:t xml:space="preserve">  26  </w:t>
      </w:r>
      <w:r>
        <w:t>. I let the  couple</w:t>
      </w:r>
    </w:p>
    <w:p>
      <w:pPr>
        <w:pStyle w:val="5"/>
        <w:spacing w:before="1"/>
        <w:ind w:left="2368"/>
        <w:jc w:val="both"/>
      </w:pPr>
      <w:r>
        <w:rPr>
          <w:w w:val="99"/>
          <w:u w:val="single"/>
        </w:rPr>
        <w:t xml:space="preserve"> </w:t>
      </w:r>
      <w:r>
        <w:rPr>
          <w:u w:val="single"/>
        </w:rPr>
        <w:t xml:space="preserve">   27</w:t>
      </w:r>
      <w:r>
        <w:t xml:space="preserve"> first and then said a loud and gracious “thank you” to the doorman.</w:t>
      </w:r>
    </w:p>
    <w:p>
      <w:pPr>
        <w:pStyle w:val="5"/>
        <w:spacing w:before="118"/>
        <w:ind w:left="2804"/>
        <w:jc w:val="both"/>
      </w:pPr>
      <w:r>
        <w:t>After going back inside, I asked our waitress, who was bringing the kids their dessert, to</w:t>
      </w:r>
    </w:p>
    <w:p>
      <w:pPr>
        <w:pStyle w:val="5"/>
        <w:spacing w:before="119" w:line="357" w:lineRule="auto"/>
        <w:ind w:left="2368" w:right="7"/>
        <w:jc w:val="both"/>
      </w:pPr>
      <w:r>
        <w:rPr>
          <w:w w:val="99"/>
          <w:u w:val="single"/>
        </w:rPr>
        <w:t xml:space="preserve"> </w:t>
      </w:r>
      <w:r>
        <w:rPr>
          <w:u w:val="single"/>
        </w:rPr>
        <w:t xml:space="preserve">  </w:t>
      </w:r>
      <w:r>
        <w:rPr>
          <w:spacing w:val="1"/>
          <w:u w:val="single"/>
        </w:rPr>
        <w:t xml:space="preserve"> </w:t>
      </w:r>
      <w:r>
        <w:rPr>
          <w:u w:val="single"/>
        </w:rPr>
        <w:t xml:space="preserve">28  </w:t>
      </w:r>
      <w:r>
        <w:t xml:space="preserve"> one soup and sandwich special to our bill. Both the kids looked at me </w:t>
      </w:r>
      <w:r>
        <w:rPr>
          <w:u w:val="single"/>
        </w:rPr>
        <w:t xml:space="preserve">  29    </w:t>
      </w:r>
      <w:r>
        <w:t>---as we   had already eaten but Ken knew exactly what I was</w:t>
      </w:r>
      <w:r>
        <w:rPr>
          <w:spacing w:val="-4"/>
        </w:rPr>
        <w:t xml:space="preserve"> </w:t>
      </w:r>
      <w:r>
        <w:t>doing.</w:t>
      </w:r>
    </w:p>
    <w:p>
      <w:pPr>
        <w:pStyle w:val="5"/>
        <w:spacing w:line="357" w:lineRule="auto"/>
        <w:ind w:left="2368" w:right="1" w:firstLine="436"/>
        <w:jc w:val="both"/>
      </w:pPr>
      <w:r>
        <w:t>By this time, we had to get back on the road to stay on schedule. As we rounded the corner of the very full restaurant, the “doorman”  was sitting  at a table  enjoying  his</w:t>
      </w:r>
      <w:r>
        <w:rPr>
          <w:u w:val="single"/>
        </w:rPr>
        <w:t xml:space="preserve">  30  </w:t>
      </w:r>
      <w:r>
        <w:t xml:space="preserve">. When seeing me, he jumped up and </w:t>
      </w:r>
      <w:r>
        <w:rPr>
          <w:u w:val="single"/>
        </w:rPr>
        <w:t xml:space="preserve">    31   </w:t>
      </w:r>
      <w:r>
        <w:t xml:space="preserve">  his hand for a handshake. It was then that I </w:t>
      </w:r>
      <w:r>
        <w:rPr>
          <w:u w:val="single"/>
        </w:rPr>
        <w:t xml:space="preserve">    32    </w:t>
      </w:r>
      <w:r>
        <w:t xml:space="preserve">  he had tears in his eyes---tears of gratitude.</w:t>
      </w:r>
    </w:p>
    <w:p>
      <w:pPr>
        <w:pStyle w:val="5"/>
        <w:spacing w:before="1" w:line="357" w:lineRule="auto"/>
        <w:ind w:left="2368" w:right="4" w:firstLine="436"/>
        <w:jc w:val="both"/>
      </w:pPr>
      <w:r>
        <w:rPr>
          <w:w w:val="99"/>
          <w:u w:val="single"/>
        </w:rPr>
        <w:t xml:space="preserve"> </w:t>
      </w:r>
      <w:r>
        <w:rPr>
          <w:u w:val="single"/>
        </w:rPr>
        <w:t xml:space="preserve">  </w:t>
      </w:r>
      <w:r>
        <w:rPr>
          <w:spacing w:val="-1"/>
          <w:u w:val="single"/>
        </w:rPr>
        <w:t xml:space="preserve"> </w:t>
      </w:r>
      <w:r>
        <w:rPr>
          <w:u w:val="single"/>
        </w:rPr>
        <w:t>33</w:t>
      </w:r>
      <w:r>
        <w:t xml:space="preserve"> we can’t choose many things in life, we can choose when to show gratitude, and I was</w:t>
      </w:r>
      <w:r>
        <w:rPr>
          <w:spacing w:val="12"/>
        </w:rPr>
        <w:t xml:space="preserve"> </w:t>
      </w:r>
      <w:r>
        <w:t>doing</w:t>
      </w:r>
      <w:r>
        <w:rPr>
          <w:spacing w:val="13"/>
        </w:rPr>
        <w:t xml:space="preserve"> </w:t>
      </w:r>
      <w:r>
        <w:t>just</w:t>
      </w:r>
      <w:r>
        <w:rPr>
          <w:spacing w:val="13"/>
        </w:rPr>
        <w:t xml:space="preserve"> </w:t>
      </w:r>
      <w:r>
        <w:t>that.</w:t>
      </w:r>
      <w:r>
        <w:rPr>
          <w:spacing w:val="16"/>
        </w:rPr>
        <w:t xml:space="preserve"> </w:t>
      </w:r>
      <w:r>
        <w:t>Hopefully,</w:t>
      </w:r>
      <w:r>
        <w:rPr>
          <w:spacing w:val="10"/>
        </w:rPr>
        <w:t xml:space="preserve"> </w:t>
      </w:r>
      <w:r>
        <w:t>when</w:t>
      </w:r>
      <w:r>
        <w:rPr>
          <w:spacing w:val="11"/>
        </w:rPr>
        <w:t xml:space="preserve"> </w:t>
      </w:r>
      <w:r>
        <w:t>someone</w:t>
      </w:r>
      <w:r>
        <w:rPr>
          <w:spacing w:val="16"/>
        </w:rPr>
        <w:t xml:space="preserve"> </w:t>
      </w:r>
      <w:r>
        <w:t>opens</w:t>
      </w:r>
      <w:r>
        <w:rPr>
          <w:spacing w:val="12"/>
        </w:rPr>
        <w:t xml:space="preserve"> </w:t>
      </w:r>
      <w:r>
        <w:t>a</w:t>
      </w:r>
      <w:r>
        <w:rPr>
          <w:spacing w:val="11"/>
        </w:rPr>
        <w:t xml:space="preserve"> </w:t>
      </w:r>
      <w:r>
        <w:t>door</w:t>
      </w:r>
      <w:r>
        <w:rPr>
          <w:spacing w:val="12"/>
        </w:rPr>
        <w:t xml:space="preserve"> </w:t>
      </w:r>
      <w:r>
        <w:t>for</w:t>
      </w:r>
      <w:r>
        <w:rPr>
          <w:spacing w:val="12"/>
        </w:rPr>
        <w:t xml:space="preserve"> </w:t>
      </w:r>
      <w:r>
        <w:t>Lahre</w:t>
      </w:r>
      <w:r>
        <w:rPr>
          <w:spacing w:val="16"/>
        </w:rPr>
        <w:t xml:space="preserve"> </w:t>
      </w:r>
      <w:r>
        <w:t>and</w:t>
      </w:r>
      <w:r>
        <w:rPr>
          <w:spacing w:val="14"/>
        </w:rPr>
        <w:t xml:space="preserve"> </w:t>
      </w:r>
      <w:r>
        <w:t>Shawn</w:t>
      </w:r>
      <w:r>
        <w:rPr>
          <w:spacing w:val="13"/>
        </w:rPr>
        <w:t xml:space="preserve"> </w:t>
      </w:r>
      <w:r>
        <w:t>during</w:t>
      </w:r>
      <w:r>
        <w:rPr>
          <w:spacing w:val="17"/>
        </w:rPr>
        <w:t xml:space="preserve"> </w:t>
      </w:r>
      <w:r>
        <w:t>their</w:t>
      </w:r>
    </w:p>
    <w:p>
      <w:pPr>
        <w:pStyle w:val="5"/>
        <w:spacing w:line="357" w:lineRule="auto"/>
        <w:ind w:left="2368" w:right="5"/>
        <w:jc w:val="both"/>
      </w:pPr>
      <w:r>
        <w:rPr>
          <w:w w:val="99"/>
          <w:u w:val="single"/>
        </w:rPr>
        <w:t xml:space="preserve"> </w:t>
      </w:r>
      <w:r>
        <w:rPr>
          <w:u w:val="single"/>
        </w:rPr>
        <w:t xml:space="preserve">  </w:t>
      </w:r>
      <w:r>
        <w:rPr>
          <w:spacing w:val="1"/>
          <w:u w:val="single"/>
        </w:rPr>
        <w:t xml:space="preserve"> </w:t>
      </w:r>
      <w:r>
        <w:rPr>
          <w:u w:val="single"/>
        </w:rPr>
        <w:t>34</w:t>
      </w:r>
      <w:r>
        <w:t xml:space="preserve"> through life, they will remember to say “</w:t>
      </w:r>
      <w:r>
        <w:rPr>
          <w:u w:val="single"/>
        </w:rPr>
        <w:t xml:space="preserve"> 35  </w:t>
      </w:r>
      <w:r>
        <w:t>” and have a great soup and sandwich  special on the menu,</w:t>
      </w:r>
      <w:r>
        <w:rPr>
          <w:spacing w:val="-5"/>
        </w:rPr>
        <w:t xml:space="preserve"> </w:t>
      </w:r>
      <w:r>
        <w:t>too.</w:t>
      </w:r>
    </w:p>
    <w:tbl>
      <w:tblPr>
        <w:tblStyle w:val="6"/>
        <w:tblW w:w="0" w:type="auto"/>
        <w:tblInd w:w="23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0"/>
        <w:gridCol w:w="2177"/>
        <w:gridCol w:w="1959"/>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1840" w:type="dxa"/>
          </w:tcPr>
          <w:p>
            <w:pPr>
              <w:pStyle w:val="10"/>
              <w:spacing w:before="0" w:line="232" w:lineRule="exact"/>
              <w:ind w:left="50"/>
              <w:rPr>
                <w:sz w:val="21"/>
              </w:rPr>
            </w:pPr>
            <w:r>
              <w:rPr>
                <w:sz w:val="21"/>
              </w:rPr>
              <w:t>16. A. hotel’s</w:t>
            </w:r>
          </w:p>
        </w:tc>
        <w:tc>
          <w:tcPr>
            <w:tcW w:w="2177" w:type="dxa"/>
          </w:tcPr>
          <w:p>
            <w:pPr>
              <w:pStyle w:val="10"/>
              <w:spacing w:before="0" w:line="232" w:lineRule="exact"/>
              <w:ind w:left="309"/>
              <w:rPr>
                <w:sz w:val="21"/>
              </w:rPr>
            </w:pPr>
            <w:r>
              <w:rPr>
                <w:sz w:val="21"/>
              </w:rPr>
              <w:t>B. restaurant’s</w:t>
            </w:r>
          </w:p>
        </w:tc>
        <w:tc>
          <w:tcPr>
            <w:tcW w:w="1959" w:type="dxa"/>
          </w:tcPr>
          <w:p>
            <w:pPr>
              <w:pStyle w:val="10"/>
              <w:spacing w:before="0" w:line="232" w:lineRule="exact"/>
              <w:ind w:left="652"/>
              <w:rPr>
                <w:sz w:val="21"/>
              </w:rPr>
            </w:pPr>
            <w:r>
              <w:rPr>
                <w:sz w:val="21"/>
              </w:rPr>
              <w:t>C. shop’s</w:t>
            </w:r>
          </w:p>
        </w:tc>
        <w:tc>
          <w:tcPr>
            <w:tcW w:w="1860" w:type="dxa"/>
          </w:tcPr>
          <w:p>
            <w:pPr>
              <w:pStyle w:val="10"/>
              <w:spacing w:before="0" w:line="232" w:lineRule="exact"/>
              <w:ind w:left="373"/>
              <w:rPr>
                <w:sz w:val="21"/>
              </w:rPr>
            </w:pPr>
            <w:r>
              <w:rPr>
                <w:sz w:val="21"/>
              </w:rPr>
              <w:t>D. supermarket’s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840" w:type="dxa"/>
          </w:tcPr>
          <w:p>
            <w:pPr>
              <w:pStyle w:val="10"/>
              <w:ind w:left="50"/>
              <w:rPr>
                <w:sz w:val="21"/>
              </w:rPr>
            </w:pPr>
            <w:r>
              <w:rPr>
                <w:sz w:val="21"/>
              </w:rPr>
              <w:t>17. A. connected</w:t>
            </w:r>
          </w:p>
        </w:tc>
        <w:tc>
          <w:tcPr>
            <w:tcW w:w="2177" w:type="dxa"/>
          </w:tcPr>
          <w:p>
            <w:pPr>
              <w:pStyle w:val="10"/>
              <w:ind w:left="309"/>
              <w:rPr>
                <w:sz w:val="21"/>
              </w:rPr>
            </w:pPr>
            <w:r>
              <w:rPr>
                <w:sz w:val="21"/>
              </w:rPr>
              <w:t>B. burdened</w:t>
            </w:r>
          </w:p>
        </w:tc>
        <w:tc>
          <w:tcPr>
            <w:tcW w:w="1959" w:type="dxa"/>
          </w:tcPr>
          <w:p>
            <w:pPr>
              <w:pStyle w:val="10"/>
              <w:ind w:left="652"/>
              <w:rPr>
                <w:sz w:val="21"/>
              </w:rPr>
            </w:pPr>
            <w:r>
              <w:rPr>
                <w:sz w:val="21"/>
              </w:rPr>
              <w:t>C. loaded</w:t>
            </w:r>
          </w:p>
        </w:tc>
        <w:tc>
          <w:tcPr>
            <w:tcW w:w="1860" w:type="dxa"/>
          </w:tcPr>
          <w:p>
            <w:pPr>
              <w:pStyle w:val="10"/>
              <w:ind w:left="373"/>
              <w:rPr>
                <w:sz w:val="21"/>
              </w:rPr>
            </w:pPr>
            <w:r>
              <w:rPr>
                <w:sz w:val="21"/>
              </w:rPr>
              <w:t>D. crowded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1840" w:type="dxa"/>
          </w:tcPr>
          <w:p>
            <w:pPr>
              <w:pStyle w:val="10"/>
              <w:spacing w:line="221" w:lineRule="exact"/>
              <w:ind w:left="50"/>
              <w:rPr>
                <w:sz w:val="21"/>
              </w:rPr>
            </w:pPr>
            <w:r>
              <w:rPr>
                <w:sz w:val="21"/>
              </w:rPr>
              <w:t>18. A. belongings</w:t>
            </w:r>
          </w:p>
        </w:tc>
        <w:tc>
          <w:tcPr>
            <w:tcW w:w="2177" w:type="dxa"/>
          </w:tcPr>
          <w:p>
            <w:pPr>
              <w:pStyle w:val="10"/>
              <w:spacing w:line="221" w:lineRule="exact"/>
              <w:ind w:left="321"/>
              <w:rPr>
                <w:sz w:val="21"/>
              </w:rPr>
            </w:pPr>
            <w:r>
              <w:rPr>
                <w:sz w:val="21"/>
              </w:rPr>
              <w:t>B. gatherings</w:t>
            </w:r>
          </w:p>
        </w:tc>
        <w:tc>
          <w:tcPr>
            <w:tcW w:w="1959" w:type="dxa"/>
          </w:tcPr>
          <w:p>
            <w:pPr>
              <w:pStyle w:val="10"/>
              <w:spacing w:line="221" w:lineRule="exact"/>
              <w:ind w:left="652"/>
              <w:rPr>
                <w:sz w:val="21"/>
              </w:rPr>
            </w:pPr>
            <w:r>
              <w:rPr>
                <w:sz w:val="21"/>
              </w:rPr>
              <w:t>C. findings</w:t>
            </w:r>
          </w:p>
        </w:tc>
        <w:tc>
          <w:tcPr>
            <w:tcW w:w="1860" w:type="dxa"/>
          </w:tcPr>
          <w:p>
            <w:pPr>
              <w:pStyle w:val="10"/>
              <w:spacing w:line="221" w:lineRule="exact"/>
              <w:ind w:left="373"/>
              <w:rPr>
                <w:sz w:val="21"/>
              </w:rPr>
            </w:pPr>
            <w:r>
              <w:rPr>
                <w:sz w:val="21"/>
              </w:rPr>
              <w:t>D. savings</w:t>
            </w:r>
          </w:p>
        </w:tc>
      </w:tr>
    </w:tbl>
    <w:p>
      <w:pPr>
        <w:pStyle w:val="5"/>
        <w:rPr>
          <w:sz w:val="18"/>
        </w:rPr>
      </w:pPr>
      <w:r>
        <w:br w:type="column"/>
      </w:r>
    </w:p>
    <w:tbl>
      <w:tblPr>
        <w:tblStyle w:val="6"/>
        <w:tblW w:w="0" w:type="auto"/>
        <w:tblInd w:w="9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25"/>
        <w:gridCol w:w="1934"/>
        <w:gridCol w:w="2166"/>
        <w:gridCol w:w="1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1925" w:type="dxa"/>
          </w:tcPr>
          <w:p>
            <w:pPr>
              <w:pStyle w:val="10"/>
              <w:spacing w:before="0" w:line="232" w:lineRule="exact"/>
              <w:ind w:left="50"/>
              <w:rPr>
                <w:sz w:val="21"/>
              </w:rPr>
            </w:pPr>
            <w:r>
              <w:rPr>
                <w:sz w:val="21"/>
              </w:rPr>
              <w:t>19. A. hopeless</w:t>
            </w:r>
          </w:p>
        </w:tc>
        <w:tc>
          <w:tcPr>
            <w:tcW w:w="1934" w:type="dxa"/>
          </w:tcPr>
          <w:p>
            <w:pPr>
              <w:pStyle w:val="10"/>
              <w:spacing w:before="0" w:line="232" w:lineRule="exact"/>
              <w:ind w:left="225"/>
              <w:rPr>
                <w:sz w:val="21"/>
              </w:rPr>
            </w:pPr>
            <w:r>
              <w:rPr>
                <w:sz w:val="21"/>
              </w:rPr>
              <w:t>B. helpless</w:t>
            </w:r>
          </w:p>
        </w:tc>
        <w:tc>
          <w:tcPr>
            <w:tcW w:w="2166" w:type="dxa"/>
          </w:tcPr>
          <w:p>
            <w:pPr>
              <w:pStyle w:val="10"/>
              <w:spacing w:before="0" w:line="232" w:lineRule="exact"/>
              <w:ind w:right="328"/>
              <w:jc w:val="right"/>
              <w:rPr>
                <w:sz w:val="21"/>
              </w:rPr>
            </w:pPr>
            <w:r>
              <w:rPr>
                <w:sz w:val="21"/>
              </w:rPr>
              <w:t>C. homeless</w:t>
            </w:r>
          </w:p>
        </w:tc>
        <w:tc>
          <w:tcPr>
            <w:tcW w:w="1960" w:type="dxa"/>
          </w:tcPr>
          <w:p>
            <w:pPr>
              <w:pStyle w:val="10"/>
              <w:spacing w:before="0" w:line="232" w:lineRule="exact"/>
              <w:ind w:left="745"/>
              <w:rPr>
                <w:sz w:val="21"/>
              </w:rPr>
            </w:pPr>
            <w:r>
              <w:rPr>
                <w:sz w:val="21"/>
              </w:rPr>
              <w:t>D. harmless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925" w:type="dxa"/>
          </w:tcPr>
          <w:p>
            <w:pPr>
              <w:pStyle w:val="10"/>
              <w:ind w:left="50"/>
              <w:rPr>
                <w:sz w:val="21"/>
              </w:rPr>
            </w:pPr>
            <w:r>
              <w:rPr>
                <w:sz w:val="21"/>
              </w:rPr>
              <w:t>20. A. appearance</w:t>
            </w:r>
          </w:p>
        </w:tc>
        <w:tc>
          <w:tcPr>
            <w:tcW w:w="1934" w:type="dxa"/>
          </w:tcPr>
          <w:p>
            <w:pPr>
              <w:pStyle w:val="10"/>
              <w:ind w:left="225"/>
              <w:rPr>
                <w:sz w:val="21"/>
              </w:rPr>
            </w:pPr>
            <w:r>
              <w:rPr>
                <w:sz w:val="21"/>
              </w:rPr>
              <w:t>B. identity</w:t>
            </w:r>
          </w:p>
        </w:tc>
        <w:tc>
          <w:tcPr>
            <w:tcW w:w="2166" w:type="dxa"/>
          </w:tcPr>
          <w:p>
            <w:pPr>
              <w:pStyle w:val="10"/>
              <w:ind w:left="810"/>
              <w:rPr>
                <w:sz w:val="21"/>
              </w:rPr>
            </w:pPr>
            <w:r>
              <w:rPr>
                <w:sz w:val="21"/>
              </w:rPr>
              <w:t>C. age</w:t>
            </w:r>
          </w:p>
        </w:tc>
        <w:tc>
          <w:tcPr>
            <w:tcW w:w="1960" w:type="dxa"/>
          </w:tcPr>
          <w:p>
            <w:pPr>
              <w:pStyle w:val="10"/>
              <w:ind w:left="745"/>
              <w:rPr>
                <w:sz w:val="21"/>
              </w:rPr>
            </w:pPr>
            <w:r>
              <w:rPr>
                <w:sz w:val="21"/>
              </w:rPr>
              <w:t>D. behavior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925" w:type="dxa"/>
          </w:tcPr>
          <w:p>
            <w:pPr>
              <w:pStyle w:val="10"/>
              <w:ind w:left="50"/>
              <w:rPr>
                <w:sz w:val="21"/>
              </w:rPr>
            </w:pPr>
            <w:r>
              <w:rPr>
                <w:sz w:val="21"/>
              </w:rPr>
              <w:t>21. A. smiles</w:t>
            </w:r>
          </w:p>
        </w:tc>
        <w:tc>
          <w:tcPr>
            <w:tcW w:w="1934" w:type="dxa"/>
          </w:tcPr>
          <w:p>
            <w:pPr>
              <w:pStyle w:val="10"/>
              <w:ind w:left="225"/>
              <w:rPr>
                <w:sz w:val="21"/>
              </w:rPr>
            </w:pPr>
            <w:r>
              <w:rPr>
                <w:sz w:val="21"/>
              </w:rPr>
              <w:t>B. smells</w:t>
            </w:r>
          </w:p>
        </w:tc>
        <w:tc>
          <w:tcPr>
            <w:tcW w:w="2166" w:type="dxa"/>
          </w:tcPr>
          <w:p>
            <w:pPr>
              <w:pStyle w:val="10"/>
              <w:ind w:left="810"/>
              <w:rPr>
                <w:sz w:val="21"/>
              </w:rPr>
            </w:pPr>
            <w:r>
              <w:rPr>
                <w:sz w:val="21"/>
              </w:rPr>
              <w:t>C. shakes</w:t>
            </w:r>
          </w:p>
        </w:tc>
        <w:tc>
          <w:tcPr>
            <w:tcW w:w="1960" w:type="dxa"/>
          </w:tcPr>
          <w:p>
            <w:pPr>
              <w:pStyle w:val="10"/>
              <w:ind w:left="745"/>
              <w:rPr>
                <w:sz w:val="21"/>
              </w:rPr>
            </w:pPr>
            <w:r>
              <w:rPr>
                <w:sz w:val="21"/>
              </w:rPr>
              <w:t>D. sighs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925" w:type="dxa"/>
          </w:tcPr>
          <w:p>
            <w:pPr>
              <w:pStyle w:val="10"/>
              <w:ind w:left="50"/>
              <w:rPr>
                <w:sz w:val="21"/>
              </w:rPr>
            </w:pPr>
            <w:r>
              <w:rPr>
                <w:sz w:val="21"/>
              </w:rPr>
              <w:t>22. A. description</w:t>
            </w:r>
          </w:p>
        </w:tc>
        <w:tc>
          <w:tcPr>
            <w:tcW w:w="1934" w:type="dxa"/>
          </w:tcPr>
          <w:p>
            <w:pPr>
              <w:pStyle w:val="10"/>
              <w:ind w:left="225"/>
              <w:rPr>
                <w:sz w:val="21"/>
              </w:rPr>
            </w:pPr>
            <w:r>
              <w:rPr>
                <w:sz w:val="21"/>
              </w:rPr>
              <w:t>B. desire</w:t>
            </w:r>
          </w:p>
        </w:tc>
        <w:tc>
          <w:tcPr>
            <w:tcW w:w="2166" w:type="dxa"/>
          </w:tcPr>
          <w:p>
            <w:pPr>
              <w:pStyle w:val="10"/>
              <w:ind w:left="390"/>
              <w:rPr>
                <w:sz w:val="21"/>
              </w:rPr>
            </w:pPr>
            <w:r>
              <w:rPr>
                <w:sz w:val="21"/>
              </w:rPr>
              <w:t>C. concern</w:t>
            </w:r>
          </w:p>
        </w:tc>
        <w:tc>
          <w:tcPr>
            <w:tcW w:w="1960" w:type="dxa"/>
          </w:tcPr>
          <w:p>
            <w:pPr>
              <w:pStyle w:val="10"/>
              <w:ind w:left="325"/>
              <w:rPr>
                <w:sz w:val="21"/>
              </w:rPr>
            </w:pPr>
            <w:r>
              <w:rPr>
                <w:sz w:val="21"/>
              </w:rPr>
              <w:t>D. concept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925" w:type="dxa"/>
          </w:tcPr>
          <w:p>
            <w:pPr>
              <w:pStyle w:val="10"/>
              <w:ind w:left="50"/>
              <w:rPr>
                <w:sz w:val="21"/>
              </w:rPr>
            </w:pPr>
            <w:r>
              <w:rPr>
                <w:sz w:val="21"/>
              </w:rPr>
              <w:t>23. A. beyond</w:t>
            </w:r>
          </w:p>
        </w:tc>
        <w:tc>
          <w:tcPr>
            <w:tcW w:w="1934" w:type="dxa"/>
          </w:tcPr>
          <w:p>
            <w:pPr>
              <w:pStyle w:val="10"/>
              <w:ind w:left="225"/>
              <w:rPr>
                <w:sz w:val="21"/>
              </w:rPr>
            </w:pPr>
            <w:r>
              <w:rPr>
                <w:sz w:val="21"/>
              </w:rPr>
              <w:t>B. above</w:t>
            </w:r>
          </w:p>
        </w:tc>
        <w:tc>
          <w:tcPr>
            <w:tcW w:w="2166" w:type="dxa"/>
          </w:tcPr>
          <w:p>
            <w:pPr>
              <w:pStyle w:val="10"/>
              <w:ind w:left="390"/>
              <w:rPr>
                <w:sz w:val="21"/>
              </w:rPr>
            </w:pPr>
            <w:r>
              <w:rPr>
                <w:sz w:val="21"/>
              </w:rPr>
              <w:t>C. over</w:t>
            </w:r>
          </w:p>
        </w:tc>
        <w:tc>
          <w:tcPr>
            <w:tcW w:w="1960" w:type="dxa"/>
          </w:tcPr>
          <w:p>
            <w:pPr>
              <w:pStyle w:val="10"/>
              <w:ind w:left="325"/>
              <w:rPr>
                <w:sz w:val="21"/>
              </w:rPr>
            </w:pPr>
            <w:r>
              <w:rPr>
                <w:sz w:val="21"/>
              </w:rPr>
              <w:t>D. 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925" w:type="dxa"/>
          </w:tcPr>
          <w:p>
            <w:pPr>
              <w:pStyle w:val="10"/>
              <w:ind w:left="50"/>
              <w:rPr>
                <w:sz w:val="21"/>
              </w:rPr>
            </w:pPr>
            <w:r>
              <w:rPr>
                <w:sz w:val="21"/>
              </w:rPr>
              <w:t>24. A. regardless of</w:t>
            </w:r>
          </w:p>
        </w:tc>
        <w:tc>
          <w:tcPr>
            <w:tcW w:w="1934" w:type="dxa"/>
          </w:tcPr>
          <w:p>
            <w:pPr>
              <w:pStyle w:val="10"/>
              <w:ind w:left="225"/>
              <w:rPr>
                <w:sz w:val="21"/>
              </w:rPr>
            </w:pPr>
            <w:r>
              <w:rPr>
                <w:sz w:val="21"/>
              </w:rPr>
              <w:t>B. instead of</w:t>
            </w:r>
          </w:p>
        </w:tc>
        <w:tc>
          <w:tcPr>
            <w:tcW w:w="2166" w:type="dxa"/>
          </w:tcPr>
          <w:p>
            <w:pPr>
              <w:pStyle w:val="10"/>
              <w:ind w:left="390"/>
              <w:rPr>
                <w:sz w:val="21"/>
              </w:rPr>
            </w:pPr>
            <w:r>
              <w:rPr>
                <w:sz w:val="21"/>
              </w:rPr>
              <w:t>C. ahead of</w:t>
            </w:r>
          </w:p>
        </w:tc>
        <w:tc>
          <w:tcPr>
            <w:tcW w:w="1960" w:type="dxa"/>
          </w:tcPr>
          <w:p>
            <w:pPr>
              <w:pStyle w:val="10"/>
              <w:ind w:left="325"/>
              <w:rPr>
                <w:sz w:val="21"/>
              </w:rPr>
            </w:pPr>
            <w:r>
              <w:rPr>
                <w:sz w:val="21"/>
              </w:rPr>
              <w:t>D. free of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925" w:type="dxa"/>
          </w:tcPr>
          <w:p>
            <w:pPr>
              <w:pStyle w:val="10"/>
              <w:ind w:left="50"/>
              <w:rPr>
                <w:sz w:val="21"/>
              </w:rPr>
            </w:pPr>
            <w:r>
              <w:rPr>
                <w:sz w:val="21"/>
              </w:rPr>
              <w:t>25. A. noticed</w:t>
            </w:r>
          </w:p>
        </w:tc>
        <w:tc>
          <w:tcPr>
            <w:tcW w:w="1934" w:type="dxa"/>
          </w:tcPr>
          <w:p>
            <w:pPr>
              <w:pStyle w:val="10"/>
              <w:ind w:left="225"/>
              <w:rPr>
                <w:sz w:val="21"/>
              </w:rPr>
            </w:pPr>
            <w:r>
              <w:rPr>
                <w:sz w:val="21"/>
              </w:rPr>
              <w:t>B. ignored</w:t>
            </w:r>
          </w:p>
        </w:tc>
        <w:tc>
          <w:tcPr>
            <w:tcW w:w="2166" w:type="dxa"/>
          </w:tcPr>
          <w:p>
            <w:pPr>
              <w:pStyle w:val="10"/>
              <w:ind w:right="362"/>
              <w:jc w:val="right"/>
              <w:rPr>
                <w:sz w:val="21"/>
              </w:rPr>
            </w:pPr>
            <w:r>
              <w:rPr>
                <w:sz w:val="21"/>
              </w:rPr>
              <w:t>C. followed</w:t>
            </w:r>
          </w:p>
        </w:tc>
        <w:tc>
          <w:tcPr>
            <w:tcW w:w="1960" w:type="dxa"/>
          </w:tcPr>
          <w:p>
            <w:pPr>
              <w:pStyle w:val="10"/>
              <w:ind w:left="745"/>
              <w:rPr>
                <w:sz w:val="21"/>
              </w:rPr>
            </w:pPr>
            <w:r>
              <w:rPr>
                <w:sz w:val="21"/>
              </w:rPr>
              <w:t>D. neared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925" w:type="dxa"/>
          </w:tcPr>
          <w:p>
            <w:pPr>
              <w:pStyle w:val="10"/>
              <w:ind w:left="50"/>
              <w:rPr>
                <w:sz w:val="21"/>
              </w:rPr>
            </w:pPr>
            <w:r>
              <w:rPr>
                <w:sz w:val="21"/>
              </w:rPr>
              <w:t>26. A. patience</w:t>
            </w:r>
          </w:p>
        </w:tc>
        <w:tc>
          <w:tcPr>
            <w:tcW w:w="1934" w:type="dxa"/>
          </w:tcPr>
          <w:p>
            <w:pPr>
              <w:pStyle w:val="10"/>
              <w:ind w:left="225"/>
              <w:rPr>
                <w:sz w:val="21"/>
              </w:rPr>
            </w:pPr>
            <w:r>
              <w:rPr>
                <w:sz w:val="21"/>
              </w:rPr>
              <w:t>B. presence</w:t>
            </w:r>
          </w:p>
        </w:tc>
        <w:tc>
          <w:tcPr>
            <w:tcW w:w="2166" w:type="dxa"/>
          </w:tcPr>
          <w:p>
            <w:pPr>
              <w:pStyle w:val="10"/>
              <w:ind w:left="390"/>
              <w:rPr>
                <w:sz w:val="21"/>
              </w:rPr>
            </w:pPr>
            <w:r>
              <w:rPr>
                <w:sz w:val="21"/>
              </w:rPr>
              <w:t>C. tiredness</w:t>
            </w:r>
          </w:p>
        </w:tc>
        <w:tc>
          <w:tcPr>
            <w:tcW w:w="1960" w:type="dxa"/>
          </w:tcPr>
          <w:p>
            <w:pPr>
              <w:pStyle w:val="10"/>
              <w:ind w:left="325"/>
              <w:rPr>
                <w:sz w:val="21"/>
              </w:rPr>
            </w:pPr>
            <w:r>
              <w:rPr>
                <w:sz w:val="21"/>
              </w:rPr>
              <w:t>D. selflessness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trPr>
        <w:tc>
          <w:tcPr>
            <w:tcW w:w="1925" w:type="dxa"/>
          </w:tcPr>
          <w:p>
            <w:pPr>
              <w:pStyle w:val="10"/>
              <w:ind w:left="50"/>
              <w:rPr>
                <w:sz w:val="21"/>
              </w:rPr>
            </w:pPr>
            <w:r>
              <w:rPr>
                <w:sz w:val="21"/>
              </w:rPr>
              <w:t>27. A. come around</w:t>
            </w:r>
          </w:p>
        </w:tc>
        <w:tc>
          <w:tcPr>
            <w:tcW w:w="1934" w:type="dxa"/>
          </w:tcPr>
          <w:p>
            <w:pPr>
              <w:pStyle w:val="10"/>
              <w:ind w:left="225"/>
              <w:rPr>
                <w:sz w:val="21"/>
              </w:rPr>
            </w:pPr>
            <w:r>
              <w:rPr>
                <w:sz w:val="21"/>
              </w:rPr>
              <w:t>B. come about</w:t>
            </w:r>
          </w:p>
        </w:tc>
        <w:tc>
          <w:tcPr>
            <w:tcW w:w="2166" w:type="dxa"/>
          </w:tcPr>
          <w:p>
            <w:pPr>
              <w:pStyle w:val="10"/>
              <w:ind w:left="390"/>
              <w:rPr>
                <w:sz w:val="21"/>
              </w:rPr>
            </w:pPr>
            <w:r>
              <w:rPr>
                <w:sz w:val="21"/>
              </w:rPr>
              <w:t>C. come through</w:t>
            </w:r>
          </w:p>
        </w:tc>
        <w:tc>
          <w:tcPr>
            <w:tcW w:w="1960" w:type="dxa"/>
          </w:tcPr>
          <w:p>
            <w:pPr>
              <w:pStyle w:val="10"/>
              <w:ind w:left="325"/>
              <w:rPr>
                <w:sz w:val="21"/>
              </w:rPr>
            </w:pPr>
            <w:r>
              <w:rPr>
                <w:sz w:val="21"/>
              </w:rPr>
              <w:t>D. come 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trPr>
        <w:tc>
          <w:tcPr>
            <w:tcW w:w="1925" w:type="dxa"/>
          </w:tcPr>
          <w:p>
            <w:pPr>
              <w:pStyle w:val="10"/>
              <w:ind w:left="50"/>
              <w:rPr>
                <w:sz w:val="21"/>
              </w:rPr>
            </w:pPr>
            <w:r>
              <w:rPr>
                <w:sz w:val="21"/>
              </w:rPr>
              <w:t>28. A. add</w:t>
            </w:r>
          </w:p>
        </w:tc>
        <w:tc>
          <w:tcPr>
            <w:tcW w:w="1934" w:type="dxa"/>
          </w:tcPr>
          <w:p>
            <w:pPr>
              <w:pStyle w:val="10"/>
              <w:ind w:left="225"/>
              <w:rPr>
                <w:sz w:val="21"/>
              </w:rPr>
            </w:pPr>
            <w:r>
              <w:rPr>
                <w:sz w:val="21"/>
              </w:rPr>
              <w:t>B. admit</w:t>
            </w:r>
          </w:p>
        </w:tc>
        <w:tc>
          <w:tcPr>
            <w:tcW w:w="2166" w:type="dxa"/>
          </w:tcPr>
          <w:p>
            <w:pPr>
              <w:pStyle w:val="10"/>
              <w:ind w:left="390"/>
              <w:rPr>
                <w:sz w:val="21"/>
              </w:rPr>
            </w:pPr>
            <w:r>
              <w:rPr>
                <w:sz w:val="21"/>
              </w:rPr>
              <w:t>C. adjust</w:t>
            </w:r>
          </w:p>
        </w:tc>
        <w:tc>
          <w:tcPr>
            <w:tcW w:w="1960" w:type="dxa"/>
          </w:tcPr>
          <w:p>
            <w:pPr>
              <w:pStyle w:val="10"/>
              <w:ind w:left="325"/>
              <w:rPr>
                <w:sz w:val="21"/>
              </w:rPr>
            </w:pPr>
            <w:r>
              <w:rPr>
                <w:sz w:val="21"/>
              </w:rPr>
              <w:t>D. adapt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925" w:type="dxa"/>
          </w:tcPr>
          <w:p>
            <w:pPr>
              <w:pStyle w:val="10"/>
              <w:ind w:left="50"/>
              <w:rPr>
                <w:sz w:val="21"/>
              </w:rPr>
            </w:pPr>
            <w:r>
              <w:rPr>
                <w:sz w:val="21"/>
              </w:rPr>
              <w:t>29. A. frightened</w:t>
            </w:r>
          </w:p>
        </w:tc>
        <w:tc>
          <w:tcPr>
            <w:tcW w:w="1934" w:type="dxa"/>
          </w:tcPr>
          <w:p>
            <w:pPr>
              <w:pStyle w:val="10"/>
              <w:ind w:left="225"/>
              <w:rPr>
                <w:sz w:val="21"/>
              </w:rPr>
            </w:pPr>
            <w:r>
              <w:rPr>
                <w:sz w:val="21"/>
              </w:rPr>
              <w:t>B. disappointed</w:t>
            </w:r>
          </w:p>
        </w:tc>
        <w:tc>
          <w:tcPr>
            <w:tcW w:w="2166" w:type="dxa"/>
          </w:tcPr>
          <w:p>
            <w:pPr>
              <w:pStyle w:val="10"/>
              <w:ind w:left="810"/>
              <w:rPr>
                <w:sz w:val="21"/>
              </w:rPr>
            </w:pPr>
            <w:r>
              <w:rPr>
                <w:sz w:val="21"/>
              </w:rPr>
              <w:t>C. excited</w:t>
            </w:r>
          </w:p>
        </w:tc>
        <w:tc>
          <w:tcPr>
            <w:tcW w:w="1960" w:type="dxa"/>
          </w:tcPr>
          <w:p>
            <w:pPr>
              <w:pStyle w:val="10"/>
              <w:ind w:left="745"/>
              <w:rPr>
                <w:sz w:val="21"/>
              </w:rPr>
            </w:pPr>
            <w:r>
              <w:rPr>
                <w:sz w:val="21"/>
              </w:rPr>
              <w:t>D. confused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925" w:type="dxa"/>
          </w:tcPr>
          <w:p>
            <w:pPr>
              <w:pStyle w:val="10"/>
              <w:ind w:left="50"/>
              <w:rPr>
                <w:sz w:val="21"/>
              </w:rPr>
            </w:pPr>
            <w:r>
              <w:rPr>
                <w:sz w:val="21"/>
              </w:rPr>
              <w:t>30. A. meal</w:t>
            </w:r>
          </w:p>
        </w:tc>
        <w:tc>
          <w:tcPr>
            <w:tcW w:w="1934" w:type="dxa"/>
          </w:tcPr>
          <w:p>
            <w:pPr>
              <w:pStyle w:val="10"/>
              <w:ind w:left="225"/>
              <w:rPr>
                <w:sz w:val="21"/>
              </w:rPr>
            </w:pPr>
            <w:r>
              <w:rPr>
                <w:sz w:val="21"/>
              </w:rPr>
              <w:t>B. stay</w:t>
            </w:r>
          </w:p>
        </w:tc>
        <w:tc>
          <w:tcPr>
            <w:tcW w:w="2166" w:type="dxa"/>
          </w:tcPr>
          <w:p>
            <w:pPr>
              <w:pStyle w:val="10"/>
              <w:ind w:left="810"/>
              <w:rPr>
                <w:sz w:val="21"/>
              </w:rPr>
            </w:pPr>
            <w:r>
              <w:rPr>
                <w:sz w:val="21"/>
              </w:rPr>
              <w:t>C. drink</w:t>
            </w:r>
          </w:p>
        </w:tc>
        <w:tc>
          <w:tcPr>
            <w:tcW w:w="1960" w:type="dxa"/>
          </w:tcPr>
          <w:p>
            <w:pPr>
              <w:pStyle w:val="10"/>
              <w:ind w:left="745"/>
              <w:rPr>
                <w:sz w:val="21"/>
              </w:rPr>
            </w:pPr>
            <w:r>
              <w:rPr>
                <w:sz w:val="21"/>
              </w:rPr>
              <w:t>D. time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925" w:type="dxa"/>
          </w:tcPr>
          <w:p>
            <w:pPr>
              <w:pStyle w:val="10"/>
              <w:ind w:left="50"/>
              <w:rPr>
                <w:sz w:val="21"/>
              </w:rPr>
            </w:pPr>
            <w:r>
              <w:rPr>
                <w:sz w:val="21"/>
              </w:rPr>
              <w:t>31. A. laid</w:t>
            </w:r>
          </w:p>
        </w:tc>
        <w:tc>
          <w:tcPr>
            <w:tcW w:w="1934" w:type="dxa"/>
          </w:tcPr>
          <w:p>
            <w:pPr>
              <w:pStyle w:val="10"/>
              <w:ind w:left="225"/>
              <w:rPr>
                <w:sz w:val="21"/>
              </w:rPr>
            </w:pPr>
            <w:r>
              <w:rPr>
                <w:sz w:val="21"/>
              </w:rPr>
              <w:t>B. extended</w:t>
            </w:r>
          </w:p>
        </w:tc>
        <w:tc>
          <w:tcPr>
            <w:tcW w:w="2166" w:type="dxa"/>
          </w:tcPr>
          <w:p>
            <w:pPr>
              <w:pStyle w:val="10"/>
              <w:ind w:left="810"/>
              <w:rPr>
                <w:sz w:val="21"/>
              </w:rPr>
            </w:pPr>
            <w:r>
              <w:rPr>
                <w:sz w:val="21"/>
              </w:rPr>
              <w:t>C. raised</w:t>
            </w:r>
          </w:p>
        </w:tc>
        <w:tc>
          <w:tcPr>
            <w:tcW w:w="1960" w:type="dxa"/>
          </w:tcPr>
          <w:p>
            <w:pPr>
              <w:pStyle w:val="10"/>
              <w:ind w:left="745"/>
              <w:rPr>
                <w:sz w:val="21"/>
              </w:rPr>
            </w:pPr>
            <w:r>
              <w:rPr>
                <w:sz w:val="21"/>
              </w:rPr>
              <w:t>D. waved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925" w:type="dxa"/>
          </w:tcPr>
          <w:p>
            <w:pPr>
              <w:pStyle w:val="10"/>
              <w:ind w:left="50"/>
              <w:rPr>
                <w:sz w:val="21"/>
              </w:rPr>
            </w:pPr>
            <w:r>
              <w:rPr>
                <w:sz w:val="21"/>
              </w:rPr>
              <w:t>32. A. realized</w:t>
            </w:r>
          </w:p>
        </w:tc>
        <w:tc>
          <w:tcPr>
            <w:tcW w:w="1934" w:type="dxa"/>
          </w:tcPr>
          <w:p>
            <w:pPr>
              <w:pStyle w:val="10"/>
              <w:ind w:left="225"/>
              <w:rPr>
                <w:sz w:val="21"/>
              </w:rPr>
            </w:pPr>
            <w:r>
              <w:rPr>
                <w:sz w:val="21"/>
              </w:rPr>
              <w:t>B. assumed</w:t>
            </w:r>
          </w:p>
        </w:tc>
        <w:tc>
          <w:tcPr>
            <w:tcW w:w="2166" w:type="dxa"/>
          </w:tcPr>
          <w:p>
            <w:pPr>
              <w:pStyle w:val="10"/>
              <w:ind w:left="810"/>
              <w:rPr>
                <w:sz w:val="21"/>
              </w:rPr>
            </w:pPr>
            <w:r>
              <w:rPr>
                <w:sz w:val="21"/>
              </w:rPr>
              <w:t>C. valued</w:t>
            </w:r>
          </w:p>
        </w:tc>
        <w:tc>
          <w:tcPr>
            <w:tcW w:w="1960" w:type="dxa"/>
          </w:tcPr>
          <w:p>
            <w:pPr>
              <w:pStyle w:val="10"/>
              <w:ind w:left="745"/>
              <w:rPr>
                <w:sz w:val="21"/>
              </w:rPr>
            </w:pPr>
            <w:r>
              <w:rPr>
                <w:sz w:val="21"/>
              </w:rPr>
              <w:t>D. considered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925" w:type="dxa"/>
          </w:tcPr>
          <w:p>
            <w:pPr>
              <w:pStyle w:val="10"/>
              <w:ind w:left="50"/>
              <w:rPr>
                <w:sz w:val="21"/>
              </w:rPr>
            </w:pPr>
            <w:r>
              <w:rPr>
                <w:sz w:val="21"/>
              </w:rPr>
              <w:t>33. A. Unless</w:t>
            </w:r>
          </w:p>
        </w:tc>
        <w:tc>
          <w:tcPr>
            <w:tcW w:w="1934" w:type="dxa"/>
          </w:tcPr>
          <w:p>
            <w:pPr>
              <w:pStyle w:val="10"/>
              <w:ind w:left="225"/>
              <w:rPr>
                <w:sz w:val="21"/>
              </w:rPr>
            </w:pPr>
            <w:r>
              <w:rPr>
                <w:sz w:val="21"/>
              </w:rPr>
              <w:t>B. While</w:t>
            </w:r>
          </w:p>
        </w:tc>
        <w:tc>
          <w:tcPr>
            <w:tcW w:w="2166" w:type="dxa"/>
          </w:tcPr>
          <w:p>
            <w:pPr>
              <w:pStyle w:val="10"/>
              <w:ind w:left="810"/>
              <w:rPr>
                <w:sz w:val="21"/>
              </w:rPr>
            </w:pPr>
            <w:r>
              <w:rPr>
                <w:sz w:val="21"/>
              </w:rPr>
              <w:t>C. Since</w:t>
            </w:r>
          </w:p>
        </w:tc>
        <w:tc>
          <w:tcPr>
            <w:tcW w:w="1960" w:type="dxa"/>
          </w:tcPr>
          <w:p>
            <w:pPr>
              <w:pStyle w:val="10"/>
              <w:ind w:left="745"/>
              <w:rPr>
                <w:sz w:val="21"/>
              </w:rPr>
            </w:pPr>
            <w:r>
              <w:rPr>
                <w:sz w:val="21"/>
              </w:rPr>
              <w:t>D. When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925" w:type="dxa"/>
          </w:tcPr>
          <w:p>
            <w:pPr>
              <w:pStyle w:val="10"/>
              <w:ind w:left="50"/>
              <w:rPr>
                <w:sz w:val="21"/>
              </w:rPr>
            </w:pPr>
            <w:r>
              <w:rPr>
                <w:sz w:val="21"/>
              </w:rPr>
              <w:t>34. A. progress</w:t>
            </w:r>
          </w:p>
        </w:tc>
        <w:tc>
          <w:tcPr>
            <w:tcW w:w="1934" w:type="dxa"/>
          </w:tcPr>
          <w:p>
            <w:pPr>
              <w:pStyle w:val="10"/>
              <w:ind w:left="225"/>
              <w:rPr>
                <w:sz w:val="21"/>
              </w:rPr>
            </w:pPr>
            <w:r>
              <w:rPr>
                <w:sz w:val="21"/>
              </w:rPr>
              <w:t>B. opportunity</w:t>
            </w:r>
          </w:p>
        </w:tc>
        <w:tc>
          <w:tcPr>
            <w:tcW w:w="2166" w:type="dxa"/>
          </w:tcPr>
          <w:p>
            <w:pPr>
              <w:pStyle w:val="10"/>
              <w:ind w:left="390"/>
              <w:rPr>
                <w:sz w:val="21"/>
              </w:rPr>
            </w:pPr>
            <w:r>
              <w:rPr>
                <w:sz w:val="21"/>
              </w:rPr>
              <w:t>C. journey</w:t>
            </w:r>
          </w:p>
        </w:tc>
        <w:tc>
          <w:tcPr>
            <w:tcW w:w="1960" w:type="dxa"/>
          </w:tcPr>
          <w:p>
            <w:pPr>
              <w:pStyle w:val="10"/>
              <w:ind w:left="325"/>
              <w:rPr>
                <w:sz w:val="21"/>
              </w:rPr>
            </w:pPr>
            <w:r>
              <w:rPr>
                <w:sz w:val="21"/>
              </w:rPr>
              <w:t>D. performance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925" w:type="dxa"/>
          </w:tcPr>
          <w:p>
            <w:pPr>
              <w:pStyle w:val="10"/>
              <w:spacing w:before="70" w:line="221" w:lineRule="exact"/>
              <w:ind w:left="50"/>
              <w:rPr>
                <w:sz w:val="21"/>
              </w:rPr>
            </w:pPr>
            <w:r>
              <w:rPr>
                <w:sz w:val="21"/>
              </w:rPr>
              <w:t>35. A. Thank you</w:t>
            </w:r>
          </w:p>
        </w:tc>
        <w:tc>
          <w:tcPr>
            <w:tcW w:w="1934" w:type="dxa"/>
          </w:tcPr>
          <w:p>
            <w:pPr>
              <w:pStyle w:val="10"/>
              <w:spacing w:before="70" w:line="221" w:lineRule="exact"/>
              <w:ind w:left="225"/>
              <w:rPr>
                <w:sz w:val="21"/>
              </w:rPr>
            </w:pPr>
            <w:r>
              <w:rPr>
                <w:sz w:val="21"/>
              </w:rPr>
              <w:t>B. Excuse me</w:t>
            </w:r>
          </w:p>
        </w:tc>
        <w:tc>
          <w:tcPr>
            <w:tcW w:w="2166" w:type="dxa"/>
          </w:tcPr>
          <w:p>
            <w:pPr>
              <w:pStyle w:val="10"/>
              <w:spacing w:before="70" w:line="221" w:lineRule="exact"/>
              <w:ind w:right="322"/>
              <w:jc w:val="right"/>
              <w:rPr>
                <w:sz w:val="21"/>
              </w:rPr>
            </w:pPr>
            <w:r>
              <w:rPr>
                <w:sz w:val="21"/>
              </w:rPr>
              <w:t>C. I’m sorry</w:t>
            </w:r>
          </w:p>
        </w:tc>
        <w:tc>
          <w:tcPr>
            <w:tcW w:w="1960" w:type="dxa"/>
          </w:tcPr>
          <w:p>
            <w:pPr>
              <w:pStyle w:val="10"/>
              <w:spacing w:before="70" w:line="221" w:lineRule="exact"/>
              <w:ind w:left="745"/>
              <w:rPr>
                <w:sz w:val="21"/>
              </w:rPr>
            </w:pPr>
            <w:r>
              <w:rPr>
                <w:sz w:val="21"/>
              </w:rPr>
              <w:t>D. See you</w:t>
            </w:r>
          </w:p>
        </w:tc>
      </w:tr>
    </w:tbl>
    <w:p>
      <w:pPr>
        <w:spacing w:before="104"/>
        <w:ind w:left="978" w:right="0" w:firstLine="0"/>
        <w:jc w:val="both"/>
        <w:rPr>
          <w:rFonts w:hint="eastAsia" w:ascii="宋体" w:eastAsia="宋体"/>
          <w:sz w:val="21"/>
        </w:rPr>
      </w:pPr>
      <w:r>
        <w:rPr>
          <w:rFonts w:hint="eastAsia" w:ascii="宋体" w:eastAsia="宋体"/>
          <w:b/>
          <w:sz w:val="21"/>
        </w:rPr>
        <w:t xml:space="preserve">第二部分： 阅读理解 </w:t>
      </w:r>
      <w:r>
        <w:rPr>
          <w:rFonts w:hint="eastAsia" w:ascii="宋体" w:eastAsia="宋体"/>
          <w:sz w:val="21"/>
        </w:rPr>
        <w:t xml:space="preserve">（共 </w:t>
      </w:r>
      <w:r>
        <w:rPr>
          <w:sz w:val="21"/>
        </w:rPr>
        <w:t xml:space="preserve">20 </w:t>
      </w:r>
      <w:r>
        <w:rPr>
          <w:rFonts w:hint="eastAsia" w:ascii="宋体" w:eastAsia="宋体"/>
          <w:sz w:val="21"/>
        </w:rPr>
        <w:t xml:space="preserve">小题； 每小题 </w:t>
      </w:r>
      <w:r>
        <w:rPr>
          <w:sz w:val="21"/>
        </w:rPr>
        <w:t xml:space="preserve">2.5 </w:t>
      </w:r>
      <w:r>
        <w:rPr>
          <w:rFonts w:hint="eastAsia" w:ascii="宋体" w:eastAsia="宋体"/>
          <w:sz w:val="21"/>
        </w:rPr>
        <w:t xml:space="preserve">分，满分 </w:t>
      </w:r>
      <w:r>
        <w:rPr>
          <w:sz w:val="21"/>
        </w:rPr>
        <w:t xml:space="preserve">50 </w:t>
      </w:r>
      <w:r>
        <w:rPr>
          <w:rFonts w:hint="eastAsia" w:ascii="宋体" w:eastAsia="宋体"/>
          <w:sz w:val="21"/>
        </w:rPr>
        <w:t>分）</w:t>
      </w:r>
    </w:p>
    <w:p>
      <w:pPr>
        <w:pStyle w:val="5"/>
        <w:spacing w:before="91"/>
        <w:ind w:left="1398"/>
        <w:rPr>
          <w:rFonts w:hint="eastAsia" w:ascii="宋体" w:eastAsia="宋体"/>
        </w:rPr>
      </w:pPr>
      <w:r>
        <w:rPr>
          <w:rFonts w:hint="eastAsia" w:ascii="宋体" w:eastAsia="宋体"/>
        </w:rPr>
        <w:t xml:space="preserve">阅读下列短文，从每题所给的 </w:t>
      </w:r>
      <w:r>
        <w:t>A</w:t>
      </w:r>
      <w:r>
        <w:rPr>
          <w:rFonts w:hint="eastAsia" w:ascii="宋体" w:eastAsia="宋体"/>
        </w:rPr>
        <w:t>、</w:t>
      </w:r>
      <w:r>
        <w:t>B</w:t>
      </w:r>
      <w:r>
        <w:rPr>
          <w:rFonts w:hint="eastAsia" w:ascii="宋体" w:eastAsia="宋体"/>
        </w:rPr>
        <w:t>、</w:t>
      </w:r>
      <w:r>
        <w:t>C</w:t>
      </w:r>
      <w:r>
        <w:rPr>
          <w:rFonts w:hint="eastAsia" w:ascii="宋体" w:eastAsia="宋体"/>
        </w:rPr>
        <w:t>、</w:t>
      </w:r>
      <w:r>
        <w:t xml:space="preserve">D </w:t>
      </w:r>
      <w:r>
        <w:rPr>
          <w:rFonts w:hint="eastAsia" w:ascii="宋体" w:eastAsia="宋体"/>
        </w:rPr>
        <w:t>四个选项中，选出最佳选项。</w:t>
      </w:r>
    </w:p>
    <w:p>
      <w:pPr>
        <w:pStyle w:val="5"/>
        <w:rPr>
          <w:rFonts w:ascii="宋体"/>
          <w:sz w:val="22"/>
        </w:rPr>
      </w:pPr>
    </w:p>
    <w:p>
      <w:pPr>
        <w:pStyle w:val="4"/>
        <w:spacing w:before="183"/>
        <w:ind w:left="0" w:right="1406"/>
        <w:jc w:val="center"/>
      </w:pPr>
      <w:r>
        <w:rPr>
          <w:w w:val="99"/>
        </w:rPr>
        <w:t>A</w:t>
      </w:r>
    </w:p>
    <w:p>
      <w:pPr>
        <w:pStyle w:val="5"/>
        <w:spacing w:before="119" w:line="357" w:lineRule="auto"/>
        <w:ind w:left="978" w:right="2359" w:firstLine="628"/>
        <w:jc w:val="both"/>
      </w:pPr>
      <w:r>
        <w:t>If you’re looking forward to visiting a national park in the United States, here are some good options for you to choose from.</w:t>
      </w:r>
    </w:p>
    <w:p>
      <w:pPr>
        <w:pStyle w:val="4"/>
        <w:ind w:left="978"/>
        <w:jc w:val="both"/>
      </w:pPr>
      <w:r>
        <w:t>Acadia National Park---Maine</w:t>
      </w:r>
    </w:p>
    <w:p>
      <w:pPr>
        <w:pStyle w:val="5"/>
        <w:spacing w:before="119" w:line="357" w:lineRule="auto"/>
        <w:ind w:left="978" w:right="2356" w:firstLine="628"/>
        <w:jc w:val="both"/>
      </w:pPr>
      <w:r>
        <w:rPr>
          <w:spacing w:val="-3"/>
        </w:rPr>
        <w:t xml:space="preserve">Lying </w:t>
      </w:r>
      <w:r>
        <w:t>on Mount Desert Island, a postcard-perfect island where Rockefellers and Astors summered, Acadia National Park is rich with rocky shorelines and has one of Maine’s most historic lighthouses. Hike to the top of 1,530-foot Cadillac Mountain to catch the sunrise, then go back to Bar Harbor, and treat yourself to a lobster roll at</w:t>
      </w:r>
      <w:r>
        <w:rPr>
          <w:spacing w:val="-14"/>
        </w:rPr>
        <w:t xml:space="preserve"> </w:t>
      </w:r>
      <w:r>
        <w:t>Stewman’s.</w:t>
      </w:r>
    </w:p>
    <w:p>
      <w:pPr>
        <w:pStyle w:val="5"/>
        <w:spacing w:before="1"/>
        <w:ind w:left="978"/>
        <w:jc w:val="both"/>
      </w:pPr>
      <w:r>
        <w:t>Where to Stay: Atlantic Oceanside Hotel, Bar Harbor Inn</w:t>
      </w:r>
    </w:p>
    <w:p>
      <w:pPr>
        <w:pStyle w:val="4"/>
        <w:spacing w:before="118"/>
        <w:ind w:left="978"/>
        <w:jc w:val="both"/>
      </w:pPr>
      <w:r>
        <w:t>Arches National Park---Utah</w:t>
      </w:r>
    </w:p>
    <w:p>
      <w:pPr>
        <w:pStyle w:val="5"/>
        <w:spacing w:before="105" w:line="350" w:lineRule="auto"/>
        <w:ind w:left="978" w:right="2313" w:firstLine="520"/>
        <w:jc w:val="both"/>
      </w:pPr>
      <w:r>
        <w:t>The red sandstone monoliths (</w:t>
      </w:r>
      <w:r>
        <w:rPr>
          <w:rFonts w:hint="eastAsia" w:ascii="宋体" w:eastAsia="宋体"/>
        </w:rPr>
        <w:t>巨石</w:t>
      </w:r>
      <w:r>
        <w:t>) of Arches National Park in southeast Utah make for a giant playground for hikers, bikers, climbers, off-roaders, and other thrill seekers. However, climbing any named or unnamed arch in the park is banned by regulations. Throughout the park, there are 2,000 natural arches, including the famous Delicate Arch, which you might recognize</w:t>
      </w:r>
    </w:p>
    <w:p>
      <w:pPr>
        <w:spacing w:after="0" w:line="350" w:lineRule="auto"/>
        <w:jc w:val="both"/>
        <w:sectPr>
          <w:type w:val="continuous"/>
          <w:pgSz w:w="23820" w:h="16840" w:orient="landscape"/>
          <w:pgMar w:top="1600" w:right="900" w:bottom="2040" w:left="920" w:header="720" w:footer="720" w:gutter="0"/>
          <w:cols w:equalWidth="0" w:num="2">
            <w:col w:w="10494" w:space="40"/>
            <w:col w:w="11466"/>
          </w:cols>
        </w:sectPr>
      </w:pPr>
    </w:p>
    <w:p>
      <w:pPr>
        <w:pStyle w:val="5"/>
        <w:rPr>
          <w:sz w:val="20"/>
        </w:rPr>
      </w:pPr>
    </w:p>
    <w:p>
      <w:pPr>
        <w:spacing w:after="0"/>
        <w:rPr>
          <w:sz w:val="20"/>
        </w:rPr>
        <w:sectPr>
          <w:footerReference r:id="rId5" w:type="default"/>
          <w:pgSz w:w="23820" w:h="16840" w:orient="landscape"/>
          <w:pgMar w:top="1600" w:right="900" w:bottom="2040" w:left="920" w:header="0" w:footer="1847" w:gutter="0"/>
          <w:cols w:space="708" w:num="1"/>
        </w:sectPr>
      </w:pPr>
    </w:p>
    <w:p>
      <w:pPr>
        <w:pStyle w:val="5"/>
        <w:spacing w:before="10"/>
        <w:rPr>
          <w:sz w:val="19"/>
        </w:rPr>
      </w:pPr>
    </w:p>
    <w:p>
      <w:pPr>
        <w:pStyle w:val="5"/>
        <w:ind w:left="2368"/>
      </w:pPr>
      <w:r>
        <w:t>from Utah’s license plate.</w:t>
      </w:r>
    </w:p>
    <w:p>
      <w:pPr>
        <w:pStyle w:val="5"/>
        <w:spacing w:before="111"/>
        <w:ind w:left="2368"/>
      </w:pPr>
      <w:r>
        <w:t>Where to Stay: Holiday Inn Express Hotel &amp; Suites Moab, Fairfield Inn&amp; Suites Moab</w:t>
      </w:r>
    </w:p>
    <w:p>
      <w:pPr>
        <w:pStyle w:val="4"/>
        <w:spacing w:before="109"/>
      </w:pPr>
      <w:r>
        <w:t>Yellowstone National Park --- Wyoming</w:t>
      </w:r>
    </w:p>
    <w:p>
      <w:pPr>
        <w:pStyle w:val="5"/>
        <w:spacing w:before="93" w:line="343" w:lineRule="auto"/>
        <w:ind w:left="2368" w:right="86" w:firstLine="417"/>
        <w:jc w:val="both"/>
      </w:pPr>
      <w:r>
        <w:t>When you think of Yellowstone National Park, geysers (</w:t>
      </w:r>
      <w:r>
        <w:rPr>
          <w:rFonts w:hint="eastAsia" w:ascii="宋体" w:hAnsi="宋体" w:eastAsia="宋体"/>
        </w:rPr>
        <w:t>间歇泉</w:t>
      </w:r>
      <w:r>
        <w:t>) will come to mind first and more specifically, Old Faithful, which does indeed live up to its name by erupting every 90 minutes or so. Another superstar of America’s oldest national park is the Grand Prismatic Spring, the park’s largest single hot spring, which also gains a reputation due to its striking coloration.</w:t>
      </w:r>
    </w:p>
    <w:p>
      <w:pPr>
        <w:pStyle w:val="5"/>
        <w:ind w:left="2368"/>
        <w:jc w:val="both"/>
      </w:pPr>
      <w:r>
        <w:t>Where to Stay: Yellowstone Park Hotel, Explorer Cabins at Yellowstone</w:t>
      </w:r>
    </w:p>
    <w:p>
      <w:pPr>
        <w:pStyle w:val="4"/>
        <w:spacing w:before="106"/>
        <w:jc w:val="both"/>
      </w:pPr>
      <w:r>
        <w:t>Shenandoah National Park --- Virginia</w:t>
      </w:r>
    </w:p>
    <w:p>
      <w:pPr>
        <w:pStyle w:val="5"/>
        <w:spacing w:before="109"/>
        <w:ind w:left="2788"/>
        <w:jc w:val="both"/>
      </w:pPr>
      <w:r>
        <w:t>Shenandoah’s famous 105-mile Skyline Drive is one of the prettiest drives in the Northeast.</w:t>
      </w:r>
    </w:p>
    <w:p>
      <w:pPr>
        <w:pStyle w:val="5"/>
        <w:spacing w:before="109" w:line="348" w:lineRule="auto"/>
        <w:ind w:left="2368" w:right="1698"/>
        <w:jc w:val="both"/>
      </w:pPr>
      <w:r>
        <w:t>This National Scenic Byway runs along the top of the Blue Ridge Mountains. Where to Stay: Skyland, Hotel Laurance</w:t>
      </w:r>
    </w:p>
    <w:p>
      <w:pPr>
        <w:pStyle w:val="9"/>
        <w:numPr>
          <w:ilvl w:val="0"/>
          <w:numId w:val="3"/>
        </w:numPr>
        <w:tabs>
          <w:tab w:val="left" w:pos="2680"/>
        </w:tabs>
        <w:spacing w:before="0" w:after="0" w:line="240" w:lineRule="auto"/>
        <w:ind w:left="2680" w:right="0" w:hanging="312"/>
        <w:jc w:val="both"/>
        <w:rPr>
          <w:sz w:val="21"/>
        </w:rPr>
      </w:pPr>
      <w:r>
        <w:rPr>
          <w:sz w:val="21"/>
        </w:rPr>
        <w:t>Who would most probably be drawn to Acadia National</w:t>
      </w:r>
      <w:r>
        <w:rPr>
          <w:spacing w:val="-14"/>
          <w:sz w:val="21"/>
        </w:rPr>
        <w:t xml:space="preserve"> </w:t>
      </w:r>
      <w:r>
        <w:rPr>
          <w:sz w:val="21"/>
        </w:rPr>
        <w:t>Park?</w:t>
      </w:r>
    </w:p>
    <w:p>
      <w:pPr>
        <w:pStyle w:val="9"/>
        <w:numPr>
          <w:ilvl w:val="1"/>
          <w:numId w:val="3"/>
        </w:numPr>
        <w:tabs>
          <w:tab w:val="left" w:pos="2940"/>
        </w:tabs>
        <w:spacing w:before="109" w:after="0" w:line="240" w:lineRule="auto"/>
        <w:ind w:left="2939" w:right="0" w:hanging="256"/>
        <w:jc w:val="left"/>
        <w:rPr>
          <w:sz w:val="21"/>
        </w:rPr>
      </w:pPr>
      <w:r>
        <w:rPr>
          <w:sz w:val="21"/>
        </w:rPr>
        <w:t>People interested in modern</w:t>
      </w:r>
      <w:r>
        <w:rPr>
          <w:spacing w:val="3"/>
          <w:sz w:val="21"/>
        </w:rPr>
        <w:t xml:space="preserve"> </w:t>
      </w:r>
      <w:r>
        <w:rPr>
          <w:sz w:val="21"/>
        </w:rPr>
        <w:t>buildings.</w:t>
      </w:r>
    </w:p>
    <w:p>
      <w:pPr>
        <w:pStyle w:val="9"/>
        <w:numPr>
          <w:ilvl w:val="1"/>
          <w:numId w:val="3"/>
        </w:numPr>
        <w:tabs>
          <w:tab w:val="left" w:pos="2930"/>
        </w:tabs>
        <w:spacing w:before="107" w:after="0" w:line="240" w:lineRule="auto"/>
        <w:ind w:left="2929" w:right="0" w:hanging="246"/>
        <w:jc w:val="left"/>
        <w:rPr>
          <w:sz w:val="21"/>
        </w:rPr>
      </w:pPr>
      <w:r>
        <w:rPr>
          <w:sz w:val="21"/>
        </w:rPr>
        <w:t>People interested in camping in the</w:t>
      </w:r>
      <w:r>
        <w:rPr>
          <w:spacing w:val="1"/>
          <w:sz w:val="21"/>
        </w:rPr>
        <w:t xml:space="preserve"> </w:t>
      </w:r>
      <w:r>
        <w:rPr>
          <w:sz w:val="21"/>
        </w:rPr>
        <w:t>desert.</w:t>
      </w:r>
    </w:p>
    <w:p>
      <w:pPr>
        <w:pStyle w:val="9"/>
        <w:numPr>
          <w:ilvl w:val="1"/>
          <w:numId w:val="3"/>
        </w:numPr>
        <w:tabs>
          <w:tab w:val="left" w:pos="2930"/>
        </w:tabs>
        <w:spacing w:before="109" w:after="0" w:line="240" w:lineRule="auto"/>
        <w:ind w:left="2929" w:right="0" w:hanging="246"/>
        <w:jc w:val="left"/>
        <w:rPr>
          <w:sz w:val="21"/>
        </w:rPr>
      </w:pPr>
      <w:r>
        <w:rPr>
          <w:sz w:val="21"/>
        </w:rPr>
        <w:t>People wanting to enjoy a good view of the</w:t>
      </w:r>
      <w:r>
        <w:rPr>
          <w:spacing w:val="-1"/>
          <w:sz w:val="21"/>
        </w:rPr>
        <w:t xml:space="preserve"> </w:t>
      </w:r>
      <w:r>
        <w:rPr>
          <w:sz w:val="21"/>
        </w:rPr>
        <w:t>seashore.</w:t>
      </w:r>
    </w:p>
    <w:p>
      <w:pPr>
        <w:pStyle w:val="9"/>
        <w:numPr>
          <w:ilvl w:val="1"/>
          <w:numId w:val="3"/>
        </w:numPr>
        <w:tabs>
          <w:tab w:val="left" w:pos="2940"/>
        </w:tabs>
        <w:spacing w:before="109" w:after="0" w:line="240" w:lineRule="auto"/>
        <w:ind w:left="2939" w:right="0" w:hanging="256"/>
        <w:jc w:val="left"/>
        <w:rPr>
          <w:sz w:val="21"/>
        </w:rPr>
      </w:pPr>
      <w:r>
        <w:rPr>
          <w:sz w:val="21"/>
        </w:rPr>
        <w:t>People wanting to climb a mountain of over 2,000 feet.</w:t>
      </w:r>
    </w:p>
    <w:p>
      <w:pPr>
        <w:pStyle w:val="9"/>
        <w:numPr>
          <w:ilvl w:val="0"/>
          <w:numId w:val="3"/>
        </w:numPr>
        <w:tabs>
          <w:tab w:val="left" w:pos="2680"/>
        </w:tabs>
        <w:spacing w:before="109" w:after="0" w:line="240" w:lineRule="auto"/>
        <w:ind w:left="2680" w:right="0" w:hanging="312"/>
        <w:jc w:val="left"/>
        <w:rPr>
          <w:sz w:val="21"/>
        </w:rPr>
      </w:pPr>
      <w:r>
        <w:rPr>
          <w:sz w:val="21"/>
        </w:rPr>
        <w:t>What is Arches National Park suitable</w:t>
      </w:r>
      <w:r>
        <w:rPr>
          <w:spacing w:val="-11"/>
          <w:sz w:val="21"/>
        </w:rPr>
        <w:t xml:space="preserve"> </w:t>
      </w:r>
      <w:r>
        <w:rPr>
          <w:sz w:val="21"/>
        </w:rPr>
        <w:t>for?</w:t>
      </w:r>
    </w:p>
    <w:p>
      <w:pPr>
        <w:pStyle w:val="9"/>
        <w:numPr>
          <w:ilvl w:val="1"/>
          <w:numId w:val="3"/>
        </w:numPr>
        <w:tabs>
          <w:tab w:val="left" w:pos="2937"/>
        </w:tabs>
        <w:spacing w:before="109" w:after="0" w:line="240" w:lineRule="auto"/>
        <w:ind w:left="2936" w:right="0" w:hanging="253"/>
        <w:jc w:val="left"/>
        <w:rPr>
          <w:sz w:val="21"/>
        </w:rPr>
      </w:pPr>
      <w:r>
        <w:rPr>
          <w:spacing w:val="-3"/>
          <w:sz w:val="21"/>
        </w:rPr>
        <w:t xml:space="preserve">Watching </w:t>
      </w:r>
      <w:r>
        <w:rPr>
          <w:sz w:val="21"/>
        </w:rPr>
        <w:t>an east coast sunrise.</w:t>
      </w:r>
    </w:p>
    <w:p>
      <w:pPr>
        <w:pStyle w:val="9"/>
        <w:numPr>
          <w:ilvl w:val="1"/>
          <w:numId w:val="3"/>
        </w:numPr>
        <w:tabs>
          <w:tab w:val="left" w:pos="2930"/>
        </w:tabs>
        <w:spacing w:before="108" w:after="0" w:line="240" w:lineRule="auto"/>
        <w:ind w:left="2929" w:right="0" w:hanging="246"/>
        <w:jc w:val="left"/>
        <w:rPr>
          <w:sz w:val="21"/>
        </w:rPr>
      </w:pPr>
      <w:r>
        <w:rPr>
          <w:sz w:val="21"/>
        </w:rPr>
        <w:t>Looking at beautifully man-made</w:t>
      </w:r>
      <w:r>
        <w:rPr>
          <w:spacing w:val="-15"/>
          <w:sz w:val="21"/>
        </w:rPr>
        <w:t xml:space="preserve"> </w:t>
      </w:r>
      <w:r>
        <w:rPr>
          <w:sz w:val="21"/>
        </w:rPr>
        <w:t>arches.</w:t>
      </w:r>
    </w:p>
    <w:p>
      <w:pPr>
        <w:pStyle w:val="9"/>
        <w:numPr>
          <w:ilvl w:val="1"/>
          <w:numId w:val="3"/>
        </w:numPr>
        <w:tabs>
          <w:tab w:val="left" w:pos="2930"/>
        </w:tabs>
        <w:spacing w:before="107" w:after="0" w:line="240" w:lineRule="auto"/>
        <w:ind w:left="2929" w:right="0" w:hanging="246"/>
        <w:jc w:val="left"/>
        <w:rPr>
          <w:sz w:val="21"/>
        </w:rPr>
      </w:pPr>
      <w:r>
        <w:rPr>
          <w:sz w:val="21"/>
        </w:rPr>
        <w:t>Climbing the well-known Delicate</w:t>
      </w:r>
      <w:r>
        <w:rPr>
          <w:spacing w:val="-27"/>
          <w:sz w:val="21"/>
        </w:rPr>
        <w:t xml:space="preserve"> </w:t>
      </w:r>
      <w:r>
        <w:rPr>
          <w:sz w:val="21"/>
        </w:rPr>
        <w:t>Arch.</w:t>
      </w:r>
    </w:p>
    <w:p>
      <w:pPr>
        <w:pStyle w:val="9"/>
        <w:numPr>
          <w:ilvl w:val="1"/>
          <w:numId w:val="3"/>
        </w:numPr>
        <w:tabs>
          <w:tab w:val="left" w:pos="2940"/>
        </w:tabs>
        <w:spacing w:before="109" w:after="0" w:line="240" w:lineRule="auto"/>
        <w:ind w:left="2939" w:right="0" w:hanging="256"/>
        <w:jc w:val="left"/>
        <w:rPr>
          <w:sz w:val="21"/>
        </w:rPr>
      </w:pPr>
      <w:r>
        <w:rPr>
          <w:sz w:val="21"/>
        </w:rPr>
        <w:t>Having various outdoor thrilling</w:t>
      </w:r>
      <w:r>
        <w:rPr>
          <w:spacing w:val="-2"/>
          <w:sz w:val="21"/>
        </w:rPr>
        <w:t xml:space="preserve"> </w:t>
      </w:r>
      <w:r>
        <w:rPr>
          <w:sz w:val="21"/>
        </w:rPr>
        <w:t>activities.</w:t>
      </w:r>
    </w:p>
    <w:p>
      <w:pPr>
        <w:pStyle w:val="9"/>
        <w:numPr>
          <w:ilvl w:val="0"/>
          <w:numId w:val="3"/>
        </w:numPr>
        <w:tabs>
          <w:tab w:val="left" w:pos="2680"/>
        </w:tabs>
        <w:spacing w:before="109" w:after="0" w:line="240" w:lineRule="auto"/>
        <w:ind w:left="2680" w:right="0" w:hanging="312"/>
        <w:jc w:val="left"/>
        <w:rPr>
          <w:sz w:val="21"/>
        </w:rPr>
      </w:pPr>
      <w:r>
        <w:rPr>
          <w:sz w:val="21"/>
        </w:rPr>
        <w:t>What do we know about the Grand Prismatic Spring?</w:t>
      </w:r>
    </w:p>
    <w:p>
      <w:pPr>
        <w:pStyle w:val="9"/>
        <w:numPr>
          <w:ilvl w:val="1"/>
          <w:numId w:val="3"/>
        </w:numPr>
        <w:tabs>
          <w:tab w:val="left" w:pos="2940"/>
        </w:tabs>
        <w:spacing w:before="109" w:after="0" w:line="240" w:lineRule="auto"/>
        <w:ind w:left="2939" w:right="0" w:hanging="256"/>
        <w:jc w:val="left"/>
        <w:rPr>
          <w:sz w:val="21"/>
        </w:rPr>
      </w:pPr>
      <w:r>
        <w:rPr>
          <w:sz w:val="21"/>
        </w:rPr>
        <w:t>It is famous for its eye-catching</w:t>
      </w:r>
      <w:r>
        <w:rPr>
          <w:spacing w:val="1"/>
          <w:sz w:val="21"/>
        </w:rPr>
        <w:t xml:space="preserve"> </w:t>
      </w:r>
      <w:r>
        <w:rPr>
          <w:sz w:val="21"/>
        </w:rPr>
        <w:t>colors.</w:t>
      </w:r>
    </w:p>
    <w:p>
      <w:pPr>
        <w:pStyle w:val="9"/>
        <w:numPr>
          <w:ilvl w:val="1"/>
          <w:numId w:val="3"/>
        </w:numPr>
        <w:tabs>
          <w:tab w:val="left" w:pos="2930"/>
        </w:tabs>
        <w:spacing w:before="109" w:after="0" w:line="240" w:lineRule="auto"/>
        <w:ind w:left="2929" w:right="0" w:hanging="246"/>
        <w:jc w:val="left"/>
        <w:rPr>
          <w:sz w:val="21"/>
        </w:rPr>
      </w:pPr>
      <w:r>
        <w:rPr>
          <w:sz w:val="21"/>
        </w:rPr>
        <w:t>It can erupt for about 90 minutes each</w:t>
      </w:r>
      <w:r>
        <w:rPr>
          <w:spacing w:val="-6"/>
          <w:sz w:val="21"/>
        </w:rPr>
        <w:t xml:space="preserve"> </w:t>
      </w:r>
      <w:r>
        <w:rPr>
          <w:sz w:val="21"/>
        </w:rPr>
        <w:t>time.</w:t>
      </w:r>
    </w:p>
    <w:p>
      <w:pPr>
        <w:pStyle w:val="9"/>
        <w:numPr>
          <w:ilvl w:val="1"/>
          <w:numId w:val="3"/>
        </w:numPr>
        <w:tabs>
          <w:tab w:val="left" w:pos="2930"/>
        </w:tabs>
        <w:spacing w:before="109" w:after="0" w:line="240" w:lineRule="auto"/>
        <w:ind w:left="2929" w:right="0" w:hanging="246"/>
        <w:jc w:val="left"/>
        <w:rPr>
          <w:sz w:val="21"/>
        </w:rPr>
      </w:pPr>
      <w:r>
        <w:rPr>
          <w:sz w:val="21"/>
        </w:rPr>
        <w:t>It is the largest single hot spring in the</w:t>
      </w:r>
      <w:r>
        <w:rPr>
          <w:spacing w:val="-1"/>
          <w:sz w:val="21"/>
        </w:rPr>
        <w:t xml:space="preserve"> </w:t>
      </w:r>
      <w:r>
        <w:rPr>
          <w:sz w:val="21"/>
        </w:rPr>
        <w:t>world.</w:t>
      </w:r>
    </w:p>
    <w:p>
      <w:pPr>
        <w:pStyle w:val="9"/>
        <w:numPr>
          <w:ilvl w:val="1"/>
          <w:numId w:val="3"/>
        </w:numPr>
        <w:tabs>
          <w:tab w:val="left" w:pos="2940"/>
        </w:tabs>
        <w:spacing w:before="106" w:after="0" w:line="240" w:lineRule="auto"/>
        <w:ind w:left="2939" w:right="0" w:hanging="256"/>
        <w:jc w:val="left"/>
        <w:rPr>
          <w:sz w:val="21"/>
        </w:rPr>
      </w:pPr>
      <w:r>
        <w:rPr>
          <w:sz w:val="21"/>
        </w:rPr>
        <w:t>It is the most distinguished tourist spot in</w:t>
      </w:r>
      <w:r>
        <w:rPr>
          <w:spacing w:val="-2"/>
          <w:sz w:val="21"/>
        </w:rPr>
        <w:t xml:space="preserve"> </w:t>
      </w:r>
      <w:r>
        <w:rPr>
          <w:sz w:val="21"/>
        </w:rPr>
        <w:t>Wyoming.</w:t>
      </w:r>
    </w:p>
    <w:p>
      <w:pPr>
        <w:pStyle w:val="9"/>
        <w:numPr>
          <w:ilvl w:val="0"/>
          <w:numId w:val="3"/>
        </w:numPr>
        <w:tabs>
          <w:tab w:val="left" w:pos="2680"/>
        </w:tabs>
        <w:spacing w:before="109" w:after="0" w:line="240" w:lineRule="auto"/>
        <w:ind w:left="2680" w:right="0" w:hanging="312"/>
        <w:jc w:val="left"/>
        <w:rPr>
          <w:sz w:val="21"/>
        </w:rPr>
      </w:pPr>
      <w:r>
        <w:rPr>
          <w:sz w:val="21"/>
        </w:rPr>
        <w:t>Where can someone enjoy beautiful sights along the</w:t>
      </w:r>
      <w:r>
        <w:rPr>
          <w:spacing w:val="-4"/>
          <w:sz w:val="21"/>
        </w:rPr>
        <w:t xml:space="preserve"> </w:t>
      </w:r>
      <w:r>
        <w:rPr>
          <w:sz w:val="21"/>
        </w:rPr>
        <w:t>drive?</w:t>
      </w:r>
    </w:p>
    <w:p>
      <w:pPr>
        <w:pStyle w:val="5"/>
        <w:tabs>
          <w:tab w:val="left" w:pos="6567"/>
        </w:tabs>
        <w:spacing w:before="109"/>
        <w:ind w:left="2684"/>
      </w:pPr>
      <w:r>
        <w:t>A.</w:t>
      </w:r>
      <w:r>
        <w:rPr>
          <w:spacing w:val="-3"/>
        </w:rPr>
        <w:t xml:space="preserve"> </w:t>
      </w:r>
      <w:r>
        <w:t>In Utah.</w:t>
      </w:r>
      <w:r>
        <w:tab/>
      </w:r>
      <w:r>
        <w:t>B. In</w:t>
      </w:r>
      <w:r>
        <w:rPr>
          <w:spacing w:val="-6"/>
        </w:rPr>
        <w:t xml:space="preserve"> </w:t>
      </w:r>
      <w:r>
        <w:rPr>
          <w:spacing w:val="-3"/>
        </w:rPr>
        <w:t>Virginia.</w:t>
      </w:r>
    </w:p>
    <w:p>
      <w:pPr>
        <w:pStyle w:val="5"/>
        <w:tabs>
          <w:tab w:val="left" w:pos="6567"/>
        </w:tabs>
        <w:spacing w:before="109"/>
        <w:ind w:left="2684"/>
      </w:pPr>
      <w:r>
        <w:t>C.</w:t>
      </w:r>
      <w:r>
        <w:rPr>
          <w:spacing w:val="-3"/>
        </w:rPr>
        <w:t xml:space="preserve"> </w:t>
      </w:r>
      <w:r>
        <w:t>In</w:t>
      </w:r>
      <w:r>
        <w:rPr>
          <w:spacing w:val="-1"/>
        </w:rPr>
        <w:t xml:space="preserve"> </w:t>
      </w:r>
      <w:r>
        <w:t>Maine.</w:t>
      </w:r>
      <w:r>
        <w:tab/>
      </w:r>
      <w:r>
        <w:t>D. In</w:t>
      </w:r>
      <w:r>
        <w:rPr>
          <w:spacing w:val="-5"/>
        </w:rPr>
        <w:t xml:space="preserve"> </w:t>
      </w:r>
      <w:r>
        <w:t>Wyoming.</w:t>
      </w:r>
    </w:p>
    <w:p>
      <w:pPr>
        <w:pStyle w:val="9"/>
        <w:numPr>
          <w:ilvl w:val="0"/>
          <w:numId w:val="3"/>
        </w:numPr>
        <w:tabs>
          <w:tab w:val="left" w:pos="2680"/>
        </w:tabs>
        <w:spacing w:before="109" w:after="0" w:line="240" w:lineRule="auto"/>
        <w:ind w:left="2680" w:right="0" w:hanging="312"/>
        <w:jc w:val="left"/>
        <w:rPr>
          <w:sz w:val="21"/>
        </w:rPr>
      </w:pPr>
      <w:r>
        <w:rPr>
          <w:sz w:val="21"/>
        </w:rPr>
        <w:t>What is the text meant</w:t>
      </w:r>
      <w:r>
        <w:rPr>
          <w:spacing w:val="-1"/>
          <w:sz w:val="21"/>
        </w:rPr>
        <w:t xml:space="preserve"> </w:t>
      </w:r>
      <w:r>
        <w:rPr>
          <w:sz w:val="21"/>
        </w:rPr>
        <w:t>to?</w:t>
      </w:r>
    </w:p>
    <w:p>
      <w:pPr>
        <w:pStyle w:val="9"/>
        <w:numPr>
          <w:ilvl w:val="1"/>
          <w:numId w:val="3"/>
        </w:numPr>
        <w:tabs>
          <w:tab w:val="left" w:pos="2940"/>
        </w:tabs>
        <w:spacing w:before="109" w:after="0" w:line="240" w:lineRule="auto"/>
        <w:ind w:left="2939" w:right="0" w:hanging="256"/>
        <w:jc w:val="left"/>
        <w:rPr>
          <w:sz w:val="21"/>
        </w:rPr>
      </w:pPr>
      <w:r>
        <w:rPr>
          <w:sz w:val="21"/>
        </w:rPr>
        <w:t>Encourage us to visit the United</w:t>
      </w:r>
      <w:r>
        <w:rPr>
          <w:spacing w:val="1"/>
          <w:sz w:val="21"/>
        </w:rPr>
        <w:t xml:space="preserve"> </w:t>
      </w:r>
      <w:r>
        <w:rPr>
          <w:sz w:val="21"/>
        </w:rPr>
        <w:t>States.</w:t>
      </w:r>
    </w:p>
    <w:p>
      <w:pPr>
        <w:pStyle w:val="9"/>
        <w:numPr>
          <w:ilvl w:val="1"/>
          <w:numId w:val="3"/>
        </w:numPr>
        <w:tabs>
          <w:tab w:val="left" w:pos="2930"/>
        </w:tabs>
        <w:spacing w:before="106" w:after="0" w:line="240" w:lineRule="auto"/>
        <w:ind w:left="2929" w:right="0" w:hanging="246"/>
        <w:jc w:val="left"/>
        <w:rPr>
          <w:sz w:val="21"/>
        </w:rPr>
      </w:pPr>
      <w:r>
        <w:rPr>
          <w:sz w:val="21"/>
        </w:rPr>
        <w:t>Recommend some national parks in the</w:t>
      </w:r>
      <w:r>
        <w:rPr>
          <w:spacing w:val="2"/>
          <w:sz w:val="21"/>
        </w:rPr>
        <w:t xml:space="preserve"> </w:t>
      </w:r>
      <w:r>
        <w:rPr>
          <w:sz w:val="21"/>
        </w:rPr>
        <w:t>US.</w:t>
      </w:r>
    </w:p>
    <w:p>
      <w:pPr>
        <w:pStyle w:val="9"/>
        <w:numPr>
          <w:ilvl w:val="1"/>
          <w:numId w:val="3"/>
        </w:numPr>
        <w:tabs>
          <w:tab w:val="left" w:pos="2930"/>
        </w:tabs>
        <w:spacing w:before="109" w:after="0" w:line="240" w:lineRule="auto"/>
        <w:ind w:left="2929" w:right="0" w:hanging="246"/>
        <w:jc w:val="left"/>
        <w:rPr>
          <w:sz w:val="21"/>
        </w:rPr>
      </w:pPr>
      <w:r>
        <w:rPr>
          <w:sz w:val="21"/>
        </w:rPr>
        <w:t>Introduce several hotels nearby national</w:t>
      </w:r>
      <w:r>
        <w:rPr>
          <w:spacing w:val="-6"/>
          <w:sz w:val="21"/>
        </w:rPr>
        <w:t xml:space="preserve"> </w:t>
      </w:r>
      <w:r>
        <w:rPr>
          <w:sz w:val="21"/>
        </w:rPr>
        <w:t>parks.</w:t>
      </w:r>
    </w:p>
    <w:p>
      <w:pPr>
        <w:pStyle w:val="5"/>
        <w:spacing w:before="2"/>
        <w:rPr>
          <w:sz w:val="19"/>
        </w:rPr>
      </w:pPr>
      <w:r>
        <w:br w:type="column"/>
      </w:r>
    </w:p>
    <w:p>
      <w:pPr>
        <w:pStyle w:val="9"/>
        <w:numPr>
          <w:ilvl w:val="1"/>
          <w:numId w:val="3"/>
        </w:numPr>
        <w:tabs>
          <w:tab w:val="left" w:pos="679"/>
        </w:tabs>
        <w:spacing w:before="1" w:after="0" w:line="240" w:lineRule="auto"/>
        <w:ind w:left="678" w:right="0" w:hanging="258"/>
        <w:jc w:val="left"/>
        <w:rPr>
          <w:sz w:val="21"/>
        </w:rPr>
      </w:pPr>
      <w:r>
        <w:rPr>
          <w:sz w:val="21"/>
        </w:rPr>
        <w:t>Make a comparison between some national</w:t>
      </w:r>
      <w:r>
        <w:rPr>
          <w:spacing w:val="2"/>
          <w:sz w:val="21"/>
        </w:rPr>
        <w:t xml:space="preserve"> </w:t>
      </w:r>
      <w:r>
        <w:rPr>
          <w:sz w:val="21"/>
        </w:rPr>
        <w:t>parks.</w:t>
      </w:r>
    </w:p>
    <w:p>
      <w:pPr>
        <w:pStyle w:val="5"/>
        <w:rPr>
          <w:sz w:val="22"/>
        </w:rPr>
      </w:pPr>
    </w:p>
    <w:p>
      <w:pPr>
        <w:pStyle w:val="5"/>
        <w:rPr>
          <w:sz w:val="20"/>
        </w:rPr>
      </w:pPr>
    </w:p>
    <w:p>
      <w:pPr>
        <w:pStyle w:val="5"/>
        <w:ind w:right="2279"/>
        <w:jc w:val="center"/>
      </w:pPr>
      <w:r>
        <w:rPr>
          <w:w w:val="99"/>
        </w:rPr>
        <w:t>B</w:t>
      </w:r>
    </w:p>
    <w:p>
      <w:pPr>
        <w:pStyle w:val="5"/>
        <w:spacing w:before="128" w:line="367" w:lineRule="auto"/>
        <w:ind w:left="107" w:right="2356" w:firstLine="525"/>
        <w:jc w:val="both"/>
      </w:pPr>
      <w:r>
        <w:t>Exploration is about how we experience our most meaningful geography. A geography education without actively learning how to explore places is as frustrating as teaching music lessons without sound. Besides that, in its widest sense, exploration has the potential to be one of the most enjoyable and rewarding things we humans will ever do. It can be good for developing problem-solving, teamwork, social and other vital skills. Therefore, we should be given the opportunities to learn properly how to do it.</w:t>
      </w:r>
    </w:p>
    <w:p>
      <w:pPr>
        <w:pStyle w:val="5"/>
        <w:spacing w:line="336" w:lineRule="auto"/>
        <w:ind w:left="107" w:right="2360" w:firstLine="525"/>
        <w:jc w:val="both"/>
      </w:pPr>
      <w:r>
        <w:t>The sad reality is that millions of children are socially and geographically deprived (</w:t>
      </w:r>
      <w:r>
        <w:rPr>
          <w:rFonts w:hint="eastAsia" w:ascii="宋体" w:eastAsia="宋体"/>
        </w:rPr>
        <w:t>剥夺的</w:t>
      </w:r>
      <w:r>
        <w:t>). Their learning environments lack the diversity of place and experience-based opportunities that they need to develop well and as a result, they will not reach their full potential.</w:t>
      </w:r>
    </w:p>
    <w:p>
      <w:pPr>
        <w:pStyle w:val="5"/>
        <w:spacing w:before="23" w:line="367" w:lineRule="auto"/>
        <w:ind w:left="107" w:right="2356" w:firstLine="525"/>
        <w:jc w:val="both"/>
      </w:pPr>
      <w:r>
        <w:t>There is plenty of research showing that many children have little time and space to explore, play and learn outdoors. Perhaps most shockingly, Dirt is Good conducted a survey which found that three-quarters of UK children spend less time outside than prisoners, that the amount of time children spend playing in natural places has decreased and that a fifth of children do not play outside on an average</w:t>
      </w:r>
      <w:r>
        <w:rPr>
          <w:spacing w:val="-3"/>
        </w:rPr>
        <w:t xml:space="preserve"> day.</w:t>
      </w:r>
    </w:p>
    <w:p>
      <w:pPr>
        <w:pStyle w:val="5"/>
        <w:spacing w:before="3" w:line="367" w:lineRule="auto"/>
        <w:ind w:left="107" w:right="2359" w:firstLine="525"/>
        <w:jc w:val="both"/>
      </w:pPr>
      <w:r>
        <w:t>There are a large number of good and complex reasons why parents do not let their children play (and so learn) outdoors and not overcoming these barriers comes with its own risks. Changing the parenting cultures that are overly limiting many children’s freedom will potentially need efforts of generation after generation.</w:t>
      </w:r>
    </w:p>
    <w:p>
      <w:pPr>
        <w:pStyle w:val="5"/>
        <w:spacing w:before="1" w:line="355" w:lineRule="auto"/>
        <w:ind w:left="107" w:right="2356" w:firstLine="525"/>
        <w:jc w:val="both"/>
      </w:pPr>
      <w:r>
        <w:t>Partially as a response to this situation, an increasing number of doctors are providing social prescriptions (</w:t>
      </w:r>
      <w:r>
        <w:rPr>
          <w:rFonts w:hint="eastAsia" w:ascii="宋体" w:eastAsia="宋体"/>
        </w:rPr>
        <w:t>处方</w:t>
      </w:r>
      <w:r>
        <w:t>). Instead of being offered medicine for a mental or physical illness, young patients are being prescribed time with nature, volunteering, doing sports or some other activities instead.</w:t>
      </w:r>
    </w:p>
    <w:p>
      <w:pPr>
        <w:pStyle w:val="5"/>
        <w:spacing w:before="10" w:line="367" w:lineRule="auto"/>
        <w:ind w:left="107" w:right="2359" w:firstLine="525"/>
        <w:jc w:val="both"/>
      </w:pPr>
      <w:r>
        <w:t>Teachers are, in many ways, in a better position to provide time and space for children to benefit from experiences that help them not only to learn, but also to be well. Teachers can  spare both formal and informal time and space for exploration that helps not just children who are ill, but also those who are well to remain well or become even</w:t>
      </w:r>
      <w:r>
        <w:rPr>
          <w:spacing w:val="-8"/>
        </w:rPr>
        <w:t xml:space="preserve"> </w:t>
      </w:r>
      <w:r>
        <w:t>better.</w:t>
      </w:r>
    </w:p>
    <w:p>
      <w:pPr>
        <w:pStyle w:val="9"/>
        <w:numPr>
          <w:ilvl w:val="0"/>
          <w:numId w:val="3"/>
        </w:numPr>
        <w:tabs>
          <w:tab w:val="left" w:pos="420"/>
        </w:tabs>
        <w:spacing w:before="3" w:after="0" w:line="240" w:lineRule="auto"/>
        <w:ind w:left="419" w:right="0" w:hanging="313"/>
        <w:jc w:val="both"/>
        <w:rPr>
          <w:sz w:val="21"/>
        </w:rPr>
      </w:pPr>
      <w:r>
        <w:rPr>
          <w:sz w:val="21"/>
        </w:rPr>
        <w:t>What does Paragraph 1 mainly talk</w:t>
      </w:r>
      <w:r>
        <w:rPr>
          <w:spacing w:val="-2"/>
          <w:sz w:val="21"/>
        </w:rPr>
        <w:t xml:space="preserve"> </w:t>
      </w:r>
      <w:r>
        <w:rPr>
          <w:sz w:val="21"/>
        </w:rPr>
        <w:t>about?</w:t>
      </w:r>
    </w:p>
    <w:p>
      <w:pPr>
        <w:pStyle w:val="9"/>
        <w:numPr>
          <w:ilvl w:val="1"/>
          <w:numId w:val="3"/>
        </w:numPr>
        <w:tabs>
          <w:tab w:val="left" w:pos="674"/>
        </w:tabs>
        <w:spacing w:before="128" w:after="0" w:line="240" w:lineRule="auto"/>
        <w:ind w:left="673" w:right="0" w:hanging="253"/>
        <w:jc w:val="left"/>
        <w:rPr>
          <w:sz w:val="21"/>
        </w:rPr>
      </w:pPr>
      <w:r>
        <w:rPr>
          <w:sz w:val="21"/>
        </w:rPr>
        <w:t>The way to reach full</w:t>
      </w:r>
      <w:r>
        <w:rPr>
          <w:spacing w:val="3"/>
          <w:sz w:val="21"/>
        </w:rPr>
        <w:t xml:space="preserve"> </w:t>
      </w:r>
      <w:r>
        <w:rPr>
          <w:sz w:val="21"/>
        </w:rPr>
        <w:t>potential.</w:t>
      </w:r>
    </w:p>
    <w:p>
      <w:pPr>
        <w:pStyle w:val="9"/>
        <w:numPr>
          <w:ilvl w:val="1"/>
          <w:numId w:val="3"/>
        </w:numPr>
        <w:tabs>
          <w:tab w:val="left" w:pos="664"/>
        </w:tabs>
        <w:spacing w:before="128" w:after="0" w:line="240" w:lineRule="auto"/>
        <w:ind w:left="664" w:right="0" w:hanging="243"/>
        <w:jc w:val="left"/>
        <w:rPr>
          <w:sz w:val="21"/>
        </w:rPr>
      </w:pPr>
      <w:r>
        <w:rPr>
          <w:sz w:val="21"/>
        </w:rPr>
        <w:t>The methods of doing</w:t>
      </w:r>
      <w:r>
        <w:rPr>
          <w:spacing w:val="-2"/>
          <w:sz w:val="21"/>
        </w:rPr>
        <w:t xml:space="preserve"> </w:t>
      </w:r>
      <w:r>
        <w:rPr>
          <w:sz w:val="21"/>
        </w:rPr>
        <w:t>exploration.</w:t>
      </w:r>
    </w:p>
    <w:p>
      <w:pPr>
        <w:pStyle w:val="9"/>
        <w:numPr>
          <w:ilvl w:val="1"/>
          <w:numId w:val="3"/>
        </w:numPr>
        <w:tabs>
          <w:tab w:val="left" w:pos="664"/>
        </w:tabs>
        <w:spacing w:before="128" w:after="0" w:line="240" w:lineRule="auto"/>
        <w:ind w:left="664" w:right="0" w:hanging="243"/>
        <w:jc w:val="left"/>
        <w:rPr>
          <w:sz w:val="21"/>
        </w:rPr>
      </w:pPr>
      <w:r>
        <w:rPr>
          <w:sz w:val="21"/>
        </w:rPr>
        <w:t>The different attitudes to exploration.</w:t>
      </w:r>
    </w:p>
    <w:p>
      <w:pPr>
        <w:spacing w:after="0" w:line="240" w:lineRule="auto"/>
        <w:jc w:val="left"/>
        <w:rPr>
          <w:sz w:val="21"/>
        </w:rPr>
        <w:sectPr>
          <w:type w:val="continuous"/>
          <w:pgSz w:w="23820" w:h="16840" w:orient="landscape"/>
          <w:pgMar w:top="1600" w:right="900" w:bottom="2040" w:left="920" w:header="720" w:footer="720" w:gutter="0"/>
          <w:cols w:equalWidth="0" w:num="2">
            <w:col w:w="10582" w:space="822"/>
            <w:col w:w="10596"/>
          </w:cols>
        </w:sectPr>
      </w:pPr>
    </w:p>
    <w:p>
      <w:pPr>
        <w:pStyle w:val="5"/>
        <w:rPr>
          <w:sz w:val="20"/>
        </w:rPr>
      </w:pPr>
    </w:p>
    <w:p>
      <w:pPr>
        <w:spacing w:after="0"/>
        <w:rPr>
          <w:sz w:val="20"/>
        </w:rPr>
        <w:sectPr>
          <w:footerReference r:id="rId6" w:type="default"/>
          <w:pgSz w:w="23820" w:h="16840" w:orient="landscape"/>
          <w:pgMar w:top="1600" w:right="900" w:bottom="2040" w:left="920" w:header="0" w:footer="1847" w:gutter="0"/>
          <w:cols w:space="708" w:num="1"/>
        </w:sectPr>
      </w:pPr>
    </w:p>
    <w:p>
      <w:pPr>
        <w:pStyle w:val="5"/>
        <w:spacing w:before="5"/>
        <w:rPr>
          <w:rStyle w:val="7"/>
        </w:rPr>
      </w:pPr>
    </w:p>
    <w:p>
      <w:pPr>
        <w:pStyle w:val="9"/>
        <w:numPr>
          <w:ilvl w:val="1"/>
          <w:numId w:val="3"/>
        </w:numPr>
        <w:tabs>
          <w:tab w:val="left" w:pos="2937"/>
        </w:tabs>
        <w:spacing w:before="0" w:after="0" w:line="240" w:lineRule="auto"/>
        <w:ind w:left="2936" w:right="0" w:hanging="253"/>
        <w:jc w:val="left"/>
        <w:rPr>
          <w:rStyle w:val="7"/>
        </w:rPr>
      </w:pPr>
      <w:r>
        <w:rPr>
          <w:rStyle w:val="7"/>
        </w:rPr>
        <w:t>The importance of doing exploration.</w:t>
      </w:r>
    </w:p>
    <w:p>
      <w:pPr>
        <w:numPr>
          <w:ilvl w:val="0"/>
          <w:numId w:val="3"/>
        </w:numPr>
        <w:bidi w:val="0"/>
        <w:rPr>
          <w:rStyle w:val="7"/>
        </w:rPr>
      </w:pPr>
      <w:r>
        <w:rPr>
          <w:rStyle w:val="7"/>
        </w:rPr>
        <w:t>What can we learn from the survey of Dirt is Good?</w:t>
      </w:r>
    </w:p>
    <w:p>
      <w:pPr>
        <w:pStyle w:val="9"/>
        <w:numPr>
          <w:ilvl w:val="1"/>
          <w:numId w:val="3"/>
        </w:numPr>
        <w:tabs>
          <w:tab w:val="left" w:pos="2940"/>
        </w:tabs>
        <w:spacing w:before="128" w:after="0" w:line="240" w:lineRule="auto"/>
        <w:ind w:left="2939" w:right="0" w:hanging="256"/>
        <w:jc w:val="left"/>
        <w:rPr>
          <w:rStyle w:val="7"/>
        </w:rPr>
      </w:pPr>
      <w:r>
        <w:rPr>
          <w:rStyle w:val="7"/>
        </w:rPr>
        <w:t>Prisoners in the UK are treated very well.</w:t>
      </w:r>
    </w:p>
    <w:p>
      <w:pPr>
        <w:pStyle w:val="9"/>
        <w:numPr>
          <w:ilvl w:val="1"/>
          <w:numId w:val="3"/>
        </w:numPr>
        <w:tabs>
          <w:tab w:val="left" w:pos="2930"/>
        </w:tabs>
        <w:spacing w:before="128" w:after="0" w:line="240" w:lineRule="auto"/>
        <w:ind w:left="2929" w:right="0" w:hanging="246"/>
        <w:jc w:val="left"/>
        <w:rPr>
          <w:sz w:val="21"/>
        </w:rPr>
      </w:pPr>
      <w:r>
        <w:rPr>
          <w:sz w:val="21"/>
        </w:rPr>
        <w:t>Children are badly in need of time</w:t>
      </w:r>
      <w:r>
        <w:rPr>
          <w:spacing w:val="-2"/>
          <w:sz w:val="21"/>
        </w:rPr>
        <w:t xml:space="preserve"> </w:t>
      </w:r>
      <w:r>
        <w:rPr>
          <w:sz w:val="21"/>
        </w:rPr>
        <w:t>outdoors.</w:t>
      </w:r>
    </w:p>
    <w:p>
      <w:pPr>
        <w:pStyle w:val="9"/>
        <w:numPr>
          <w:ilvl w:val="1"/>
          <w:numId w:val="3"/>
        </w:numPr>
        <w:tabs>
          <w:tab w:val="left" w:pos="245"/>
        </w:tabs>
        <w:spacing w:before="128" w:after="0" w:line="240" w:lineRule="auto"/>
        <w:ind w:left="2929" w:right="3533" w:hanging="2930"/>
        <w:jc w:val="right"/>
        <w:rPr>
          <w:sz w:val="21"/>
        </w:rPr>
      </w:pPr>
      <w:r>
        <w:rPr>
          <w:sz w:val="21"/>
        </w:rPr>
        <w:t>Children are becoming less outgoing</w:t>
      </w:r>
      <w:r>
        <w:rPr>
          <w:spacing w:val="-20"/>
          <w:sz w:val="21"/>
        </w:rPr>
        <w:t xml:space="preserve"> </w:t>
      </w:r>
      <w:r>
        <w:rPr>
          <w:sz w:val="21"/>
        </w:rPr>
        <w:t>nowadays.</w:t>
      </w:r>
    </w:p>
    <w:p>
      <w:pPr>
        <w:pStyle w:val="9"/>
        <w:numPr>
          <w:ilvl w:val="1"/>
          <w:numId w:val="3"/>
        </w:numPr>
        <w:tabs>
          <w:tab w:val="left" w:pos="2937"/>
        </w:tabs>
        <w:spacing w:before="128" w:after="0" w:line="240" w:lineRule="auto"/>
        <w:ind w:left="2936" w:right="0" w:hanging="253"/>
        <w:jc w:val="left"/>
        <w:rPr>
          <w:sz w:val="21"/>
        </w:rPr>
      </w:pPr>
      <w:r>
        <w:rPr>
          <w:sz w:val="21"/>
        </w:rPr>
        <w:t>There aren’t enough natural places in many</w:t>
      </w:r>
      <w:r>
        <w:rPr>
          <w:spacing w:val="-4"/>
          <w:sz w:val="21"/>
        </w:rPr>
        <w:t xml:space="preserve"> </w:t>
      </w:r>
      <w:r>
        <w:rPr>
          <w:sz w:val="21"/>
        </w:rPr>
        <w:t>countries.</w:t>
      </w:r>
    </w:p>
    <w:p>
      <w:pPr>
        <w:pStyle w:val="9"/>
        <w:numPr>
          <w:ilvl w:val="0"/>
          <w:numId w:val="3"/>
        </w:numPr>
        <w:tabs>
          <w:tab w:val="left" w:pos="2680"/>
        </w:tabs>
        <w:spacing w:before="129" w:after="0" w:line="240" w:lineRule="auto"/>
        <w:ind w:left="2680" w:right="0" w:hanging="312"/>
        <w:jc w:val="left"/>
        <w:rPr>
          <w:sz w:val="21"/>
        </w:rPr>
      </w:pPr>
      <w:r>
        <w:rPr>
          <w:sz w:val="21"/>
        </w:rPr>
        <w:t>What do we know about the process of changing parents’</w:t>
      </w:r>
      <w:r>
        <w:rPr>
          <w:spacing w:val="-21"/>
          <w:sz w:val="21"/>
        </w:rPr>
        <w:t xml:space="preserve"> </w:t>
      </w:r>
      <w:r>
        <w:rPr>
          <w:sz w:val="21"/>
        </w:rPr>
        <w:t>attitude?</w:t>
      </w:r>
    </w:p>
    <w:p>
      <w:pPr>
        <w:pStyle w:val="9"/>
        <w:numPr>
          <w:ilvl w:val="1"/>
          <w:numId w:val="3"/>
        </w:numPr>
        <w:tabs>
          <w:tab w:val="left" w:pos="2940"/>
        </w:tabs>
        <w:spacing w:before="130" w:after="0" w:line="240" w:lineRule="auto"/>
        <w:ind w:left="2939" w:right="0" w:hanging="256"/>
        <w:jc w:val="left"/>
        <w:rPr>
          <w:sz w:val="21"/>
        </w:rPr>
      </w:pPr>
      <w:r>
        <w:rPr>
          <w:spacing w:val="-3"/>
          <w:sz w:val="21"/>
        </w:rPr>
        <w:t xml:space="preserve">It’s </w:t>
      </w:r>
      <w:r>
        <w:rPr>
          <w:sz w:val="21"/>
        </w:rPr>
        <w:t>interesting but</w:t>
      </w:r>
      <w:r>
        <w:rPr>
          <w:spacing w:val="2"/>
          <w:sz w:val="21"/>
        </w:rPr>
        <w:t xml:space="preserve"> </w:t>
      </w:r>
      <w:r>
        <w:rPr>
          <w:sz w:val="21"/>
        </w:rPr>
        <w:t>tiring.</w:t>
      </w:r>
    </w:p>
    <w:p>
      <w:pPr>
        <w:pStyle w:val="9"/>
        <w:numPr>
          <w:ilvl w:val="1"/>
          <w:numId w:val="3"/>
        </w:numPr>
        <w:tabs>
          <w:tab w:val="left" w:pos="2930"/>
        </w:tabs>
        <w:spacing w:before="128" w:after="0" w:line="240" w:lineRule="auto"/>
        <w:ind w:left="2929" w:right="0" w:hanging="246"/>
        <w:jc w:val="left"/>
        <w:rPr>
          <w:sz w:val="21"/>
        </w:rPr>
      </w:pPr>
      <w:r>
        <w:rPr>
          <w:spacing w:val="-4"/>
          <w:sz w:val="21"/>
        </w:rPr>
        <w:t xml:space="preserve">It’s </w:t>
      </w:r>
      <w:r>
        <w:rPr>
          <w:sz w:val="21"/>
        </w:rPr>
        <w:t>complex and</w:t>
      </w:r>
      <w:r>
        <w:rPr>
          <w:spacing w:val="5"/>
          <w:sz w:val="21"/>
        </w:rPr>
        <w:t xml:space="preserve"> </w:t>
      </w:r>
      <w:r>
        <w:rPr>
          <w:sz w:val="21"/>
        </w:rPr>
        <w:t>risky.</w:t>
      </w:r>
    </w:p>
    <w:p>
      <w:pPr>
        <w:pStyle w:val="9"/>
        <w:numPr>
          <w:ilvl w:val="1"/>
          <w:numId w:val="3"/>
        </w:numPr>
        <w:tabs>
          <w:tab w:val="left" w:pos="2930"/>
        </w:tabs>
        <w:spacing w:before="128" w:after="0" w:line="240" w:lineRule="auto"/>
        <w:ind w:left="2929" w:right="0" w:hanging="246"/>
        <w:jc w:val="left"/>
        <w:rPr>
          <w:sz w:val="21"/>
        </w:rPr>
      </w:pPr>
      <w:r>
        <w:rPr>
          <w:spacing w:val="-4"/>
          <w:sz w:val="21"/>
        </w:rPr>
        <w:t xml:space="preserve">It’s </w:t>
      </w:r>
      <w:r>
        <w:rPr>
          <w:sz w:val="21"/>
        </w:rPr>
        <w:t>challenging but</w:t>
      </w:r>
      <w:r>
        <w:rPr>
          <w:spacing w:val="3"/>
          <w:sz w:val="21"/>
        </w:rPr>
        <w:t xml:space="preserve"> </w:t>
      </w:r>
      <w:r>
        <w:rPr>
          <w:sz w:val="21"/>
        </w:rPr>
        <w:t>worthwhile.</w:t>
      </w:r>
    </w:p>
    <w:p>
      <w:pPr>
        <w:pStyle w:val="9"/>
        <w:numPr>
          <w:ilvl w:val="1"/>
          <w:numId w:val="3"/>
        </w:numPr>
        <w:tabs>
          <w:tab w:val="left" w:pos="2940"/>
        </w:tabs>
        <w:spacing w:before="128" w:after="0" w:line="240" w:lineRule="auto"/>
        <w:ind w:left="2939" w:right="0" w:hanging="256"/>
        <w:jc w:val="left"/>
        <w:rPr>
          <w:sz w:val="21"/>
        </w:rPr>
      </w:pPr>
      <w:r>
        <w:rPr>
          <w:spacing w:val="-3"/>
          <w:sz w:val="21"/>
        </w:rPr>
        <w:t xml:space="preserve">It’s </w:t>
      </w:r>
      <w:r>
        <w:rPr>
          <w:sz w:val="21"/>
        </w:rPr>
        <w:t>troublesome and</w:t>
      </w:r>
      <w:r>
        <w:rPr>
          <w:spacing w:val="4"/>
          <w:sz w:val="21"/>
        </w:rPr>
        <w:t xml:space="preserve"> </w:t>
      </w:r>
      <w:r>
        <w:rPr>
          <w:sz w:val="21"/>
        </w:rPr>
        <w:t>demanding.</w:t>
      </w:r>
    </w:p>
    <w:p>
      <w:pPr>
        <w:pStyle w:val="9"/>
        <w:numPr>
          <w:ilvl w:val="0"/>
          <w:numId w:val="3"/>
        </w:numPr>
        <w:tabs>
          <w:tab w:val="left" w:pos="2685"/>
          <w:tab w:val="left" w:pos="8235"/>
        </w:tabs>
        <w:spacing w:before="129" w:after="0" w:line="240" w:lineRule="auto"/>
        <w:ind w:left="2684" w:right="0" w:hanging="317"/>
        <w:jc w:val="left"/>
        <w:rPr>
          <w:sz w:val="21"/>
        </w:rPr>
      </w:pPr>
      <w:r>
        <w:rPr>
          <w:sz w:val="21"/>
        </w:rPr>
        <w:t>By mentioning social prescriptions, the author wants</w:t>
      </w:r>
      <w:r>
        <w:rPr>
          <w:spacing w:val="-16"/>
          <w:sz w:val="21"/>
        </w:rPr>
        <w:t xml:space="preserve"> </w:t>
      </w:r>
      <w:r>
        <w:rPr>
          <w:sz w:val="21"/>
        </w:rPr>
        <w:t>to</w:t>
      </w:r>
      <w:r>
        <w:rPr>
          <w:spacing w:val="-1"/>
          <w:sz w:val="21"/>
        </w:rPr>
        <w:t xml:space="preserve"> </w:t>
      </w:r>
      <w:r>
        <w:rPr>
          <w:sz w:val="21"/>
        </w:rPr>
        <w:t>say</w:t>
      </w:r>
      <w:r>
        <w:rPr>
          <w:sz w:val="21"/>
          <w:u w:val="single"/>
        </w:rPr>
        <w:t xml:space="preserve"> </w:t>
      </w:r>
      <w:r>
        <w:rPr>
          <w:sz w:val="21"/>
          <w:u w:val="single"/>
        </w:rPr>
        <w:tab/>
      </w:r>
      <w:r>
        <w:rPr>
          <w:sz w:val="21"/>
        </w:rPr>
        <w:t>.</w:t>
      </w:r>
    </w:p>
    <w:p>
      <w:pPr>
        <w:pStyle w:val="9"/>
        <w:numPr>
          <w:ilvl w:val="1"/>
          <w:numId w:val="3"/>
        </w:numPr>
        <w:tabs>
          <w:tab w:val="left" w:pos="2940"/>
        </w:tabs>
        <w:spacing w:before="128" w:after="0" w:line="240" w:lineRule="auto"/>
        <w:ind w:left="2939" w:right="0" w:hanging="256"/>
        <w:jc w:val="left"/>
        <w:rPr>
          <w:sz w:val="21"/>
        </w:rPr>
      </w:pPr>
      <w:r>
        <w:rPr>
          <w:sz w:val="21"/>
        </w:rPr>
        <w:t>playing outside can promote people’s</w:t>
      </w:r>
      <w:r>
        <w:rPr>
          <w:spacing w:val="-1"/>
          <w:sz w:val="21"/>
        </w:rPr>
        <w:t xml:space="preserve"> </w:t>
      </w:r>
      <w:r>
        <w:rPr>
          <w:sz w:val="21"/>
        </w:rPr>
        <w:t>health</w:t>
      </w:r>
    </w:p>
    <w:p>
      <w:pPr>
        <w:pStyle w:val="9"/>
        <w:numPr>
          <w:ilvl w:val="1"/>
          <w:numId w:val="3"/>
        </w:numPr>
        <w:tabs>
          <w:tab w:val="left" w:pos="2930"/>
        </w:tabs>
        <w:spacing w:before="130" w:after="0" w:line="240" w:lineRule="auto"/>
        <w:ind w:left="2929" w:right="0" w:hanging="246"/>
        <w:jc w:val="left"/>
        <w:rPr>
          <w:sz w:val="21"/>
        </w:rPr>
      </w:pPr>
      <w:r>
        <w:rPr>
          <w:sz w:val="21"/>
        </w:rPr>
        <w:t>traditional medicines may have side effects</w:t>
      </w:r>
    </w:p>
    <w:p>
      <w:pPr>
        <w:pStyle w:val="9"/>
        <w:numPr>
          <w:ilvl w:val="1"/>
          <w:numId w:val="3"/>
        </w:numPr>
        <w:tabs>
          <w:tab w:val="left" w:pos="2930"/>
        </w:tabs>
        <w:spacing w:before="128" w:after="0" w:line="240" w:lineRule="auto"/>
        <w:ind w:left="2929" w:right="0" w:hanging="246"/>
        <w:jc w:val="left"/>
        <w:rPr>
          <w:sz w:val="21"/>
        </w:rPr>
      </w:pPr>
      <w:r>
        <w:rPr>
          <w:sz w:val="21"/>
        </w:rPr>
        <w:t>experienced doctors are in short</w:t>
      </w:r>
      <w:r>
        <w:rPr>
          <w:spacing w:val="-3"/>
          <w:sz w:val="21"/>
        </w:rPr>
        <w:t xml:space="preserve"> </w:t>
      </w:r>
      <w:r>
        <w:rPr>
          <w:sz w:val="21"/>
        </w:rPr>
        <w:t>supply</w:t>
      </w:r>
    </w:p>
    <w:p>
      <w:pPr>
        <w:pStyle w:val="9"/>
        <w:numPr>
          <w:ilvl w:val="1"/>
          <w:numId w:val="3"/>
        </w:numPr>
        <w:tabs>
          <w:tab w:val="left" w:pos="2940"/>
        </w:tabs>
        <w:spacing w:before="128" w:after="0" w:line="240" w:lineRule="auto"/>
        <w:ind w:left="2939" w:right="0" w:hanging="256"/>
        <w:jc w:val="left"/>
        <w:rPr>
          <w:sz w:val="21"/>
        </w:rPr>
      </w:pPr>
      <w:r>
        <w:rPr>
          <w:sz w:val="21"/>
        </w:rPr>
        <w:t>mental illness needs special treatment</w:t>
      </w:r>
    </w:p>
    <w:p>
      <w:pPr>
        <w:pStyle w:val="9"/>
        <w:numPr>
          <w:ilvl w:val="0"/>
          <w:numId w:val="3"/>
        </w:numPr>
        <w:tabs>
          <w:tab w:val="left" w:pos="2680"/>
        </w:tabs>
        <w:spacing w:before="129" w:after="0" w:line="240" w:lineRule="auto"/>
        <w:ind w:left="2680" w:right="0" w:hanging="312"/>
        <w:jc w:val="left"/>
        <w:rPr>
          <w:sz w:val="21"/>
        </w:rPr>
      </w:pPr>
      <w:r>
        <w:rPr>
          <w:sz w:val="21"/>
        </w:rPr>
        <w:t>Which of the following best shows the structure of the</w:t>
      </w:r>
      <w:r>
        <w:rPr>
          <w:spacing w:val="-2"/>
          <w:sz w:val="21"/>
        </w:rPr>
        <w:t xml:space="preserve"> </w:t>
      </w:r>
      <w:r>
        <w:rPr>
          <w:sz w:val="21"/>
        </w:rPr>
        <w:t>text?</w:t>
      </w:r>
    </w:p>
    <w:p>
      <w:pPr>
        <w:pStyle w:val="5"/>
        <w:tabs>
          <w:tab w:val="left" w:pos="4336"/>
        </w:tabs>
        <w:spacing w:before="114"/>
        <w:ind w:left="452"/>
        <w:jc w:val="center"/>
        <w:rPr>
          <w:rFonts w:ascii="宋体" w:hAnsi="宋体"/>
        </w:rPr>
      </w:pPr>
      <w:r>
        <w:t>A.</w:t>
      </w:r>
      <w:r>
        <w:rPr>
          <w:spacing w:val="48"/>
        </w:rPr>
        <w:t xml:space="preserve"> </w:t>
      </w:r>
      <w:r>
        <w:rPr>
          <w:rFonts w:ascii="宋体" w:hAnsi="宋体"/>
        </w:rPr>
        <w:t>①</w:t>
      </w:r>
      <w:r>
        <w:t>-</w:t>
      </w:r>
      <w:r>
        <w:rPr>
          <w:rFonts w:ascii="宋体" w:hAnsi="宋体"/>
        </w:rPr>
        <w:t>②③④⑤</w:t>
      </w:r>
      <w:r>
        <w:t>-</w:t>
      </w:r>
      <w:r>
        <w:rPr>
          <w:rFonts w:ascii="宋体" w:hAnsi="宋体"/>
        </w:rPr>
        <w:t>⑥</w:t>
      </w:r>
      <w:r>
        <w:rPr>
          <w:rFonts w:ascii="宋体" w:hAnsi="宋体"/>
        </w:rPr>
        <w:tab/>
      </w:r>
      <w:r>
        <w:t>B.</w:t>
      </w:r>
      <w:r>
        <w:rPr>
          <w:spacing w:val="49"/>
        </w:rPr>
        <w:t xml:space="preserve"> </w:t>
      </w:r>
      <w:r>
        <w:rPr>
          <w:rFonts w:ascii="宋体" w:hAnsi="宋体"/>
        </w:rPr>
        <w:t>①</w:t>
      </w:r>
      <w:r>
        <w:t>-</w:t>
      </w:r>
      <w:r>
        <w:rPr>
          <w:rFonts w:ascii="宋体" w:hAnsi="宋体"/>
        </w:rPr>
        <w:t>②③</w:t>
      </w:r>
      <w:r>
        <w:t>-</w:t>
      </w:r>
      <w:r>
        <w:rPr>
          <w:rFonts w:ascii="宋体" w:hAnsi="宋体"/>
        </w:rPr>
        <w:t>④⑤⑥</w:t>
      </w:r>
    </w:p>
    <w:p>
      <w:pPr>
        <w:pStyle w:val="5"/>
        <w:tabs>
          <w:tab w:val="left" w:pos="4345"/>
        </w:tabs>
        <w:spacing w:before="100"/>
        <w:ind w:left="462"/>
        <w:jc w:val="center"/>
        <w:rPr>
          <w:rFonts w:ascii="宋体" w:hAnsi="宋体"/>
        </w:rPr>
      </w:pPr>
      <w:r>
        <w:t>C.</w:t>
      </w:r>
      <w:r>
        <w:rPr>
          <w:spacing w:val="48"/>
        </w:rPr>
        <w:t xml:space="preserve"> </w:t>
      </w:r>
      <w:r>
        <w:rPr>
          <w:rFonts w:ascii="宋体" w:hAnsi="宋体"/>
        </w:rPr>
        <w:t>①②③</w:t>
      </w:r>
      <w:r>
        <w:t>-</w:t>
      </w:r>
      <w:r>
        <w:rPr>
          <w:rFonts w:ascii="宋体" w:hAnsi="宋体"/>
        </w:rPr>
        <w:t>④⑤</w:t>
      </w:r>
      <w:r>
        <w:t>-</w:t>
      </w:r>
      <w:r>
        <w:rPr>
          <w:rFonts w:ascii="宋体" w:hAnsi="宋体"/>
        </w:rPr>
        <w:t>⑥</w:t>
      </w:r>
      <w:r>
        <w:rPr>
          <w:rFonts w:ascii="宋体" w:hAnsi="宋体"/>
        </w:rPr>
        <w:tab/>
      </w:r>
      <w:r>
        <w:t>D.</w:t>
      </w:r>
      <w:r>
        <w:rPr>
          <w:spacing w:val="46"/>
        </w:rPr>
        <w:t xml:space="preserve"> </w:t>
      </w:r>
      <w:r>
        <w:rPr>
          <w:rFonts w:ascii="宋体" w:hAnsi="宋体"/>
        </w:rPr>
        <w:t>①②</w:t>
      </w:r>
      <w:r>
        <w:t>-</w:t>
      </w:r>
      <w:r>
        <w:rPr>
          <w:rFonts w:ascii="宋体" w:hAnsi="宋体"/>
        </w:rPr>
        <w:t>③④</w:t>
      </w:r>
      <w:r>
        <w:t>-</w:t>
      </w:r>
      <w:r>
        <w:rPr>
          <w:rFonts w:ascii="宋体" w:hAnsi="宋体"/>
        </w:rPr>
        <w:t>⑤⑥</w:t>
      </w:r>
    </w:p>
    <w:p>
      <w:pPr>
        <w:pStyle w:val="5"/>
        <w:rPr>
          <w:rFonts w:ascii="宋体"/>
          <w:sz w:val="22"/>
        </w:rPr>
      </w:pPr>
    </w:p>
    <w:p>
      <w:pPr>
        <w:pStyle w:val="5"/>
        <w:rPr>
          <w:rFonts w:ascii="宋体"/>
          <w:sz w:val="16"/>
        </w:rPr>
      </w:pPr>
    </w:p>
    <w:p>
      <w:pPr>
        <w:pStyle w:val="5"/>
        <w:ind w:left="2332"/>
        <w:jc w:val="center"/>
      </w:pPr>
      <w:r>
        <w:rPr>
          <w:w w:val="99"/>
        </w:rPr>
        <w:t>C</w:t>
      </w:r>
    </w:p>
    <w:p>
      <w:pPr>
        <w:pStyle w:val="5"/>
        <w:spacing w:before="28" w:line="370" w:lineRule="exact"/>
        <w:ind w:left="2368" w:right="1" w:firstLine="631"/>
        <w:jc w:val="both"/>
      </w:pPr>
      <w:r>
        <w:t>A job is more than just a job, especially to the older generation. “It’s not the money that matters, but the sense of self-worth,” 56-year-old Cheng Wonlan said. So, every day Ms. Cheng carries a bag of parcels, letters and documents of all shapes and sizes and does her rounds in North Point. She’s a courier (</w:t>
      </w:r>
      <w:r>
        <w:rPr>
          <w:rFonts w:hint="eastAsia" w:ascii="华文中宋" w:hAnsi="华文中宋" w:eastAsia="华文中宋"/>
        </w:rPr>
        <w:t>快递人员</w:t>
      </w:r>
      <w:r>
        <w:t>).</w:t>
      </w:r>
    </w:p>
    <w:p>
      <w:pPr>
        <w:pStyle w:val="5"/>
        <w:spacing w:before="1" w:line="370" w:lineRule="exact"/>
        <w:ind w:left="2368" w:right="1" w:firstLine="631"/>
        <w:jc w:val="both"/>
      </w:pPr>
      <w:r>
        <w:t xml:space="preserve">Five years ago, Ms. Cheng was a nurse at a private clinic. She had worked there for almost 30 years but was made jobless when the doctor migrated ( </w:t>
      </w:r>
      <w:r>
        <w:rPr>
          <w:rFonts w:hint="eastAsia" w:ascii="华文中宋" w:hAnsi="华文中宋" w:eastAsia="华文中宋"/>
        </w:rPr>
        <w:t xml:space="preserve">移 居 </w:t>
      </w:r>
      <w:r>
        <w:t>). It was extremely difficult for her to find another job as a nurse. “People do not trust my ability when they learn how old I am,” she said. After two years of searching, the mother of two eventually found another nursing job. But then after two years, she quit. Why?</w:t>
      </w:r>
    </w:p>
    <w:p>
      <w:pPr>
        <w:pStyle w:val="5"/>
        <w:spacing w:before="98" w:line="369" w:lineRule="auto"/>
        <w:ind w:left="2368" w:firstLine="631"/>
        <w:jc w:val="both"/>
      </w:pPr>
      <w:r>
        <w:t>“My colleagues were young and they didn’t understand me because of my age. They often asked me, ‘You are so old, what are you working for?’ I was very unhappy.” She said. So while the rest of her family left for work, she was left to lonely boredom at home. Then, one of</w:t>
      </w:r>
    </w:p>
    <w:p>
      <w:pPr>
        <w:pStyle w:val="5"/>
        <w:spacing w:before="5"/>
        <w:rPr>
          <w:sz w:val="20"/>
        </w:rPr>
      </w:pPr>
      <w:r>
        <w:br w:type="column"/>
      </w:r>
    </w:p>
    <w:p>
      <w:pPr>
        <w:pStyle w:val="5"/>
        <w:spacing w:line="369" w:lineRule="auto"/>
        <w:ind w:left="975" w:right="2358"/>
        <w:jc w:val="both"/>
      </w:pPr>
      <w:r>
        <w:t>Ms. Cheng’s neighbours told her about Employee’s Retraining Board (ERB) offering retraining courses for older people on specific occupations, such as convenience store assistants, junior clerks and so on.</w:t>
      </w:r>
    </w:p>
    <w:p>
      <w:pPr>
        <w:pStyle w:val="5"/>
        <w:spacing w:line="367" w:lineRule="auto"/>
        <w:ind w:left="975" w:right="2355" w:firstLine="628"/>
        <w:jc w:val="both"/>
      </w:pPr>
      <w:r>
        <w:t>“I was interested in courier work. I didn’t think my age was a barrier because I was fit and healthy,” she said. Upon graduation from the ERB, Ms. Cheng was offered a job by the Speeding Shuttle Courier Service Company Limited. But then Ms. Cheng was caught between honour and employment. It took Ms. Cheng 24 hours to make up her mind and eventually she took heart and went off to work as a courier.</w:t>
      </w:r>
    </w:p>
    <w:p>
      <w:pPr>
        <w:pStyle w:val="5"/>
        <w:spacing w:line="367" w:lineRule="auto"/>
        <w:ind w:left="975" w:right="2360" w:firstLine="628"/>
        <w:jc w:val="both"/>
      </w:pPr>
      <w:r>
        <w:t>Ms. Cheng’s employer is delighted with her. “Ms. Cheng has been working with us for two months and has shown a good responsible attitude to work.” Anthony Chong, who runs the company, said. Mr. Chong said he hired older people because they were able and reliable. “Age</w:t>
      </w:r>
    </w:p>
    <w:p>
      <w:pPr>
        <w:pStyle w:val="5"/>
        <w:spacing w:line="312" w:lineRule="auto"/>
        <w:ind w:left="975" w:right="2353"/>
        <w:jc w:val="both"/>
      </w:pPr>
      <w:r>
        <w:t>is not an important factor but attitude is. Many old people are more capable than youngsters. They will not run from difficulties but young ones will,” he said. “It is not easy to recruit (</w:t>
      </w:r>
      <w:r>
        <w:rPr>
          <w:rFonts w:hint="eastAsia" w:ascii="华文中宋" w:hAnsi="华文中宋" w:eastAsia="华文中宋"/>
        </w:rPr>
        <w:t>招募</w:t>
      </w:r>
      <w:r>
        <w:t>) young people since they shy away from hardship and challenges.”</w:t>
      </w:r>
    </w:p>
    <w:p>
      <w:pPr>
        <w:pStyle w:val="9"/>
        <w:numPr>
          <w:ilvl w:val="0"/>
          <w:numId w:val="3"/>
        </w:numPr>
        <w:tabs>
          <w:tab w:val="left" w:pos="1288"/>
        </w:tabs>
        <w:spacing w:before="50" w:after="0" w:line="240" w:lineRule="auto"/>
        <w:ind w:left="1287" w:right="0" w:hanging="313"/>
        <w:jc w:val="both"/>
        <w:rPr>
          <w:sz w:val="21"/>
        </w:rPr>
      </w:pPr>
      <w:r>
        <w:rPr>
          <w:sz w:val="21"/>
        </w:rPr>
        <w:t>Why was it difficult for Ms. Cheng to find another nursing</w:t>
      </w:r>
      <w:r>
        <w:rPr>
          <w:spacing w:val="-1"/>
          <w:sz w:val="21"/>
        </w:rPr>
        <w:t xml:space="preserve"> </w:t>
      </w:r>
      <w:r>
        <w:rPr>
          <w:sz w:val="21"/>
        </w:rPr>
        <w:t>job?</w:t>
      </w:r>
    </w:p>
    <w:p>
      <w:pPr>
        <w:pStyle w:val="9"/>
        <w:numPr>
          <w:ilvl w:val="1"/>
          <w:numId w:val="3"/>
        </w:numPr>
        <w:tabs>
          <w:tab w:val="left" w:pos="1547"/>
        </w:tabs>
        <w:spacing w:before="128" w:after="0" w:line="240" w:lineRule="auto"/>
        <w:ind w:left="1546" w:right="0" w:hanging="258"/>
        <w:jc w:val="left"/>
        <w:rPr>
          <w:sz w:val="21"/>
        </w:rPr>
      </w:pPr>
      <w:r>
        <w:rPr>
          <w:sz w:val="21"/>
        </w:rPr>
        <w:t>Nursing clinics were hard to</w:t>
      </w:r>
      <w:r>
        <w:rPr>
          <w:spacing w:val="1"/>
          <w:sz w:val="21"/>
        </w:rPr>
        <w:t xml:space="preserve"> </w:t>
      </w:r>
      <w:r>
        <w:rPr>
          <w:sz w:val="21"/>
        </w:rPr>
        <w:t>find.</w:t>
      </w:r>
    </w:p>
    <w:p>
      <w:pPr>
        <w:pStyle w:val="9"/>
        <w:numPr>
          <w:ilvl w:val="1"/>
          <w:numId w:val="3"/>
        </w:numPr>
        <w:tabs>
          <w:tab w:val="left" w:pos="1535"/>
        </w:tabs>
        <w:spacing w:before="128" w:after="0" w:line="240" w:lineRule="auto"/>
        <w:ind w:left="1534" w:right="0" w:hanging="246"/>
        <w:jc w:val="left"/>
        <w:rPr>
          <w:sz w:val="21"/>
        </w:rPr>
      </w:pPr>
      <w:r>
        <w:rPr>
          <w:sz w:val="21"/>
        </w:rPr>
        <w:t>She found it difficult to trust others.</w:t>
      </w:r>
    </w:p>
    <w:p>
      <w:pPr>
        <w:pStyle w:val="9"/>
        <w:numPr>
          <w:ilvl w:val="1"/>
          <w:numId w:val="3"/>
        </w:numPr>
        <w:tabs>
          <w:tab w:val="left" w:pos="1535"/>
        </w:tabs>
        <w:spacing w:before="128" w:after="0" w:line="240" w:lineRule="auto"/>
        <w:ind w:left="1534" w:right="0" w:hanging="246"/>
        <w:jc w:val="left"/>
        <w:rPr>
          <w:sz w:val="21"/>
        </w:rPr>
      </w:pPr>
      <w:r>
        <w:rPr>
          <w:sz w:val="21"/>
        </w:rPr>
        <w:t>People thought she was too old to</w:t>
      </w:r>
      <w:r>
        <w:rPr>
          <w:spacing w:val="1"/>
          <w:sz w:val="21"/>
        </w:rPr>
        <w:t xml:space="preserve"> </w:t>
      </w:r>
      <w:r>
        <w:rPr>
          <w:sz w:val="21"/>
        </w:rPr>
        <w:t>work.</w:t>
      </w:r>
    </w:p>
    <w:p>
      <w:pPr>
        <w:pStyle w:val="9"/>
        <w:numPr>
          <w:ilvl w:val="1"/>
          <w:numId w:val="3"/>
        </w:numPr>
        <w:tabs>
          <w:tab w:val="left" w:pos="1547"/>
        </w:tabs>
        <w:spacing w:before="128" w:after="0" w:line="240" w:lineRule="auto"/>
        <w:ind w:left="1546" w:right="0" w:hanging="258"/>
        <w:jc w:val="left"/>
        <w:rPr>
          <w:sz w:val="21"/>
        </w:rPr>
      </w:pPr>
      <w:r>
        <w:rPr>
          <w:sz w:val="21"/>
        </w:rPr>
        <w:t>People didn’t think she had enough work experience.</w:t>
      </w:r>
    </w:p>
    <w:p>
      <w:pPr>
        <w:pStyle w:val="9"/>
        <w:numPr>
          <w:ilvl w:val="0"/>
          <w:numId w:val="3"/>
        </w:numPr>
        <w:tabs>
          <w:tab w:val="left" w:pos="1290"/>
        </w:tabs>
        <w:spacing w:before="131" w:after="0" w:line="240" w:lineRule="auto"/>
        <w:ind w:left="1289" w:right="0" w:hanging="315"/>
        <w:jc w:val="both"/>
        <w:rPr>
          <w:sz w:val="21"/>
        </w:rPr>
      </w:pPr>
      <w:r>
        <w:rPr>
          <w:sz w:val="21"/>
        </w:rPr>
        <w:t>Ms. Cheng left her second nursing job because</w:t>
      </w:r>
      <w:r>
        <w:rPr>
          <w:spacing w:val="48"/>
          <w:sz w:val="21"/>
        </w:rPr>
        <w:t xml:space="preserve"> </w:t>
      </w:r>
      <w:r>
        <w:rPr>
          <w:sz w:val="21"/>
        </w:rPr>
        <w:t>.</w:t>
      </w:r>
    </w:p>
    <w:p>
      <w:pPr>
        <w:pStyle w:val="9"/>
        <w:numPr>
          <w:ilvl w:val="1"/>
          <w:numId w:val="3"/>
        </w:numPr>
        <w:tabs>
          <w:tab w:val="left" w:pos="1547"/>
        </w:tabs>
        <w:spacing w:before="128" w:after="0" w:line="240" w:lineRule="auto"/>
        <w:ind w:left="1546" w:right="0" w:hanging="258"/>
        <w:jc w:val="left"/>
        <w:rPr>
          <w:sz w:val="21"/>
        </w:rPr>
      </w:pPr>
      <w:r>
        <w:rPr>
          <w:sz w:val="21"/>
        </w:rPr>
        <w:t>it was too</w:t>
      </w:r>
      <w:r>
        <w:rPr>
          <w:spacing w:val="-1"/>
          <w:sz w:val="21"/>
        </w:rPr>
        <w:t xml:space="preserve"> </w:t>
      </w:r>
      <w:r>
        <w:rPr>
          <w:sz w:val="21"/>
        </w:rPr>
        <w:t>difficult</w:t>
      </w:r>
    </w:p>
    <w:p>
      <w:pPr>
        <w:pStyle w:val="9"/>
        <w:numPr>
          <w:ilvl w:val="1"/>
          <w:numId w:val="3"/>
        </w:numPr>
        <w:tabs>
          <w:tab w:val="left" w:pos="1535"/>
        </w:tabs>
        <w:spacing w:before="128" w:after="0" w:line="240" w:lineRule="auto"/>
        <w:ind w:left="1534" w:right="0" w:hanging="246"/>
        <w:jc w:val="left"/>
        <w:rPr>
          <w:sz w:val="21"/>
        </w:rPr>
      </w:pPr>
      <w:r>
        <w:rPr>
          <w:sz w:val="21"/>
        </w:rPr>
        <w:t>she was too old to do the</w:t>
      </w:r>
      <w:r>
        <w:rPr>
          <w:spacing w:val="1"/>
          <w:sz w:val="21"/>
        </w:rPr>
        <w:t xml:space="preserve"> </w:t>
      </w:r>
      <w:r>
        <w:rPr>
          <w:sz w:val="21"/>
        </w:rPr>
        <w:t>job</w:t>
      </w:r>
    </w:p>
    <w:p>
      <w:pPr>
        <w:pStyle w:val="9"/>
        <w:numPr>
          <w:ilvl w:val="1"/>
          <w:numId w:val="3"/>
        </w:numPr>
        <w:tabs>
          <w:tab w:val="left" w:pos="1535"/>
        </w:tabs>
        <w:spacing w:before="128" w:after="0" w:line="240" w:lineRule="auto"/>
        <w:ind w:left="1534" w:right="0" w:hanging="246"/>
        <w:jc w:val="left"/>
        <w:rPr>
          <w:sz w:val="21"/>
        </w:rPr>
      </w:pPr>
      <w:r>
        <w:rPr>
          <w:sz w:val="21"/>
        </w:rPr>
        <w:t>she was bored with changeless jobs</w:t>
      </w:r>
    </w:p>
    <w:p>
      <w:pPr>
        <w:pStyle w:val="9"/>
        <w:numPr>
          <w:ilvl w:val="1"/>
          <w:numId w:val="3"/>
        </w:numPr>
        <w:tabs>
          <w:tab w:val="left" w:pos="1547"/>
        </w:tabs>
        <w:spacing w:before="128" w:after="0" w:line="240" w:lineRule="auto"/>
        <w:ind w:left="1546" w:right="0" w:hanging="258"/>
        <w:jc w:val="left"/>
        <w:rPr>
          <w:sz w:val="21"/>
        </w:rPr>
      </w:pPr>
      <w:r>
        <w:rPr>
          <w:sz w:val="21"/>
        </w:rPr>
        <w:t>the other staff made her feel</w:t>
      </w:r>
      <w:r>
        <w:rPr>
          <w:spacing w:val="-6"/>
          <w:sz w:val="21"/>
        </w:rPr>
        <w:t xml:space="preserve"> </w:t>
      </w:r>
      <w:r>
        <w:rPr>
          <w:sz w:val="21"/>
        </w:rPr>
        <w:t>uncomfortable</w:t>
      </w:r>
    </w:p>
    <w:p>
      <w:pPr>
        <w:pStyle w:val="9"/>
        <w:numPr>
          <w:ilvl w:val="0"/>
          <w:numId w:val="3"/>
        </w:numPr>
        <w:tabs>
          <w:tab w:val="left" w:pos="1290"/>
        </w:tabs>
        <w:spacing w:before="128" w:after="0" w:line="240" w:lineRule="auto"/>
        <w:ind w:left="1289" w:right="0" w:hanging="315"/>
        <w:jc w:val="both"/>
        <w:rPr>
          <w:sz w:val="21"/>
        </w:rPr>
      </w:pPr>
      <w:r>
        <w:rPr>
          <w:sz w:val="21"/>
        </w:rPr>
        <w:t>Employee’s Retraining Board is aimed at</w:t>
      </w:r>
      <w:r>
        <w:rPr>
          <w:spacing w:val="50"/>
          <w:sz w:val="21"/>
        </w:rPr>
        <w:t xml:space="preserve"> </w:t>
      </w:r>
      <w:r>
        <w:rPr>
          <w:sz w:val="21"/>
        </w:rPr>
        <w:t>.</w:t>
      </w:r>
    </w:p>
    <w:p>
      <w:pPr>
        <w:pStyle w:val="9"/>
        <w:numPr>
          <w:ilvl w:val="1"/>
          <w:numId w:val="3"/>
        </w:numPr>
        <w:tabs>
          <w:tab w:val="left" w:pos="1547"/>
        </w:tabs>
        <w:spacing w:before="131" w:after="0" w:line="240" w:lineRule="auto"/>
        <w:ind w:left="1546" w:right="0" w:hanging="258"/>
        <w:jc w:val="left"/>
        <w:rPr>
          <w:sz w:val="21"/>
        </w:rPr>
      </w:pPr>
      <w:r>
        <w:rPr>
          <w:sz w:val="21"/>
        </w:rPr>
        <w:t>finding jobs for older</w:t>
      </w:r>
      <w:r>
        <w:rPr>
          <w:spacing w:val="-2"/>
          <w:sz w:val="21"/>
        </w:rPr>
        <w:t xml:space="preserve"> </w:t>
      </w:r>
      <w:r>
        <w:rPr>
          <w:sz w:val="21"/>
        </w:rPr>
        <w:t>people</w:t>
      </w:r>
    </w:p>
    <w:p>
      <w:pPr>
        <w:pStyle w:val="9"/>
        <w:numPr>
          <w:ilvl w:val="1"/>
          <w:numId w:val="3"/>
        </w:numPr>
        <w:tabs>
          <w:tab w:val="left" w:pos="1535"/>
        </w:tabs>
        <w:spacing w:before="128" w:after="0" w:line="240" w:lineRule="auto"/>
        <w:ind w:left="1534" w:right="0" w:hanging="246"/>
        <w:jc w:val="left"/>
        <w:rPr>
          <w:sz w:val="21"/>
        </w:rPr>
      </w:pPr>
      <w:r>
        <w:rPr>
          <w:sz w:val="21"/>
        </w:rPr>
        <w:t>teaching new skills to older</w:t>
      </w:r>
      <w:r>
        <w:rPr>
          <w:spacing w:val="-2"/>
          <w:sz w:val="21"/>
        </w:rPr>
        <w:t xml:space="preserve"> </w:t>
      </w:r>
      <w:r>
        <w:rPr>
          <w:sz w:val="21"/>
        </w:rPr>
        <w:t>people</w:t>
      </w:r>
    </w:p>
    <w:p>
      <w:pPr>
        <w:pStyle w:val="9"/>
        <w:numPr>
          <w:ilvl w:val="1"/>
          <w:numId w:val="3"/>
        </w:numPr>
        <w:tabs>
          <w:tab w:val="left" w:pos="1535"/>
        </w:tabs>
        <w:spacing w:before="128" w:after="0" w:line="240" w:lineRule="auto"/>
        <w:ind w:left="1534" w:right="0" w:hanging="246"/>
        <w:jc w:val="left"/>
        <w:rPr>
          <w:sz w:val="21"/>
        </w:rPr>
      </w:pPr>
      <w:r>
        <w:rPr>
          <w:sz w:val="21"/>
        </w:rPr>
        <w:t>training older people to be healthier</w:t>
      </w:r>
    </w:p>
    <w:p>
      <w:pPr>
        <w:pStyle w:val="9"/>
        <w:numPr>
          <w:ilvl w:val="1"/>
          <w:numId w:val="3"/>
        </w:numPr>
        <w:tabs>
          <w:tab w:val="left" w:pos="1547"/>
        </w:tabs>
        <w:spacing w:before="128" w:after="0" w:line="240" w:lineRule="auto"/>
        <w:ind w:left="1546" w:right="0" w:hanging="258"/>
        <w:jc w:val="left"/>
        <w:rPr>
          <w:sz w:val="21"/>
        </w:rPr>
      </w:pPr>
      <w:r>
        <w:rPr>
          <w:sz w:val="21"/>
        </w:rPr>
        <w:t>providing older people with chances to earn</w:t>
      </w:r>
      <w:r>
        <w:rPr>
          <w:spacing w:val="1"/>
          <w:sz w:val="21"/>
        </w:rPr>
        <w:t xml:space="preserve"> </w:t>
      </w:r>
      <w:r>
        <w:rPr>
          <w:sz w:val="21"/>
        </w:rPr>
        <w:t>money</w:t>
      </w:r>
    </w:p>
    <w:p>
      <w:pPr>
        <w:pStyle w:val="9"/>
        <w:numPr>
          <w:ilvl w:val="0"/>
          <w:numId w:val="3"/>
        </w:numPr>
        <w:tabs>
          <w:tab w:val="left" w:pos="1278"/>
        </w:tabs>
        <w:spacing w:before="128" w:after="0" w:line="240" w:lineRule="auto"/>
        <w:ind w:left="1277" w:right="0" w:hanging="303"/>
        <w:jc w:val="both"/>
        <w:rPr>
          <w:sz w:val="21"/>
        </w:rPr>
      </w:pPr>
      <w:r>
        <w:rPr>
          <w:sz w:val="21"/>
        </w:rPr>
        <w:t>According to Anthony Chong, young people</w:t>
      </w:r>
      <w:r>
        <w:rPr>
          <w:spacing w:val="37"/>
          <w:sz w:val="21"/>
        </w:rPr>
        <w:t xml:space="preserve"> </w:t>
      </w:r>
      <w:r>
        <w:rPr>
          <w:sz w:val="21"/>
        </w:rPr>
        <w:t>.</w:t>
      </w:r>
    </w:p>
    <w:p>
      <w:pPr>
        <w:pStyle w:val="9"/>
        <w:numPr>
          <w:ilvl w:val="1"/>
          <w:numId w:val="3"/>
        </w:numPr>
        <w:tabs>
          <w:tab w:val="left" w:pos="1547"/>
        </w:tabs>
        <w:spacing w:before="128" w:after="0" w:line="240" w:lineRule="auto"/>
        <w:ind w:left="1546" w:right="0" w:hanging="258"/>
        <w:jc w:val="left"/>
        <w:rPr>
          <w:sz w:val="21"/>
        </w:rPr>
      </w:pPr>
      <w:r>
        <w:rPr>
          <w:sz w:val="21"/>
        </w:rPr>
        <w:t>are able and</w:t>
      </w:r>
      <w:r>
        <w:rPr>
          <w:spacing w:val="-3"/>
          <w:sz w:val="21"/>
        </w:rPr>
        <w:t xml:space="preserve"> </w:t>
      </w:r>
      <w:r>
        <w:rPr>
          <w:sz w:val="21"/>
        </w:rPr>
        <w:t>reliable</w:t>
      </w:r>
    </w:p>
    <w:p>
      <w:pPr>
        <w:pStyle w:val="9"/>
        <w:numPr>
          <w:ilvl w:val="1"/>
          <w:numId w:val="3"/>
        </w:numPr>
        <w:tabs>
          <w:tab w:val="left" w:pos="1535"/>
        </w:tabs>
        <w:spacing w:before="131" w:after="0" w:line="240" w:lineRule="auto"/>
        <w:ind w:left="1534" w:right="0" w:hanging="246"/>
        <w:jc w:val="left"/>
        <w:rPr>
          <w:sz w:val="21"/>
        </w:rPr>
      </w:pPr>
      <w:r>
        <w:rPr>
          <w:sz w:val="21"/>
        </w:rPr>
        <w:t>are less experienced than the older</w:t>
      </w:r>
      <w:r>
        <w:rPr>
          <w:spacing w:val="-2"/>
          <w:sz w:val="21"/>
        </w:rPr>
        <w:t xml:space="preserve"> </w:t>
      </w:r>
      <w:r>
        <w:rPr>
          <w:sz w:val="21"/>
        </w:rPr>
        <w:t>ones</w:t>
      </w:r>
    </w:p>
    <w:p>
      <w:pPr>
        <w:pStyle w:val="9"/>
        <w:numPr>
          <w:ilvl w:val="1"/>
          <w:numId w:val="3"/>
        </w:numPr>
        <w:tabs>
          <w:tab w:val="left" w:pos="1535"/>
        </w:tabs>
        <w:spacing w:before="128" w:after="0" w:line="240" w:lineRule="auto"/>
        <w:ind w:left="1534" w:right="0" w:hanging="246"/>
        <w:jc w:val="left"/>
        <w:rPr>
          <w:sz w:val="21"/>
        </w:rPr>
      </w:pPr>
      <w:r>
        <w:rPr>
          <w:sz w:val="21"/>
        </w:rPr>
        <w:t>are fitter and stronger than the older ones</w:t>
      </w:r>
    </w:p>
    <w:p>
      <w:pPr>
        <w:spacing w:after="0" w:line="240" w:lineRule="auto"/>
        <w:jc w:val="left"/>
        <w:rPr>
          <w:sz w:val="21"/>
        </w:rPr>
        <w:sectPr>
          <w:type w:val="continuous"/>
          <w:pgSz w:w="23820" w:h="16840" w:orient="landscape"/>
          <w:pgMar w:top="1600" w:right="900" w:bottom="2040" w:left="920" w:header="720" w:footer="720" w:gutter="0"/>
          <w:cols w:equalWidth="0" w:num="2">
            <w:col w:w="10497" w:space="40"/>
            <w:col w:w="11463"/>
          </w:cols>
        </w:sectPr>
      </w:pPr>
    </w:p>
    <w:p>
      <w:pPr>
        <w:pStyle w:val="5"/>
        <w:rPr>
          <w:sz w:val="20"/>
        </w:rPr>
      </w:pPr>
    </w:p>
    <w:p>
      <w:pPr>
        <w:spacing w:after="0"/>
        <w:rPr>
          <w:sz w:val="20"/>
        </w:rPr>
        <w:sectPr>
          <w:footerReference r:id="rId7" w:type="default"/>
          <w:pgSz w:w="23820" w:h="16840" w:orient="landscape"/>
          <w:pgMar w:top="1600" w:right="900" w:bottom="2040" w:left="920" w:header="0" w:footer="1847" w:gutter="0"/>
          <w:cols w:space="708" w:num="1"/>
        </w:sectPr>
      </w:pPr>
    </w:p>
    <w:p>
      <w:pPr>
        <w:pStyle w:val="5"/>
        <w:spacing w:before="5"/>
        <w:rPr>
          <w:sz w:val="20"/>
        </w:rPr>
      </w:pPr>
    </w:p>
    <w:p>
      <w:pPr>
        <w:pStyle w:val="9"/>
        <w:numPr>
          <w:ilvl w:val="1"/>
          <w:numId w:val="3"/>
        </w:numPr>
        <w:tabs>
          <w:tab w:val="left" w:pos="255"/>
        </w:tabs>
        <w:spacing w:before="0" w:after="0" w:line="240" w:lineRule="auto"/>
        <w:ind w:left="2939" w:right="3785" w:hanging="2940"/>
        <w:jc w:val="right"/>
        <w:rPr>
          <w:sz w:val="21"/>
        </w:rPr>
      </w:pPr>
      <w:r>
        <w:rPr>
          <w:sz w:val="21"/>
        </w:rPr>
        <w:t>are more likely to give up than the older</w:t>
      </w:r>
      <w:r>
        <w:rPr>
          <w:spacing w:val="-13"/>
          <w:sz w:val="21"/>
        </w:rPr>
        <w:t xml:space="preserve"> </w:t>
      </w:r>
      <w:r>
        <w:rPr>
          <w:sz w:val="21"/>
        </w:rPr>
        <w:t>ones</w:t>
      </w:r>
    </w:p>
    <w:p>
      <w:pPr>
        <w:pStyle w:val="9"/>
        <w:numPr>
          <w:ilvl w:val="0"/>
          <w:numId w:val="3"/>
        </w:numPr>
        <w:tabs>
          <w:tab w:val="left" w:pos="317"/>
          <w:tab w:val="left" w:pos="4358"/>
        </w:tabs>
        <w:spacing w:before="131" w:after="0" w:line="240" w:lineRule="auto"/>
        <w:ind w:left="2684" w:right="3754" w:hanging="2685"/>
        <w:jc w:val="right"/>
        <w:rPr>
          <w:sz w:val="21"/>
        </w:rPr>
      </w:pPr>
      <w:r>
        <w:rPr>
          <w:sz w:val="21"/>
        </w:rPr>
        <w:t>From the text, we can learn Ms.</w:t>
      </w:r>
      <w:r>
        <w:rPr>
          <w:spacing w:val="-15"/>
          <w:sz w:val="21"/>
        </w:rPr>
        <w:t xml:space="preserve"> </w:t>
      </w:r>
      <w:r>
        <w:rPr>
          <w:sz w:val="21"/>
        </w:rPr>
        <w:t>Cheng</w:t>
      </w:r>
      <w:r>
        <w:rPr>
          <w:spacing w:val="-2"/>
          <w:sz w:val="21"/>
        </w:rPr>
        <w:t xml:space="preserve"> </w:t>
      </w:r>
      <w:r>
        <w:rPr>
          <w:sz w:val="21"/>
        </w:rPr>
        <w:t>is</w:t>
      </w:r>
      <w:r>
        <w:rPr>
          <w:sz w:val="21"/>
          <w:u w:val="single"/>
        </w:rPr>
        <w:t xml:space="preserve"> </w:t>
      </w:r>
      <w:r>
        <w:rPr>
          <w:sz w:val="21"/>
          <w:u w:val="single"/>
        </w:rPr>
        <w:tab/>
      </w:r>
      <w:r>
        <w:rPr>
          <w:sz w:val="21"/>
        </w:rPr>
        <w:t>.</w:t>
      </w:r>
    </w:p>
    <w:p>
      <w:pPr>
        <w:pStyle w:val="9"/>
        <w:numPr>
          <w:ilvl w:val="1"/>
          <w:numId w:val="3"/>
        </w:numPr>
        <w:tabs>
          <w:tab w:val="left" w:pos="2940"/>
        </w:tabs>
        <w:spacing w:before="128" w:after="0" w:line="240" w:lineRule="auto"/>
        <w:ind w:left="2939" w:right="0" w:hanging="256"/>
        <w:jc w:val="left"/>
        <w:rPr>
          <w:sz w:val="21"/>
        </w:rPr>
      </w:pPr>
      <w:r>
        <w:rPr>
          <w:sz w:val="21"/>
        </w:rPr>
        <w:t>determined and</w:t>
      </w:r>
      <w:r>
        <w:rPr>
          <w:spacing w:val="-1"/>
          <w:sz w:val="21"/>
        </w:rPr>
        <w:t xml:space="preserve"> </w:t>
      </w:r>
      <w:r>
        <w:rPr>
          <w:sz w:val="21"/>
        </w:rPr>
        <w:t>responsible</w:t>
      </w:r>
    </w:p>
    <w:p>
      <w:pPr>
        <w:pStyle w:val="9"/>
        <w:numPr>
          <w:ilvl w:val="1"/>
          <w:numId w:val="3"/>
        </w:numPr>
        <w:tabs>
          <w:tab w:val="left" w:pos="2930"/>
        </w:tabs>
        <w:spacing w:before="128" w:after="0" w:line="240" w:lineRule="auto"/>
        <w:ind w:left="2929" w:right="0" w:hanging="246"/>
        <w:jc w:val="left"/>
        <w:rPr>
          <w:sz w:val="21"/>
        </w:rPr>
      </w:pPr>
      <w:r>
        <w:rPr>
          <w:sz w:val="21"/>
        </w:rPr>
        <w:t>intelligent and</w:t>
      </w:r>
      <w:r>
        <w:rPr>
          <w:spacing w:val="-3"/>
          <w:sz w:val="21"/>
        </w:rPr>
        <w:t xml:space="preserve"> </w:t>
      </w:r>
      <w:r>
        <w:rPr>
          <w:sz w:val="21"/>
        </w:rPr>
        <w:t>confident</w:t>
      </w:r>
    </w:p>
    <w:p>
      <w:pPr>
        <w:pStyle w:val="9"/>
        <w:numPr>
          <w:ilvl w:val="1"/>
          <w:numId w:val="3"/>
        </w:numPr>
        <w:tabs>
          <w:tab w:val="left" w:pos="2930"/>
        </w:tabs>
        <w:spacing w:before="128" w:after="0" w:line="240" w:lineRule="auto"/>
        <w:ind w:left="2929" w:right="0" w:hanging="246"/>
        <w:jc w:val="left"/>
        <w:rPr>
          <w:sz w:val="21"/>
        </w:rPr>
      </w:pPr>
      <w:r>
        <w:rPr>
          <w:sz w:val="21"/>
        </w:rPr>
        <w:t>capable but</w:t>
      </w:r>
      <w:r>
        <w:rPr>
          <w:spacing w:val="-4"/>
          <w:sz w:val="21"/>
        </w:rPr>
        <w:t xml:space="preserve"> </w:t>
      </w:r>
      <w:r>
        <w:rPr>
          <w:sz w:val="21"/>
        </w:rPr>
        <w:t>stubborn</w:t>
      </w:r>
    </w:p>
    <w:p>
      <w:pPr>
        <w:pStyle w:val="9"/>
        <w:numPr>
          <w:ilvl w:val="1"/>
          <w:numId w:val="3"/>
        </w:numPr>
        <w:tabs>
          <w:tab w:val="left" w:pos="2940"/>
        </w:tabs>
        <w:spacing w:before="128" w:after="0" w:line="240" w:lineRule="auto"/>
        <w:ind w:left="2939" w:right="0" w:hanging="256"/>
        <w:jc w:val="left"/>
        <w:rPr>
          <w:sz w:val="21"/>
        </w:rPr>
      </w:pPr>
      <w:r>
        <w:rPr>
          <w:sz w:val="21"/>
        </w:rPr>
        <w:t>purposeful but</w:t>
      </w:r>
      <w:r>
        <w:rPr>
          <w:spacing w:val="-2"/>
          <w:sz w:val="21"/>
        </w:rPr>
        <w:t xml:space="preserve"> </w:t>
      </w:r>
      <w:r>
        <w:rPr>
          <w:sz w:val="21"/>
        </w:rPr>
        <w:t>lazy</w:t>
      </w:r>
    </w:p>
    <w:p>
      <w:pPr>
        <w:pStyle w:val="5"/>
        <w:rPr>
          <w:sz w:val="22"/>
        </w:rPr>
      </w:pPr>
    </w:p>
    <w:p>
      <w:pPr>
        <w:pStyle w:val="5"/>
        <w:spacing w:before="6"/>
      </w:pPr>
    </w:p>
    <w:p>
      <w:pPr>
        <w:pStyle w:val="4"/>
        <w:ind w:left="2296"/>
        <w:jc w:val="center"/>
      </w:pPr>
      <w:r>
        <w:rPr>
          <w:w w:val="99"/>
        </w:rPr>
        <w:t>D</w:t>
      </w:r>
    </w:p>
    <w:p>
      <w:pPr>
        <w:pStyle w:val="5"/>
        <w:spacing w:before="128" w:line="367" w:lineRule="auto"/>
        <w:ind w:left="2368" w:right="43" w:firstLine="420"/>
        <w:jc w:val="both"/>
      </w:pPr>
      <w:r>
        <w:t>Aristotle thought the face was a window onto a person’s mind. Cicero agreed. Two thousand years passed, and facial expressions are still commonly thought to be a universally valid way to judge other people’s feelings, irrespective of age, sex and culture. A raised eyebrow suggests confusion. A smile indicates</w:t>
      </w:r>
      <w:r>
        <w:rPr>
          <w:spacing w:val="1"/>
        </w:rPr>
        <w:t xml:space="preserve"> </w:t>
      </w:r>
      <w:r>
        <w:t>happiness.</w:t>
      </w:r>
    </w:p>
    <w:p>
      <w:pPr>
        <w:pStyle w:val="5"/>
        <w:spacing w:before="1" w:line="357" w:lineRule="auto"/>
        <w:ind w:left="2368" w:right="38" w:firstLine="420"/>
        <w:jc w:val="both"/>
      </w:pPr>
      <w:r>
        <w:t xml:space="preserve">Or do they? An analysis of hundreds of research papers that examined the relationship between facial expressions and underlying ( </w:t>
      </w:r>
      <w:r>
        <w:rPr>
          <w:rFonts w:hint="eastAsia" w:ascii="宋体" w:eastAsia="宋体"/>
        </w:rPr>
        <w:t>潜在的</w:t>
      </w:r>
      <w:r>
        <w:t>) emotions has uncovered a surprising conclusion: there is no good scientific evidence to suggest that there are such things as recognizable facial expressions for basic emotions which are universal across cultures. Just because a person is not smiling, the researchers found, does not mean that person is unhappy.</w:t>
      </w:r>
    </w:p>
    <w:p>
      <w:pPr>
        <w:pStyle w:val="5"/>
        <w:spacing w:before="10" w:line="312" w:lineRule="auto"/>
        <w:ind w:left="2368" w:right="39" w:firstLine="420"/>
        <w:jc w:val="both"/>
      </w:pPr>
      <w:r>
        <w:t>This may raise questions about the efforts of information-technology companies to develop artificial-intelligence algorithms (</w:t>
      </w:r>
      <w:r>
        <w:rPr>
          <w:rFonts w:hint="eastAsia" w:ascii="华文中宋" w:hAnsi="华文中宋" w:eastAsia="华文中宋"/>
        </w:rPr>
        <w:t>算法</w:t>
      </w:r>
      <w:r>
        <w:t>) which can recognize facial expressions and work out a person’s underlying emotional state. Microsoft, for example, claims its “Emotion API” is able</w:t>
      </w:r>
    </w:p>
    <w:p>
      <w:pPr>
        <w:pStyle w:val="5"/>
        <w:spacing w:before="50" w:line="367" w:lineRule="auto"/>
        <w:ind w:left="2368" w:right="41"/>
        <w:jc w:val="both"/>
      </w:pPr>
      <w:r>
        <w:t xml:space="preserve">to detect what people are feeling by examining video footage of them. Another of the study’s authors, however, expressed </w:t>
      </w:r>
      <w:r>
        <w:rPr>
          <w:b/>
          <w:u w:val="single"/>
        </w:rPr>
        <w:t>scepticism</w:t>
      </w:r>
      <w:r>
        <w:t>. Aleix Martinez, a computer engineer at Ohio State University, said that companies attempting to obtain emotions from images of faces have failed to understand the importance of context.</w:t>
      </w:r>
    </w:p>
    <w:p>
      <w:pPr>
        <w:pStyle w:val="5"/>
        <w:spacing w:before="1" w:line="367" w:lineRule="auto"/>
        <w:ind w:left="2368" w:right="38" w:firstLine="420"/>
        <w:jc w:val="both"/>
      </w:pPr>
      <w:r>
        <w:t>For a start, facial expression is but one of a number of non-verbal ways, such as body posture, that people use to communicate with each other. Machine recognition of emotion needs to take account of these as well. But context can reach further than that. Dr Martinez mentioned an experiment in which participants were shown a close-up picture of a man’s face, which was bright red with his mouth open in a scream. Based on this alone, most participants said the man was extremely angry. Then the whole picture was shown. It was a football player with his arms outstretched, celebrating a goal. His angry-looking face was, in fact, a show of pure joy.</w:t>
      </w:r>
    </w:p>
    <w:p>
      <w:pPr>
        <w:pStyle w:val="5"/>
        <w:spacing w:before="5" w:line="367" w:lineRule="auto"/>
        <w:ind w:left="2368" w:right="41" w:firstLine="420"/>
        <w:jc w:val="both"/>
      </w:pPr>
      <w:r>
        <w:t>Given that people cannot guess each other’s emotional states most of the time, Dr Martinez sees no reason computers would be able to. “There are companies right now claiming to be able</w:t>
      </w:r>
    </w:p>
    <w:p>
      <w:pPr>
        <w:pStyle w:val="5"/>
        <w:spacing w:before="5"/>
        <w:rPr>
          <w:sz w:val="20"/>
        </w:rPr>
      </w:pPr>
      <w:r>
        <w:br w:type="column"/>
      </w:r>
    </w:p>
    <w:p>
      <w:pPr>
        <w:pStyle w:val="5"/>
        <w:spacing w:line="367" w:lineRule="auto"/>
        <w:ind w:left="107" w:right="2359"/>
        <w:jc w:val="both"/>
      </w:pPr>
      <w:r>
        <w:t>to do that and apply this to places I find really scary and dangerous, for example, in hiring people,” he says. “Some companies require you to present a video resume, which is analyzed by a machine-learning system. And depending on your facial expressions, they hire you or not, which I find really shocking.”</w:t>
      </w:r>
    </w:p>
    <w:p>
      <w:pPr>
        <w:pStyle w:val="9"/>
        <w:numPr>
          <w:ilvl w:val="0"/>
          <w:numId w:val="3"/>
        </w:numPr>
        <w:tabs>
          <w:tab w:val="left" w:pos="422"/>
        </w:tabs>
        <w:spacing w:before="3" w:after="0" w:line="240" w:lineRule="auto"/>
        <w:ind w:left="421" w:right="0" w:hanging="315"/>
        <w:jc w:val="both"/>
        <w:rPr>
          <w:sz w:val="21"/>
        </w:rPr>
      </w:pPr>
      <w:r>
        <w:rPr>
          <w:sz w:val="21"/>
        </w:rPr>
        <w:t>We can learn from the second paragraph that</w:t>
      </w:r>
      <w:r>
        <w:rPr>
          <w:sz w:val="21"/>
          <w:u w:val="single"/>
        </w:rPr>
        <w:t xml:space="preserve">         </w:t>
      </w:r>
      <w:r>
        <w:rPr>
          <w:spacing w:val="35"/>
          <w:sz w:val="21"/>
        </w:rPr>
        <w:t xml:space="preserve"> </w:t>
      </w:r>
      <w:r>
        <w:rPr>
          <w:sz w:val="21"/>
        </w:rPr>
        <w:t>.</w:t>
      </w:r>
    </w:p>
    <w:p>
      <w:pPr>
        <w:pStyle w:val="9"/>
        <w:numPr>
          <w:ilvl w:val="1"/>
          <w:numId w:val="3"/>
        </w:numPr>
        <w:tabs>
          <w:tab w:val="left" w:pos="679"/>
        </w:tabs>
        <w:spacing w:before="129" w:after="0" w:line="240" w:lineRule="auto"/>
        <w:ind w:left="678" w:right="0" w:hanging="258"/>
        <w:jc w:val="left"/>
        <w:rPr>
          <w:sz w:val="21"/>
        </w:rPr>
      </w:pPr>
      <w:r>
        <w:rPr>
          <w:sz w:val="21"/>
        </w:rPr>
        <w:t>facial expressions are universal across</w:t>
      </w:r>
      <w:r>
        <w:rPr>
          <w:spacing w:val="-20"/>
          <w:sz w:val="21"/>
        </w:rPr>
        <w:t xml:space="preserve"> </w:t>
      </w:r>
      <w:r>
        <w:rPr>
          <w:sz w:val="21"/>
        </w:rPr>
        <w:t>cultures</w:t>
      </w:r>
    </w:p>
    <w:p>
      <w:pPr>
        <w:pStyle w:val="9"/>
        <w:numPr>
          <w:ilvl w:val="1"/>
          <w:numId w:val="3"/>
        </w:numPr>
        <w:tabs>
          <w:tab w:val="left" w:pos="667"/>
        </w:tabs>
        <w:spacing w:before="128" w:after="0" w:line="240" w:lineRule="auto"/>
        <w:ind w:left="666" w:right="0" w:hanging="246"/>
        <w:jc w:val="left"/>
        <w:rPr>
          <w:sz w:val="21"/>
        </w:rPr>
      </w:pPr>
      <w:r>
        <w:rPr>
          <w:sz w:val="21"/>
        </w:rPr>
        <w:t>it is hard to recognize some facial</w:t>
      </w:r>
      <w:r>
        <w:rPr>
          <w:spacing w:val="3"/>
          <w:sz w:val="21"/>
        </w:rPr>
        <w:t xml:space="preserve"> </w:t>
      </w:r>
      <w:r>
        <w:rPr>
          <w:sz w:val="21"/>
        </w:rPr>
        <w:t>expressions</w:t>
      </w:r>
    </w:p>
    <w:p>
      <w:pPr>
        <w:pStyle w:val="9"/>
        <w:numPr>
          <w:ilvl w:val="1"/>
          <w:numId w:val="3"/>
        </w:numPr>
        <w:tabs>
          <w:tab w:val="left" w:pos="667"/>
        </w:tabs>
        <w:spacing w:before="130" w:after="0" w:line="240" w:lineRule="auto"/>
        <w:ind w:left="666" w:right="0" w:hanging="246"/>
        <w:jc w:val="left"/>
        <w:rPr>
          <w:sz w:val="21"/>
        </w:rPr>
      </w:pPr>
      <w:r>
        <w:rPr>
          <w:sz w:val="21"/>
        </w:rPr>
        <w:t>emotions and facial expressions may not be</w:t>
      </w:r>
      <w:r>
        <w:rPr>
          <w:spacing w:val="-5"/>
          <w:sz w:val="21"/>
        </w:rPr>
        <w:t xml:space="preserve"> </w:t>
      </w:r>
      <w:r>
        <w:rPr>
          <w:sz w:val="21"/>
        </w:rPr>
        <w:t>related</w:t>
      </w:r>
    </w:p>
    <w:p>
      <w:pPr>
        <w:pStyle w:val="9"/>
        <w:numPr>
          <w:ilvl w:val="1"/>
          <w:numId w:val="3"/>
        </w:numPr>
        <w:tabs>
          <w:tab w:val="left" w:pos="679"/>
        </w:tabs>
        <w:spacing w:before="128" w:after="0" w:line="240" w:lineRule="auto"/>
        <w:ind w:left="678" w:right="0" w:hanging="258"/>
        <w:jc w:val="left"/>
        <w:rPr>
          <w:sz w:val="21"/>
        </w:rPr>
      </w:pPr>
      <w:r>
        <w:rPr>
          <w:sz w:val="21"/>
        </w:rPr>
        <w:t>common facial expressions convey similar</w:t>
      </w:r>
      <w:r>
        <w:rPr>
          <w:spacing w:val="-1"/>
          <w:sz w:val="21"/>
        </w:rPr>
        <w:t xml:space="preserve"> </w:t>
      </w:r>
      <w:r>
        <w:rPr>
          <w:sz w:val="21"/>
        </w:rPr>
        <w:t>meanings</w:t>
      </w:r>
    </w:p>
    <w:p>
      <w:pPr>
        <w:pStyle w:val="9"/>
        <w:numPr>
          <w:ilvl w:val="0"/>
          <w:numId w:val="3"/>
        </w:numPr>
        <w:tabs>
          <w:tab w:val="left" w:pos="422"/>
        </w:tabs>
        <w:spacing w:before="128" w:after="0" w:line="240" w:lineRule="auto"/>
        <w:ind w:left="421" w:right="0" w:hanging="315"/>
        <w:jc w:val="both"/>
        <w:rPr>
          <w:sz w:val="21"/>
        </w:rPr>
      </w:pPr>
      <w:r>
        <w:rPr>
          <w:sz w:val="21"/>
        </w:rPr>
        <w:t>In the passage, the word “</w:t>
      </w:r>
      <w:r>
        <w:rPr>
          <w:b/>
          <w:sz w:val="21"/>
        </w:rPr>
        <w:t>scepticism</w:t>
      </w:r>
      <w:r>
        <w:rPr>
          <w:sz w:val="21"/>
        </w:rPr>
        <w:t>” (paragraph 3) is closest in meaning to “</w:t>
      </w:r>
      <w:r>
        <w:rPr>
          <w:spacing w:val="46"/>
          <w:sz w:val="21"/>
        </w:rPr>
        <w:t xml:space="preserve"> </w:t>
      </w:r>
      <w:r>
        <w:rPr>
          <w:sz w:val="21"/>
        </w:rPr>
        <w:t>”.</w:t>
      </w:r>
    </w:p>
    <w:p>
      <w:pPr>
        <w:pStyle w:val="5"/>
        <w:tabs>
          <w:tab w:val="left" w:pos="3887"/>
        </w:tabs>
        <w:spacing w:before="129"/>
        <w:ind w:left="421"/>
      </w:pPr>
      <w:r>
        <w:t>A.</w:t>
      </w:r>
      <w:r>
        <w:rPr>
          <w:spacing w:val="-2"/>
        </w:rPr>
        <w:t xml:space="preserve"> </w:t>
      </w:r>
      <w:r>
        <w:t>great</w:t>
      </w:r>
      <w:r>
        <w:rPr>
          <w:spacing w:val="1"/>
        </w:rPr>
        <w:t xml:space="preserve"> </w:t>
      </w:r>
      <w:r>
        <w:t>doubt</w:t>
      </w:r>
      <w:r>
        <w:tab/>
      </w:r>
      <w:r>
        <w:t>B. similar</w:t>
      </w:r>
      <w:r>
        <w:rPr>
          <w:spacing w:val="-10"/>
        </w:rPr>
        <w:t xml:space="preserve"> </w:t>
      </w:r>
      <w:r>
        <w:t>interest</w:t>
      </w:r>
    </w:p>
    <w:p>
      <w:pPr>
        <w:pStyle w:val="5"/>
        <w:tabs>
          <w:tab w:val="left" w:pos="3887"/>
        </w:tabs>
        <w:spacing w:before="128"/>
        <w:ind w:left="421"/>
      </w:pPr>
      <w:r>
        <w:t>C.</w:t>
      </w:r>
      <w:r>
        <w:rPr>
          <w:spacing w:val="-4"/>
        </w:rPr>
        <w:t xml:space="preserve"> </w:t>
      </w:r>
      <w:r>
        <w:t>fierce anger</w:t>
      </w:r>
      <w:r>
        <w:tab/>
      </w:r>
      <w:r>
        <w:t>D. strong</w:t>
      </w:r>
      <w:r>
        <w:rPr>
          <w:spacing w:val="-2"/>
        </w:rPr>
        <w:t xml:space="preserve"> </w:t>
      </w:r>
      <w:r>
        <w:t>support</w:t>
      </w:r>
    </w:p>
    <w:p>
      <w:pPr>
        <w:pStyle w:val="9"/>
        <w:numPr>
          <w:ilvl w:val="0"/>
          <w:numId w:val="3"/>
        </w:numPr>
        <w:tabs>
          <w:tab w:val="left" w:pos="422"/>
        </w:tabs>
        <w:spacing w:before="128" w:after="0" w:line="240" w:lineRule="auto"/>
        <w:ind w:left="421" w:right="0" w:hanging="315"/>
        <w:jc w:val="both"/>
        <w:rPr>
          <w:sz w:val="21"/>
        </w:rPr>
      </w:pPr>
      <w:r>
        <w:rPr>
          <w:sz w:val="21"/>
        </w:rPr>
        <w:t>The experiment mentioned by Dr Martinez may prove that</w:t>
      </w:r>
      <w:r>
        <w:rPr>
          <w:spacing w:val="51"/>
          <w:sz w:val="21"/>
        </w:rPr>
        <w:t xml:space="preserve"> </w:t>
      </w:r>
      <w:r>
        <w:rPr>
          <w:sz w:val="21"/>
        </w:rPr>
        <w:t>.</w:t>
      </w:r>
    </w:p>
    <w:p>
      <w:pPr>
        <w:pStyle w:val="9"/>
        <w:numPr>
          <w:ilvl w:val="1"/>
          <w:numId w:val="3"/>
        </w:numPr>
        <w:tabs>
          <w:tab w:val="left" w:pos="679"/>
        </w:tabs>
        <w:spacing w:before="130" w:after="0" w:line="240" w:lineRule="auto"/>
        <w:ind w:left="678" w:right="0" w:hanging="258"/>
        <w:jc w:val="left"/>
        <w:rPr>
          <w:sz w:val="21"/>
        </w:rPr>
      </w:pPr>
      <w:r>
        <w:rPr>
          <w:sz w:val="21"/>
        </w:rPr>
        <w:t>facial expression is an important way to communicate</w:t>
      </w:r>
    </w:p>
    <w:p>
      <w:pPr>
        <w:pStyle w:val="9"/>
        <w:numPr>
          <w:ilvl w:val="1"/>
          <w:numId w:val="3"/>
        </w:numPr>
        <w:tabs>
          <w:tab w:val="left" w:pos="667"/>
        </w:tabs>
        <w:spacing w:before="128" w:after="0" w:line="240" w:lineRule="auto"/>
        <w:ind w:left="666" w:right="0" w:hanging="246"/>
        <w:jc w:val="left"/>
        <w:rPr>
          <w:sz w:val="21"/>
        </w:rPr>
      </w:pPr>
      <w:r>
        <w:rPr>
          <w:sz w:val="21"/>
        </w:rPr>
        <w:t>machine recognition of emotion is not reliable at</w:t>
      </w:r>
      <w:r>
        <w:rPr>
          <w:spacing w:val="-1"/>
          <w:sz w:val="21"/>
        </w:rPr>
        <w:t xml:space="preserve"> </w:t>
      </w:r>
      <w:r>
        <w:rPr>
          <w:sz w:val="21"/>
        </w:rPr>
        <w:t>all</w:t>
      </w:r>
    </w:p>
    <w:p>
      <w:pPr>
        <w:pStyle w:val="9"/>
        <w:numPr>
          <w:ilvl w:val="1"/>
          <w:numId w:val="3"/>
        </w:numPr>
        <w:tabs>
          <w:tab w:val="left" w:pos="667"/>
        </w:tabs>
        <w:spacing w:before="129" w:after="0" w:line="240" w:lineRule="auto"/>
        <w:ind w:left="666" w:right="0" w:hanging="246"/>
        <w:jc w:val="left"/>
        <w:rPr>
          <w:sz w:val="21"/>
        </w:rPr>
      </w:pPr>
      <w:r>
        <w:rPr>
          <w:sz w:val="21"/>
        </w:rPr>
        <w:t>facial expression is not the only way to detect</w:t>
      </w:r>
      <w:r>
        <w:rPr>
          <w:spacing w:val="-2"/>
          <w:sz w:val="21"/>
        </w:rPr>
        <w:t xml:space="preserve"> </w:t>
      </w:r>
      <w:r>
        <w:rPr>
          <w:sz w:val="21"/>
        </w:rPr>
        <w:t>feelings</w:t>
      </w:r>
    </w:p>
    <w:p>
      <w:pPr>
        <w:pStyle w:val="9"/>
        <w:numPr>
          <w:ilvl w:val="1"/>
          <w:numId w:val="3"/>
        </w:numPr>
        <w:tabs>
          <w:tab w:val="left" w:pos="679"/>
        </w:tabs>
        <w:spacing w:before="128" w:after="0" w:line="240" w:lineRule="auto"/>
        <w:ind w:left="678" w:right="0" w:hanging="258"/>
        <w:jc w:val="left"/>
        <w:rPr>
          <w:sz w:val="21"/>
        </w:rPr>
      </w:pPr>
      <w:r>
        <w:rPr>
          <w:sz w:val="21"/>
        </w:rPr>
        <w:t>people may misread facial expressions for lack of</w:t>
      </w:r>
      <w:r>
        <w:rPr>
          <w:spacing w:val="-1"/>
          <w:sz w:val="21"/>
        </w:rPr>
        <w:t xml:space="preserve"> </w:t>
      </w:r>
      <w:r>
        <w:rPr>
          <w:sz w:val="21"/>
        </w:rPr>
        <w:t>context</w:t>
      </w:r>
    </w:p>
    <w:p>
      <w:pPr>
        <w:pStyle w:val="9"/>
        <w:numPr>
          <w:ilvl w:val="0"/>
          <w:numId w:val="3"/>
        </w:numPr>
        <w:tabs>
          <w:tab w:val="left" w:pos="422"/>
        </w:tabs>
        <w:spacing w:before="128" w:after="0" w:line="240" w:lineRule="auto"/>
        <w:ind w:left="421" w:right="0" w:hanging="315"/>
        <w:jc w:val="both"/>
        <w:rPr>
          <w:sz w:val="21"/>
        </w:rPr>
      </w:pPr>
      <w:r>
        <w:rPr>
          <w:sz w:val="21"/>
        </w:rPr>
        <w:t>According to the text, which of the following statements is</w:t>
      </w:r>
      <w:r>
        <w:rPr>
          <w:spacing w:val="1"/>
          <w:sz w:val="21"/>
        </w:rPr>
        <w:t xml:space="preserve"> </w:t>
      </w:r>
      <w:r>
        <w:rPr>
          <w:sz w:val="21"/>
        </w:rPr>
        <w:t>correct?</w:t>
      </w:r>
    </w:p>
    <w:p>
      <w:pPr>
        <w:pStyle w:val="9"/>
        <w:numPr>
          <w:ilvl w:val="1"/>
          <w:numId w:val="3"/>
        </w:numPr>
        <w:tabs>
          <w:tab w:val="left" w:pos="679"/>
        </w:tabs>
        <w:spacing w:before="128" w:after="0" w:line="240" w:lineRule="auto"/>
        <w:ind w:left="678" w:right="0" w:hanging="258"/>
        <w:jc w:val="left"/>
        <w:rPr>
          <w:sz w:val="21"/>
        </w:rPr>
      </w:pPr>
      <w:r>
        <w:rPr>
          <w:sz w:val="21"/>
        </w:rPr>
        <w:t>Facial expressions differ from person to</w:t>
      </w:r>
      <w:r>
        <w:rPr>
          <w:spacing w:val="1"/>
          <w:sz w:val="21"/>
        </w:rPr>
        <w:t xml:space="preserve"> </w:t>
      </w:r>
      <w:r>
        <w:rPr>
          <w:sz w:val="21"/>
        </w:rPr>
        <w:t>person.</w:t>
      </w:r>
    </w:p>
    <w:p>
      <w:pPr>
        <w:pStyle w:val="9"/>
        <w:numPr>
          <w:ilvl w:val="1"/>
          <w:numId w:val="3"/>
        </w:numPr>
        <w:tabs>
          <w:tab w:val="left" w:pos="667"/>
        </w:tabs>
        <w:spacing w:before="130" w:after="0" w:line="240" w:lineRule="auto"/>
        <w:ind w:left="666" w:right="0" w:hanging="246"/>
        <w:jc w:val="left"/>
        <w:rPr>
          <w:sz w:val="21"/>
        </w:rPr>
      </w:pPr>
      <w:r>
        <w:rPr>
          <w:sz w:val="21"/>
        </w:rPr>
        <w:t>People with red face must be feeling extremely</w:t>
      </w:r>
      <w:r>
        <w:rPr>
          <w:spacing w:val="5"/>
          <w:sz w:val="21"/>
        </w:rPr>
        <w:t xml:space="preserve"> </w:t>
      </w:r>
      <w:r>
        <w:rPr>
          <w:sz w:val="21"/>
        </w:rPr>
        <w:t>angry.</w:t>
      </w:r>
    </w:p>
    <w:p>
      <w:pPr>
        <w:pStyle w:val="9"/>
        <w:numPr>
          <w:ilvl w:val="1"/>
          <w:numId w:val="3"/>
        </w:numPr>
        <w:tabs>
          <w:tab w:val="left" w:pos="667"/>
        </w:tabs>
        <w:spacing w:before="129" w:after="0" w:line="240" w:lineRule="auto"/>
        <w:ind w:left="666" w:right="0" w:hanging="246"/>
        <w:jc w:val="left"/>
        <w:rPr>
          <w:sz w:val="21"/>
        </w:rPr>
      </w:pPr>
      <w:r>
        <w:rPr>
          <w:sz w:val="21"/>
        </w:rPr>
        <w:t>Artificial-intelligence algorithms can always work out a person’s inner emotional</w:t>
      </w:r>
      <w:r>
        <w:rPr>
          <w:spacing w:val="-8"/>
          <w:sz w:val="21"/>
        </w:rPr>
        <w:t xml:space="preserve"> </w:t>
      </w:r>
      <w:r>
        <w:rPr>
          <w:sz w:val="21"/>
        </w:rPr>
        <w:t>state.</w:t>
      </w:r>
    </w:p>
    <w:p>
      <w:pPr>
        <w:pStyle w:val="9"/>
        <w:numPr>
          <w:ilvl w:val="1"/>
          <w:numId w:val="3"/>
        </w:numPr>
        <w:tabs>
          <w:tab w:val="left" w:pos="679"/>
        </w:tabs>
        <w:spacing w:before="128" w:after="0" w:line="240" w:lineRule="auto"/>
        <w:ind w:left="678" w:right="0" w:hanging="258"/>
        <w:jc w:val="left"/>
        <w:rPr>
          <w:sz w:val="21"/>
        </w:rPr>
      </w:pPr>
      <w:r>
        <w:rPr>
          <w:sz w:val="21"/>
        </w:rPr>
        <w:t>Unbelievable to Dr Martinez is that job offers are decided by a machine-learning</w:t>
      </w:r>
      <w:r>
        <w:rPr>
          <w:spacing w:val="-3"/>
          <w:sz w:val="21"/>
        </w:rPr>
        <w:t xml:space="preserve"> </w:t>
      </w:r>
      <w:r>
        <w:rPr>
          <w:sz w:val="21"/>
        </w:rPr>
        <w:t>system.</w:t>
      </w:r>
    </w:p>
    <w:p>
      <w:pPr>
        <w:pStyle w:val="9"/>
        <w:numPr>
          <w:ilvl w:val="0"/>
          <w:numId w:val="3"/>
        </w:numPr>
        <w:tabs>
          <w:tab w:val="left" w:pos="422"/>
        </w:tabs>
        <w:spacing w:before="128" w:after="0" w:line="240" w:lineRule="auto"/>
        <w:ind w:left="421" w:right="0" w:hanging="315"/>
        <w:jc w:val="both"/>
        <w:rPr>
          <w:sz w:val="21"/>
        </w:rPr>
      </w:pPr>
      <w:r>
        <w:rPr>
          <w:sz w:val="21"/>
        </w:rPr>
        <w:t>What does this passage mainly tell</w:t>
      </w:r>
      <w:r>
        <w:rPr>
          <w:spacing w:val="-1"/>
          <w:sz w:val="21"/>
        </w:rPr>
        <w:t xml:space="preserve"> </w:t>
      </w:r>
      <w:r>
        <w:rPr>
          <w:sz w:val="21"/>
        </w:rPr>
        <w:t>us?</w:t>
      </w:r>
    </w:p>
    <w:p>
      <w:pPr>
        <w:pStyle w:val="9"/>
        <w:numPr>
          <w:ilvl w:val="1"/>
          <w:numId w:val="3"/>
        </w:numPr>
        <w:tabs>
          <w:tab w:val="left" w:pos="679"/>
        </w:tabs>
        <w:spacing w:before="128" w:after="0" w:line="240" w:lineRule="auto"/>
        <w:ind w:left="678" w:right="0" w:hanging="258"/>
        <w:jc w:val="left"/>
        <w:rPr>
          <w:sz w:val="21"/>
        </w:rPr>
      </w:pPr>
      <w:r>
        <w:rPr>
          <w:sz w:val="21"/>
        </w:rPr>
        <w:t>Facial expressions are among the most universal forms of body</w:t>
      </w:r>
      <w:r>
        <w:rPr>
          <w:spacing w:val="-26"/>
          <w:sz w:val="21"/>
        </w:rPr>
        <w:t xml:space="preserve"> </w:t>
      </w:r>
      <w:r>
        <w:rPr>
          <w:sz w:val="21"/>
        </w:rPr>
        <w:t>language.</w:t>
      </w:r>
    </w:p>
    <w:p>
      <w:pPr>
        <w:pStyle w:val="9"/>
        <w:numPr>
          <w:ilvl w:val="1"/>
          <w:numId w:val="3"/>
        </w:numPr>
        <w:tabs>
          <w:tab w:val="left" w:pos="667"/>
        </w:tabs>
        <w:spacing w:before="128" w:after="0" w:line="240" w:lineRule="auto"/>
        <w:ind w:left="666" w:right="0" w:hanging="246"/>
        <w:jc w:val="left"/>
        <w:rPr>
          <w:sz w:val="21"/>
        </w:rPr>
      </w:pPr>
      <w:r>
        <w:rPr>
          <w:sz w:val="21"/>
        </w:rPr>
        <w:t>Computers can detect people’s mind by analyzing their facial</w:t>
      </w:r>
      <w:r>
        <w:rPr>
          <w:spacing w:val="-30"/>
          <w:sz w:val="21"/>
        </w:rPr>
        <w:t xml:space="preserve"> </w:t>
      </w:r>
      <w:r>
        <w:rPr>
          <w:sz w:val="21"/>
        </w:rPr>
        <w:t>expressions.</w:t>
      </w:r>
    </w:p>
    <w:p>
      <w:pPr>
        <w:pStyle w:val="9"/>
        <w:numPr>
          <w:ilvl w:val="1"/>
          <w:numId w:val="3"/>
        </w:numPr>
        <w:tabs>
          <w:tab w:val="left" w:pos="667"/>
        </w:tabs>
        <w:spacing w:before="131" w:after="0" w:line="240" w:lineRule="auto"/>
        <w:ind w:left="666" w:right="0" w:hanging="246"/>
        <w:jc w:val="left"/>
        <w:rPr>
          <w:sz w:val="21"/>
        </w:rPr>
      </w:pPr>
      <w:r>
        <w:rPr>
          <w:sz w:val="21"/>
        </w:rPr>
        <w:t>Facial expressions may not be the reliable reflection of a person’s</w:t>
      </w:r>
      <w:r>
        <w:rPr>
          <w:spacing w:val="-4"/>
          <w:sz w:val="21"/>
        </w:rPr>
        <w:t xml:space="preserve"> </w:t>
      </w:r>
      <w:r>
        <w:rPr>
          <w:sz w:val="21"/>
        </w:rPr>
        <w:t>emotions.</w:t>
      </w:r>
    </w:p>
    <w:p>
      <w:pPr>
        <w:pStyle w:val="9"/>
        <w:numPr>
          <w:ilvl w:val="1"/>
          <w:numId w:val="3"/>
        </w:numPr>
        <w:tabs>
          <w:tab w:val="left" w:pos="679"/>
        </w:tabs>
        <w:spacing w:before="128" w:after="0" w:line="240" w:lineRule="auto"/>
        <w:ind w:left="678" w:right="0" w:hanging="258"/>
        <w:jc w:val="left"/>
        <w:rPr>
          <w:sz w:val="21"/>
        </w:rPr>
      </w:pPr>
      <w:r>
        <w:rPr>
          <w:sz w:val="21"/>
        </w:rPr>
        <w:t>Companies can depend on machine recognition of emotion to hire</w:t>
      </w:r>
      <w:r>
        <w:rPr>
          <w:spacing w:val="-4"/>
          <w:sz w:val="21"/>
        </w:rPr>
        <w:t xml:space="preserve"> </w:t>
      </w:r>
      <w:r>
        <w:rPr>
          <w:sz w:val="21"/>
        </w:rPr>
        <w:t>people.</w:t>
      </w:r>
    </w:p>
    <w:p>
      <w:pPr>
        <w:spacing w:after="0" w:line="240" w:lineRule="auto"/>
        <w:jc w:val="left"/>
        <w:rPr>
          <w:sz w:val="21"/>
        </w:rPr>
        <w:sectPr>
          <w:type w:val="continuous"/>
          <w:pgSz w:w="23820" w:h="16840" w:orient="landscape"/>
          <w:pgMar w:top="1600" w:right="900" w:bottom="2040" w:left="920" w:header="720" w:footer="720" w:gutter="0"/>
          <w:cols w:equalWidth="0" w:num="2">
            <w:col w:w="10535" w:space="869"/>
            <w:col w:w="10596"/>
          </w:cols>
        </w:sectPr>
      </w:pPr>
    </w:p>
    <w:p>
      <w:pPr>
        <w:pStyle w:val="5"/>
        <w:spacing w:before="11"/>
        <w:rPr>
          <w:sz w:val="24"/>
        </w:rPr>
      </w:pPr>
    </w:p>
    <w:p>
      <w:pPr>
        <w:spacing w:after="0"/>
        <w:rPr>
          <w:sz w:val="24"/>
        </w:rPr>
        <w:sectPr>
          <w:footerReference r:id="rId8" w:type="default"/>
          <w:pgSz w:w="23820" w:h="16840" w:orient="landscape"/>
          <w:pgMar w:top="1600" w:right="900" w:bottom="2040" w:left="920" w:header="0" w:footer="1847" w:gutter="0"/>
          <w:cols w:space="708" w:num="1"/>
        </w:sectPr>
      </w:pPr>
    </w:p>
    <w:p>
      <w:pPr>
        <w:pStyle w:val="2"/>
        <w:spacing w:before="70"/>
        <w:ind w:left="5863" w:right="3529"/>
      </w:pPr>
      <w:r>
        <w:t xml:space="preserve">第 </w:t>
      </w:r>
      <w:r>
        <w:rPr>
          <w:rFonts w:ascii="Times New Roman" w:eastAsia="Times New Roman"/>
        </w:rPr>
        <w:t xml:space="preserve">II </w:t>
      </w:r>
      <w:r>
        <w:t>卷</w:t>
      </w:r>
    </w:p>
    <w:p>
      <w:pPr>
        <w:pStyle w:val="5"/>
        <w:rPr>
          <w:rFonts w:ascii="宋体"/>
          <w:b/>
          <w:sz w:val="33"/>
        </w:rPr>
      </w:pPr>
    </w:p>
    <w:p>
      <w:pPr>
        <w:pStyle w:val="4"/>
        <w:rPr>
          <w:rFonts w:hint="eastAsia" w:ascii="宋体" w:eastAsia="宋体"/>
        </w:rPr>
      </w:pPr>
      <w:r>
        <w:rPr>
          <w:rFonts w:hint="eastAsia" w:ascii="宋体" w:eastAsia="宋体"/>
        </w:rPr>
        <w:t>注意事项：</w:t>
      </w:r>
    </w:p>
    <w:p>
      <w:pPr>
        <w:pStyle w:val="9"/>
        <w:numPr>
          <w:ilvl w:val="2"/>
          <w:numId w:val="3"/>
        </w:numPr>
        <w:tabs>
          <w:tab w:val="left" w:pos="2947"/>
        </w:tabs>
        <w:spacing w:before="91" w:after="0" w:line="240" w:lineRule="auto"/>
        <w:ind w:left="2946" w:right="0" w:hanging="159"/>
        <w:jc w:val="left"/>
        <w:rPr>
          <w:rFonts w:hint="eastAsia" w:ascii="宋体" w:eastAsia="宋体"/>
          <w:sz w:val="21"/>
        </w:rPr>
      </w:pPr>
      <w:r>
        <w:rPr>
          <w:rFonts w:hint="eastAsia" w:ascii="宋体" w:eastAsia="宋体"/>
          <w:sz w:val="21"/>
        </w:rPr>
        <w:t>用黑色墨水的钢笔或签字笔将答案写在答题卡上。</w:t>
      </w:r>
    </w:p>
    <w:p>
      <w:pPr>
        <w:pStyle w:val="9"/>
        <w:numPr>
          <w:ilvl w:val="2"/>
          <w:numId w:val="3"/>
        </w:numPr>
        <w:tabs>
          <w:tab w:val="left" w:pos="2947"/>
        </w:tabs>
        <w:spacing w:before="91" w:after="0" w:line="240" w:lineRule="auto"/>
        <w:ind w:left="2946" w:right="0" w:hanging="159"/>
        <w:jc w:val="left"/>
        <w:rPr>
          <w:rFonts w:hint="eastAsia" w:ascii="宋体" w:eastAsia="宋体"/>
          <w:sz w:val="21"/>
        </w:rPr>
      </w:pPr>
      <w:r>
        <w:rPr>
          <w:rFonts w:hint="eastAsia" w:ascii="宋体" w:eastAsia="宋体"/>
          <w:spacing w:val="-14"/>
          <w:sz w:val="21"/>
        </w:rPr>
        <w:t xml:space="preserve">本卷共 </w:t>
      </w:r>
      <w:r>
        <w:rPr>
          <w:sz w:val="21"/>
        </w:rPr>
        <w:t>6</w:t>
      </w:r>
      <w:r>
        <w:rPr>
          <w:spacing w:val="1"/>
          <w:sz w:val="21"/>
        </w:rPr>
        <w:t xml:space="preserve"> </w:t>
      </w:r>
      <w:r>
        <w:rPr>
          <w:rFonts w:hint="eastAsia" w:ascii="宋体" w:eastAsia="宋体"/>
          <w:spacing w:val="-10"/>
          <w:sz w:val="21"/>
        </w:rPr>
        <w:t xml:space="preserve">小题，共 </w:t>
      </w:r>
      <w:r>
        <w:rPr>
          <w:sz w:val="21"/>
        </w:rPr>
        <w:t>35</w:t>
      </w:r>
      <w:r>
        <w:rPr>
          <w:spacing w:val="-1"/>
          <w:sz w:val="21"/>
        </w:rPr>
        <w:t xml:space="preserve"> </w:t>
      </w:r>
      <w:r>
        <w:rPr>
          <w:rFonts w:hint="eastAsia" w:ascii="宋体" w:eastAsia="宋体"/>
          <w:sz w:val="21"/>
        </w:rPr>
        <w:t>分。</w:t>
      </w:r>
    </w:p>
    <w:p>
      <w:pPr>
        <w:pStyle w:val="5"/>
        <w:rPr>
          <w:rFonts w:ascii="宋体"/>
          <w:sz w:val="22"/>
        </w:rPr>
      </w:pPr>
    </w:p>
    <w:p>
      <w:pPr>
        <w:pStyle w:val="4"/>
        <w:spacing w:before="169"/>
        <w:rPr>
          <w:rFonts w:hint="eastAsia" w:ascii="宋体" w:eastAsia="宋体"/>
        </w:rPr>
      </w:pPr>
      <w:r>
        <w:rPr>
          <w:rFonts w:hint="eastAsia" w:ascii="宋体" w:eastAsia="宋体"/>
        </w:rPr>
        <w:t>第三部分： 写作</w:t>
      </w:r>
    </w:p>
    <w:p>
      <w:pPr>
        <w:pStyle w:val="5"/>
        <w:spacing w:before="91" w:line="321" w:lineRule="auto"/>
        <w:ind w:left="2788" w:right="2769" w:hanging="420"/>
        <w:rPr>
          <w:rFonts w:hint="eastAsia" w:ascii="宋体" w:eastAsia="宋体"/>
        </w:rPr>
      </w:pPr>
      <w:r>
        <w:rPr>
          <w:rFonts w:hint="eastAsia" w:ascii="宋体" w:eastAsia="宋体"/>
        </w:rPr>
        <w:t>第一节：阅读表达（</w:t>
      </w:r>
      <w:r>
        <w:rPr>
          <w:rFonts w:hint="eastAsia" w:ascii="宋体" w:eastAsia="宋体"/>
          <w:spacing w:val="-27"/>
        </w:rPr>
        <w:t xml:space="preserve">共 </w:t>
      </w:r>
      <w:r>
        <w:t xml:space="preserve">5 </w:t>
      </w:r>
      <w:r>
        <w:rPr>
          <w:rFonts w:hint="eastAsia" w:ascii="宋体" w:eastAsia="宋体"/>
          <w:spacing w:val="-8"/>
        </w:rPr>
        <w:t xml:space="preserve">小题；每小题 </w:t>
      </w:r>
      <w:r>
        <w:t xml:space="preserve">2 </w:t>
      </w:r>
      <w:r>
        <w:rPr>
          <w:rFonts w:hint="eastAsia" w:ascii="宋体" w:eastAsia="宋体"/>
          <w:spacing w:val="-11"/>
        </w:rPr>
        <w:t xml:space="preserve">分，满分 </w:t>
      </w:r>
      <w:r>
        <w:t xml:space="preserve">10 </w:t>
      </w:r>
      <w:r>
        <w:rPr>
          <w:rFonts w:hint="eastAsia" w:ascii="宋体" w:eastAsia="宋体"/>
        </w:rPr>
        <w:t>分） 阅读短文，并按照题目要求用英语回答问题。</w:t>
      </w:r>
    </w:p>
    <w:p>
      <w:pPr>
        <w:pStyle w:val="5"/>
        <w:spacing w:before="13" w:line="357" w:lineRule="auto"/>
        <w:ind w:left="2368" w:right="3" w:firstLine="316"/>
        <w:jc w:val="both"/>
      </w:pPr>
      <w:r>
        <w:t>“Tennis – I’m saying goodbye.” With these words, Russian tennis superstar Maria Sharapova, 32, has announced her retirement.</w:t>
      </w:r>
    </w:p>
    <w:p>
      <w:pPr>
        <w:pStyle w:val="5"/>
        <w:spacing w:line="357" w:lineRule="auto"/>
        <w:ind w:left="2368" w:right="6" w:firstLine="316"/>
        <w:jc w:val="both"/>
      </w:pPr>
      <w:r>
        <w:t>“How do you leave behind the only life you’ve ever known?” she asked herself. Several reasons played a role in Sharapova leaving the tennis court for good.</w:t>
      </w:r>
    </w:p>
    <w:p>
      <w:pPr>
        <w:pStyle w:val="5"/>
        <w:spacing w:before="1" w:line="345" w:lineRule="auto"/>
        <w:ind w:left="2368" w:firstLine="316"/>
        <w:jc w:val="both"/>
      </w:pPr>
      <w:r>
        <w:t>Over the last couple of years, she’s dealt with an injury in her right shoulder and inflammation (</w:t>
      </w:r>
      <w:r>
        <w:rPr>
          <w:rFonts w:hint="eastAsia" w:ascii="宋体" w:hAnsi="宋体" w:eastAsia="宋体"/>
        </w:rPr>
        <w:t>炎症</w:t>
      </w:r>
      <w:r>
        <w:t>) in her forearms that may have prevented her from returning to top form. In more recent news, the death of her longtime friend, US basketball legend Kobe Bryant, also played a factor in her decision to retire.</w:t>
      </w:r>
    </w:p>
    <w:p>
      <w:pPr>
        <w:pStyle w:val="5"/>
        <w:spacing w:line="336" w:lineRule="auto"/>
        <w:ind w:left="2368" w:right="1" w:firstLine="316"/>
        <w:jc w:val="both"/>
      </w:pPr>
      <w:r>
        <w:t xml:space="preserve">“As I think you’ve seen throughout my career, my perseverance ( </w:t>
      </w:r>
      <w:r>
        <w:rPr>
          <w:rFonts w:hint="eastAsia" w:ascii="宋体" w:hAnsi="宋体" w:eastAsia="宋体"/>
          <w:spacing w:val="45"/>
        </w:rPr>
        <w:t xml:space="preserve">毅 力 </w:t>
      </w:r>
      <w:r>
        <w:t>) has been my greatest tool, my greatest strength,” Sharapova said in an interview. “But I’ve started feeling like</w:t>
      </w:r>
      <w:r>
        <w:rPr>
          <w:spacing w:val="12"/>
        </w:rPr>
        <w:t xml:space="preserve"> </w:t>
      </w:r>
      <w:r>
        <w:t>it</w:t>
      </w:r>
      <w:r>
        <w:rPr>
          <w:spacing w:val="11"/>
        </w:rPr>
        <w:t xml:space="preserve"> </w:t>
      </w:r>
      <w:r>
        <w:t>was</w:t>
      </w:r>
      <w:r>
        <w:rPr>
          <w:spacing w:val="12"/>
        </w:rPr>
        <w:t xml:space="preserve"> </w:t>
      </w:r>
      <w:r>
        <w:t>becoming</w:t>
      </w:r>
      <w:r>
        <w:rPr>
          <w:spacing w:val="10"/>
        </w:rPr>
        <w:t xml:space="preserve"> </w:t>
      </w:r>
      <w:r>
        <w:t>a</w:t>
      </w:r>
      <w:r>
        <w:rPr>
          <w:spacing w:val="10"/>
        </w:rPr>
        <w:t xml:space="preserve"> </w:t>
      </w:r>
      <w:r>
        <w:t>weakness,</w:t>
      </w:r>
      <w:r>
        <w:rPr>
          <w:spacing w:val="13"/>
        </w:rPr>
        <w:t xml:space="preserve"> </w:t>
      </w:r>
      <w:r>
        <w:t>because</w:t>
      </w:r>
      <w:r>
        <w:rPr>
          <w:spacing w:val="10"/>
        </w:rPr>
        <w:t xml:space="preserve"> </w:t>
      </w:r>
      <w:r>
        <w:t>the</w:t>
      </w:r>
      <w:r>
        <w:rPr>
          <w:spacing w:val="11"/>
        </w:rPr>
        <w:t xml:space="preserve"> </w:t>
      </w:r>
      <w:r>
        <w:t>stubbornness</w:t>
      </w:r>
      <w:r>
        <w:rPr>
          <w:spacing w:val="11"/>
        </w:rPr>
        <w:t xml:space="preserve"> (</w:t>
      </w:r>
      <w:r>
        <w:rPr>
          <w:rFonts w:hint="eastAsia" w:ascii="宋体" w:hAnsi="宋体" w:eastAsia="宋体"/>
          <w:spacing w:val="14"/>
        </w:rPr>
        <w:t>执着</w:t>
      </w:r>
      <w:r>
        <w:rPr>
          <w:spacing w:val="5"/>
        </w:rPr>
        <w:t xml:space="preserve">) </w:t>
      </w:r>
      <w:r>
        <w:t>that</w:t>
      </w:r>
      <w:r>
        <w:rPr>
          <w:spacing w:val="12"/>
        </w:rPr>
        <w:t xml:space="preserve"> </w:t>
      </w:r>
      <w:r>
        <w:t>was</w:t>
      </w:r>
      <w:r>
        <w:rPr>
          <w:spacing w:val="9"/>
        </w:rPr>
        <w:t xml:space="preserve"> </w:t>
      </w:r>
      <w:r>
        <w:t>keeping</w:t>
      </w:r>
      <w:r>
        <w:rPr>
          <w:spacing w:val="13"/>
        </w:rPr>
        <w:t xml:space="preserve"> </w:t>
      </w:r>
      <w:r>
        <w:t>me</w:t>
      </w:r>
      <w:r>
        <w:rPr>
          <w:spacing w:val="12"/>
        </w:rPr>
        <w:t xml:space="preserve"> </w:t>
      </w:r>
      <w:r>
        <w:t>going was keeping me going for wrong</w:t>
      </w:r>
      <w:r>
        <w:rPr>
          <w:spacing w:val="1"/>
        </w:rPr>
        <w:t xml:space="preserve"> </w:t>
      </w:r>
      <w:r>
        <w:t>reasons.”</w:t>
      </w:r>
    </w:p>
    <w:p>
      <w:pPr>
        <w:pStyle w:val="5"/>
        <w:spacing w:before="6" w:line="350" w:lineRule="auto"/>
        <w:ind w:left="2368" w:firstLine="525"/>
        <w:jc w:val="both"/>
      </w:pPr>
      <w:r>
        <w:t>Sharapova rose to stardom (</w:t>
      </w:r>
      <w:r>
        <w:rPr>
          <w:rFonts w:hint="eastAsia" w:ascii="宋体" w:eastAsia="宋体"/>
        </w:rPr>
        <w:t>明星身份</w:t>
      </w:r>
      <w:r>
        <w:t>) at age 17 when she won Wimbledon in 2004. She won a total of four Grand Slam singles titles: the 2006 US Open, the 2008 Australian Open, and the 2012 and 2014 French Open. She also earned the Fed Cup title in Russia in 2008 and an Olympic silver medal in singles in 2012, among many other accomplishments.</w:t>
      </w:r>
    </w:p>
    <w:p>
      <w:pPr>
        <w:pStyle w:val="5"/>
        <w:spacing w:before="3" w:line="357" w:lineRule="auto"/>
        <w:ind w:left="2368" w:firstLine="525"/>
        <w:jc w:val="both"/>
      </w:pPr>
      <w:r>
        <w:t>For 16 straight years from 2004, Sharapova was the world’s highest-earning female athlete, according to Forbes. Off the court, she made millions of dollars from companies such as Evian and Nike, as well as starting her own candy company.</w:t>
      </w:r>
    </w:p>
    <w:p>
      <w:pPr>
        <w:pStyle w:val="5"/>
        <w:spacing w:before="1" w:line="348" w:lineRule="auto"/>
        <w:ind w:left="2368" w:right="1" w:firstLine="525"/>
        <w:jc w:val="both"/>
      </w:pPr>
      <w:r>
        <w:rPr>
          <w:spacing w:val="-3"/>
        </w:rPr>
        <w:t xml:space="preserve">“Tennis </w:t>
      </w:r>
      <w:r>
        <w:t xml:space="preserve">showed me the world --- and it showed me what I was made of,” Sharapova  wrote on Facebook on Feb 26, alongside a photo of herself as a young girl with a tennis racquet </w:t>
      </w:r>
      <w:r>
        <w:rPr>
          <w:spacing w:val="14"/>
        </w:rPr>
        <w:t>(</w:t>
      </w:r>
      <w:r>
        <w:rPr>
          <w:rFonts w:hint="eastAsia" w:ascii="宋体" w:hAnsi="宋体" w:eastAsia="宋体"/>
          <w:spacing w:val="15"/>
        </w:rPr>
        <w:t>球拍</w:t>
      </w:r>
      <w:r>
        <w:rPr>
          <w:spacing w:val="1"/>
        </w:rPr>
        <w:t>). “</w:t>
      </w:r>
      <w:r>
        <w:rPr>
          <w:spacing w:val="-3"/>
        </w:rPr>
        <w:t>It’s</w:t>
      </w:r>
      <w:r>
        <w:rPr>
          <w:spacing w:val="12"/>
        </w:rPr>
        <w:t xml:space="preserve"> </w:t>
      </w:r>
      <w:r>
        <w:t>how</w:t>
      </w:r>
      <w:r>
        <w:rPr>
          <w:spacing w:val="10"/>
        </w:rPr>
        <w:t xml:space="preserve"> </w:t>
      </w:r>
      <w:r>
        <w:t>I</w:t>
      </w:r>
      <w:r>
        <w:rPr>
          <w:spacing w:val="15"/>
        </w:rPr>
        <w:t xml:space="preserve"> </w:t>
      </w:r>
      <w:r>
        <w:t>tested</w:t>
      </w:r>
      <w:r>
        <w:rPr>
          <w:spacing w:val="11"/>
        </w:rPr>
        <w:t xml:space="preserve"> </w:t>
      </w:r>
      <w:r>
        <w:t>myself</w:t>
      </w:r>
      <w:r>
        <w:rPr>
          <w:spacing w:val="12"/>
        </w:rPr>
        <w:t xml:space="preserve"> </w:t>
      </w:r>
      <w:r>
        <w:t>and</w:t>
      </w:r>
      <w:r>
        <w:rPr>
          <w:spacing w:val="11"/>
        </w:rPr>
        <w:t xml:space="preserve"> </w:t>
      </w:r>
      <w:r>
        <w:t>how</w:t>
      </w:r>
      <w:r>
        <w:rPr>
          <w:spacing w:val="12"/>
        </w:rPr>
        <w:t xml:space="preserve"> </w:t>
      </w:r>
      <w:r>
        <w:t>I</w:t>
      </w:r>
      <w:r>
        <w:rPr>
          <w:spacing w:val="12"/>
        </w:rPr>
        <w:t xml:space="preserve"> </w:t>
      </w:r>
      <w:r>
        <w:t>measured</w:t>
      </w:r>
      <w:r>
        <w:rPr>
          <w:spacing w:val="13"/>
        </w:rPr>
        <w:t xml:space="preserve"> </w:t>
      </w:r>
      <w:r>
        <w:t>my</w:t>
      </w:r>
      <w:r>
        <w:rPr>
          <w:spacing w:val="13"/>
        </w:rPr>
        <w:t xml:space="preserve"> </w:t>
      </w:r>
      <w:r>
        <w:t>growth. And</w:t>
      </w:r>
      <w:r>
        <w:rPr>
          <w:spacing w:val="11"/>
        </w:rPr>
        <w:t xml:space="preserve"> </w:t>
      </w:r>
      <w:r>
        <w:t>so</w:t>
      </w:r>
      <w:r>
        <w:rPr>
          <w:spacing w:val="13"/>
        </w:rPr>
        <w:t xml:space="preserve"> </w:t>
      </w:r>
      <w:r>
        <w:t>in</w:t>
      </w:r>
      <w:r>
        <w:rPr>
          <w:spacing w:val="13"/>
        </w:rPr>
        <w:t xml:space="preserve"> </w:t>
      </w:r>
      <w:r>
        <w:t>whatever</w:t>
      </w:r>
      <w:r>
        <w:rPr>
          <w:spacing w:val="12"/>
        </w:rPr>
        <w:t xml:space="preserve"> </w:t>
      </w:r>
      <w:r>
        <w:t>I</w:t>
      </w:r>
      <w:r>
        <w:rPr>
          <w:spacing w:val="11"/>
        </w:rPr>
        <w:t xml:space="preserve"> </w:t>
      </w:r>
      <w:r>
        <w:t xml:space="preserve">might choose for my next chapter, my next mountain, </w:t>
      </w:r>
      <w:r>
        <w:rPr>
          <w:u w:val="single"/>
        </w:rPr>
        <w:t>I’ll still be pushing.</w:t>
      </w:r>
      <w:r>
        <w:t xml:space="preserve"> I’ll still be climbing. I’ll  still be</w:t>
      </w:r>
      <w:r>
        <w:rPr>
          <w:spacing w:val="2"/>
        </w:rPr>
        <w:t xml:space="preserve"> </w:t>
      </w:r>
      <w:r>
        <w:t>growing.”</w:t>
      </w:r>
    </w:p>
    <w:p>
      <w:pPr>
        <w:pStyle w:val="9"/>
        <w:numPr>
          <w:ilvl w:val="0"/>
          <w:numId w:val="4"/>
        </w:numPr>
        <w:tabs>
          <w:tab w:val="left" w:pos="1290"/>
        </w:tabs>
        <w:spacing w:before="171" w:after="0" w:line="240" w:lineRule="auto"/>
        <w:ind w:left="1289" w:right="0" w:hanging="313"/>
        <w:jc w:val="left"/>
        <w:rPr>
          <w:sz w:val="21"/>
        </w:rPr>
      </w:pPr>
      <w:r>
        <w:rPr>
          <w:spacing w:val="-1"/>
          <w:w w:val="99"/>
          <w:sz w:val="21"/>
        </w:rPr>
        <w:br w:type="column"/>
      </w:r>
      <w:r>
        <w:rPr>
          <w:sz w:val="21"/>
        </w:rPr>
        <w:t>What made Maria Sharapova decide to retire at the age of 32? (no more than 10</w:t>
      </w:r>
      <w:r>
        <w:rPr>
          <w:spacing w:val="-4"/>
          <w:sz w:val="21"/>
        </w:rPr>
        <w:t xml:space="preserve"> </w:t>
      </w:r>
      <w:r>
        <w:rPr>
          <w:sz w:val="21"/>
        </w:rPr>
        <w:t>words)</w:t>
      </w:r>
    </w:p>
    <w:p>
      <w:pPr>
        <w:pStyle w:val="5"/>
        <w:rPr>
          <w:sz w:val="22"/>
        </w:rPr>
      </w:pPr>
    </w:p>
    <w:p>
      <w:pPr>
        <w:pStyle w:val="5"/>
        <w:spacing w:before="7"/>
        <w:rPr>
          <w:sz w:val="19"/>
        </w:rPr>
      </w:pPr>
    </w:p>
    <w:p>
      <w:pPr>
        <w:pStyle w:val="9"/>
        <w:numPr>
          <w:ilvl w:val="0"/>
          <w:numId w:val="4"/>
        </w:numPr>
        <w:tabs>
          <w:tab w:val="left" w:pos="1290"/>
        </w:tabs>
        <w:spacing w:before="0" w:after="0" w:line="240" w:lineRule="auto"/>
        <w:ind w:left="1289" w:right="0" w:hanging="313"/>
        <w:jc w:val="left"/>
        <w:rPr>
          <w:sz w:val="21"/>
        </w:rPr>
      </w:pPr>
      <w:r>
        <w:rPr>
          <w:sz w:val="21"/>
        </w:rPr>
        <w:t>What does Para. 5 mainly talk about? (no more than 10</w:t>
      </w:r>
      <w:r>
        <w:rPr>
          <w:spacing w:val="-1"/>
          <w:sz w:val="21"/>
        </w:rPr>
        <w:t xml:space="preserve"> </w:t>
      </w:r>
      <w:r>
        <w:rPr>
          <w:sz w:val="21"/>
        </w:rPr>
        <w:t>words)</w:t>
      </w:r>
    </w:p>
    <w:p>
      <w:pPr>
        <w:pStyle w:val="5"/>
        <w:rPr>
          <w:sz w:val="22"/>
        </w:rPr>
      </w:pPr>
    </w:p>
    <w:p>
      <w:pPr>
        <w:pStyle w:val="5"/>
        <w:spacing w:before="7"/>
        <w:rPr>
          <w:sz w:val="19"/>
        </w:rPr>
      </w:pPr>
    </w:p>
    <w:p>
      <w:pPr>
        <w:pStyle w:val="9"/>
        <w:numPr>
          <w:ilvl w:val="0"/>
          <w:numId w:val="4"/>
        </w:numPr>
        <w:tabs>
          <w:tab w:val="left" w:pos="1324"/>
        </w:tabs>
        <w:spacing w:before="0" w:after="0" w:line="357" w:lineRule="auto"/>
        <w:ind w:left="1292" w:right="2361" w:hanging="315"/>
        <w:jc w:val="left"/>
        <w:rPr>
          <w:sz w:val="21"/>
        </w:rPr>
      </w:pPr>
      <w:r>
        <w:rPr>
          <w:sz w:val="21"/>
        </w:rPr>
        <w:t>How did Maria Sharapova become the world’s highest-earning female athlete? (no more than 20</w:t>
      </w:r>
      <w:r>
        <w:rPr>
          <w:spacing w:val="-2"/>
          <w:sz w:val="21"/>
        </w:rPr>
        <w:t xml:space="preserve"> </w:t>
      </w:r>
      <w:r>
        <w:rPr>
          <w:sz w:val="21"/>
        </w:rPr>
        <w:t>words)</w:t>
      </w:r>
    </w:p>
    <w:p>
      <w:pPr>
        <w:pStyle w:val="5"/>
        <w:spacing w:before="4"/>
        <w:rPr>
          <w:sz w:val="31"/>
        </w:rPr>
      </w:pPr>
    </w:p>
    <w:p>
      <w:pPr>
        <w:pStyle w:val="9"/>
        <w:numPr>
          <w:ilvl w:val="0"/>
          <w:numId w:val="4"/>
        </w:numPr>
        <w:tabs>
          <w:tab w:val="left" w:pos="1290"/>
        </w:tabs>
        <w:spacing w:before="0" w:after="0" w:line="240" w:lineRule="auto"/>
        <w:ind w:left="1289" w:right="0" w:hanging="313"/>
        <w:jc w:val="left"/>
        <w:rPr>
          <w:sz w:val="21"/>
        </w:rPr>
      </w:pPr>
      <w:r>
        <w:rPr>
          <w:sz w:val="21"/>
        </w:rPr>
        <w:t>What does the underlined sentence mean in the last paragraph? (no more than 10</w:t>
      </w:r>
      <w:r>
        <w:rPr>
          <w:spacing w:val="-6"/>
          <w:sz w:val="21"/>
        </w:rPr>
        <w:t xml:space="preserve"> </w:t>
      </w:r>
      <w:r>
        <w:rPr>
          <w:sz w:val="21"/>
        </w:rPr>
        <w:t>words)</w:t>
      </w:r>
    </w:p>
    <w:p>
      <w:pPr>
        <w:pStyle w:val="5"/>
        <w:rPr>
          <w:sz w:val="22"/>
        </w:rPr>
      </w:pPr>
    </w:p>
    <w:p>
      <w:pPr>
        <w:pStyle w:val="5"/>
        <w:spacing w:before="5"/>
        <w:rPr>
          <w:sz w:val="18"/>
        </w:rPr>
      </w:pPr>
    </w:p>
    <w:p>
      <w:pPr>
        <w:pStyle w:val="9"/>
        <w:numPr>
          <w:ilvl w:val="0"/>
          <w:numId w:val="4"/>
        </w:numPr>
        <w:tabs>
          <w:tab w:val="left" w:pos="1293"/>
        </w:tabs>
        <w:spacing w:before="0" w:after="0" w:line="333" w:lineRule="auto"/>
        <w:ind w:left="1292" w:right="2592" w:hanging="315"/>
        <w:jc w:val="left"/>
        <w:rPr>
          <w:sz w:val="21"/>
        </w:rPr>
      </w:pPr>
      <w:r>
        <w:rPr>
          <w:sz w:val="21"/>
        </w:rPr>
        <w:t>Do</w:t>
      </w:r>
      <w:r>
        <w:rPr>
          <w:spacing w:val="-2"/>
          <w:sz w:val="21"/>
        </w:rPr>
        <w:t xml:space="preserve"> </w:t>
      </w:r>
      <w:r>
        <w:rPr>
          <w:sz w:val="21"/>
        </w:rPr>
        <w:t>you</w:t>
      </w:r>
      <w:r>
        <w:rPr>
          <w:spacing w:val="-1"/>
          <w:sz w:val="21"/>
        </w:rPr>
        <w:t xml:space="preserve"> </w:t>
      </w:r>
      <w:r>
        <w:rPr>
          <w:sz w:val="21"/>
        </w:rPr>
        <w:t>think</w:t>
      </w:r>
      <w:r>
        <w:rPr>
          <w:spacing w:val="-1"/>
          <w:sz w:val="21"/>
        </w:rPr>
        <w:t xml:space="preserve"> </w:t>
      </w:r>
      <w:r>
        <w:rPr>
          <w:sz w:val="21"/>
        </w:rPr>
        <w:t>perseverance</w:t>
      </w:r>
      <w:r>
        <w:rPr>
          <w:spacing w:val="-3"/>
          <w:sz w:val="21"/>
        </w:rPr>
        <w:t xml:space="preserve"> (</w:t>
      </w:r>
      <w:r>
        <w:rPr>
          <w:rFonts w:hint="eastAsia" w:ascii="宋体" w:eastAsia="宋体"/>
          <w:sz w:val="21"/>
        </w:rPr>
        <w:t>毅力</w:t>
      </w:r>
      <w:r>
        <w:rPr>
          <w:spacing w:val="-1"/>
          <w:sz w:val="21"/>
        </w:rPr>
        <w:t xml:space="preserve">) </w:t>
      </w:r>
      <w:r>
        <w:rPr>
          <w:sz w:val="21"/>
        </w:rPr>
        <w:t>is</w:t>
      </w:r>
      <w:r>
        <w:rPr>
          <w:spacing w:val="1"/>
          <w:sz w:val="21"/>
        </w:rPr>
        <w:t xml:space="preserve"> </w:t>
      </w:r>
      <w:r>
        <w:rPr>
          <w:sz w:val="21"/>
        </w:rPr>
        <w:t>always</w:t>
      </w:r>
      <w:r>
        <w:rPr>
          <w:spacing w:val="-3"/>
          <w:sz w:val="21"/>
        </w:rPr>
        <w:t xml:space="preserve"> </w:t>
      </w:r>
      <w:r>
        <w:rPr>
          <w:sz w:val="21"/>
        </w:rPr>
        <w:t>our</w:t>
      </w:r>
      <w:r>
        <w:rPr>
          <w:spacing w:val="-2"/>
          <w:sz w:val="21"/>
        </w:rPr>
        <w:t xml:space="preserve"> </w:t>
      </w:r>
      <w:r>
        <w:rPr>
          <w:sz w:val="21"/>
        </w:rPr>
        <w:t>greatest tool</w:t>
      </w:r>
      <w:r>
        <w:rPr>
          <w:spacing w:val="-1"/>
          <w:sz w:val="21"/>
        </w:rPr>
        <w:t xml:space="preserve">? </w:t>
      </w:r>
      <w:r>
        <w:rPr>
          <w:sz w:val="21"/>
        </w:rPr>
        <w:t>Give</w:t>
      </w:r>
      <w:r>
        <w:rPr>
          <w:spacing w:val="-1"/>
          <w:sz w:val="21"/>
        </w:rPr>
        <w:t xml:space="preserve"> </w:t>
      </w:r>
      <w:r>
        <w:rPr>
          <w:sz w:val="21"/>
        </w:rPr>
        <w:t>your</w:t>
      </w:r>
      <w:r>
        <w:rPr>
          <w:spacing w:val="-2"/>
          <w:sz w:val="21"/>
        </w:rPr>
        <w:t xml:space="preserve"> </w:t>
      </w:r>
      <w:r>
        <w:rPr>
          <w:sz w:val="21"/>
        </w:rPr>
        <w:t>reason</w:t>
      </w:r>
      <w:r>
        <w:rPr>
          <w:spacing w:val="-2"/>
          <w:sz w:val="21"/>
        </w:rPr>
        <w:t>. (</w:t>
      </w:r>
      <w:r>
        <w:rPr>
          <w:sz w:val="21"/>
        </w:rPr>
        <w:t>no</w:t>
      </w:r>
      <w:r>
        <w:rPr>
          <w:spacing w:val="-4"/>
          <w:sz w:val="21"/>
        </w:rPr>
        <w:t xml:space="preserve"> </w:t>
      </w:r>
      <w:r>
        <w:rPr>
          <w:sz w:val="21"/>
        </w:rPr>
        <w:t>more than 20</w:t>
      </w:r>
      <w:r>
        <w:rPr>
          <w:spacing w:val="-2"/>
          <w:sz w:val="21"/>
        </w:rPr>
        <w:t xml:space="preserve"> </w:t>
      </w:r>
      <w:r>
        <w:rPr>
          <w:sz w:val="21"/>
        </w:rPr>
        <w:t>words)</w:t>
      </w:r>
    </w:p>
    <w:p>
      <w:pPr>
        <w:pStyle w:val="5"/>
        <w:spacing w:before="2"/>
        <w:rPr>
          <w:sz w:val="32"/>
        </w:rPr>
      </w:pPr>
    </w:p>
    <w:p>
      <w:pPr>
        <w:pStyle w:val="5"/>
        <w:ind w:left="977"/>
        <w:jc w:val="both"/>
        <w:rPr>
          <w:rFonts w:hint="eastAsia" w:ascii="宋体" w:eastAsia="宋体"/>
        </w:rPr>
      </w:pPr>
      <w:r>
        <w:rPr>
          <w:rFonts w:hint="eastAsia" w:ascii="宋体" w:eastAsia="宋体"/>
        </w:rPr>
        <w:t>第二节：书面表达（</w:t>
      </w:r>
      <w:r>
        <w:rPr>
          <w:rFonts w:hint="eastAsia" w:ascii="宋体" w:eastAsia="宋体"/>
          <w:spacing w:val="-20"/>
        </w:rPr>
        <w:t xml:space="preserve">满分 </w:t>
      </w:r>
      <w:r>
        <w:t>25</w:t>
      </w:r>
      <w:r>
        <w:rPr>
          <w:spacing w:val="-3"/>
        </w:rPr>
        <w:t xml:space="preserve"> </w:t>
      </w:r>
      <w:r>
        <w:rPr>
          <w:rFonts w:hint="eastAsia" w:ascii="宋体" w:eastAsia="宋体"/>
        </w:rPr>
        <w:t>分）</w:t>
      </w:r>
    </w:p>
    <w:p>
      <w:pPr>
        <w:pStyle w:val="5"/>
        <w:spacing w:before="91" w:line="321" w:lineRule="auto"/>
        <w:ind w:left="1083" w:right="2507" w:firstLine="448"/>
        <w:jc w:val="both"/>
        <w:rPr>
          <w:rFonts w:hint="eastAsia" w:ascii="宋体" w:eastAsia="宋体"/>
        </w:rPr>
      </w:pPr>
      <w:r>
        <w:rPr>
          <w:rFonts w:hint="eastAsia" w:ascii="宋体" w:eastAsia="宋体"/>
          <w:spacing w:val="11"/>
        </w:rPr>
        <w:t xml:space="preserve">假如你是高中生李津，你的美国笔友 </w:t>
      </w:r>
      <w:r>
        <w:rPr>
          <w:spacing w:val="5"/>
        </w:rPr>
        <w:t>James</w:t>
      </w:r>
      <w:r>
        <w:rPr>
          <w:spacing w:val="3"/>
        </w:rPr>
        <w:t xml:space="preserve"> </w:t>
      </w:r>
      <w:r>
        <w:rPr>
          <w:rFonts w:hint="eastAsia" w:ascii="宋体" w:eastAsia="宋体"/>
          <w:spacing w:val="14"/>
        </w:rPr>
        <w:t>热爱中国传统文化，最近打算来</w:t>
      </w:r>
      <w:r>
        <w:rPr>
          <w:rFonts w:hint="eastAsia" w:ascii="宋体" w:eastAsia="宋体"/>
          <w:spacing w:val="13"/>
          <w:w w:val="95"/>
        </w:rPr>
        <w:t xml:space="preserve">中国工作生活一段时间，但是不确定应该去往哪个城市，写信向你咨询。请你给  </w:t>
      </w:r>
      <w:r>
        <w:rPr>
          <w:rFonts w:hint="eastAsia" w:ascii="宋体" w:eastAsia="宋体"/>
          <w:spacing w:val="9"/>
        </w:rPr>
        <w:t>他写一封回信，主要内容包括:</w:t>
      </w:r>
    </w:p>
    <w:p>
      <w:pPr>
        <w:pStyle w:val="9"/>
        <w:numPr>
          <w:ilvl w:val="1"/>
          <w:numId w:val="4"/>
        </w:numPr>
        <w:tabs>
          <w:tab w:val="left" w:pos="1924"/>
        </w:tabs>
        <w:spacing w:before="0" w:after="0" w:line="267" w:lineRule="exact"/>
        <w:ind w:left="1923" w:right="0" w:hanging="527"/>
        <w:jc w:val="left"/>
        <w:rPr>
          <w:rFonts w:hint="eastAsia" w:ascii="宋体" w:eastAsia="宋体"/>
          <w:sz w:val="21"/>
        </w:rPr>
      </w:pPr>
      <w:r>
        <w:rPr>
          <w:rFonts w:hint="eastAsia" w:ascii="宋体" w:eastAsia="宋体"/>
          <w:spacing w:val="14"/>
          <w:w w:val="99"/>
          <w:sz w:val="21"/>
        </w:rPr>
        <w:t>你推荐的城市（天津或北京选其一</w:t>
      </w:r>
      <w:r>
        <w:rPr>
          <w:rFonts w:hint="eastAsia" w:ascii="宋体" w:eastAsia="宋体"/>
          <w:spacing w:val="-99"/>
          <w:w w:val="99"/>
          <w:sz w:val="21"/>
        </w:rPr>
        <w:t>）</w:t>
      </w:r>
      <w:r>
        <w:rPr>
          <w:rFonts w:hint="eastAsia" w:ascii="宋体" w:eastAsia="宋体"/>
          <w:w w:val="99"/>
          <w:sz w:val="21"/>
        </w:rPr>
        <w:t>；</w:t>
      </w:r>
    </w:p>
    <w:p>
      <w:pPr>
        <w:pStyle w:val="9"/>
        <w:numPr>
          <w:ilvl w:val="1"/>
          <w:numId w:val="4"/>
        </w:numPr>
        <w:tabs>
          <w:tab w:val="left" w:pos="1924"/>
        </w:tabs>
        <w:spacing w:before="91" w:after="0" w:line="240" w:lineRule="auto"/>
        <w:ind w:left="1923" w:right="0" w:hanging="527"/>
        <w:jc w:val="left"/>
        <w:rPr>
          <w:rFonts w:hint="eastAsia" w:ascii="宋体" w:eastAsia="宋体"/>
          <w:sz w:val="21"/>
        </w:rPr>
      </w:pPr>
      <w:r>
        <w:rPr>
          <w:rFonts w:hint="eastAsia" w:ascii="宋体" w:eastAsia="宋体"/>
          <w:spacing w:val="11"/>
          <w:sz w:val="21"/>
        </w:rPr>
        <w:t>推荐的理由(不少于两条)；</w:t>
      </w:r>
    </w:p>
    <w:p>
      <w:pPr>
        <w:pStyle w:val="9"/>
        <w:numPr>
          <w:ilvl w:val="1"/>
          <w:numId w:val="4"/>
        </w:numPr>
        <w:tabs>
          <w:tab w:val="left" w:pos="1924"/>
        </w:tabs>
        <w:spacing w:before="91" w:after="0" w:line="240" w:lineRule="auto"/>
        <w:ind w:left="1923" w:right="0" w:hanging="527"/>
        <w:jc w:val="left"/>
        <w:rPr>
          <w:rFonts w:hint="eastAsia" w:ascii="宋体" w:eastAsia="宋体"/>
          <w:sz w:val="21"/>
        </w:rPr>
      </w:pPr>
      <w:r>
        <w:rPr>
          <w:rFonts w:hint="eastAsia" w:ascii="宋体" w:eastAsia="宋体"/>
          <w:spacing w:val="11"/>
          <w:sz w:val="21"/>
        </w:rPr>
        <w:t>美好祝愿。</w:t>
      </w:r>
    </w:p>
    <w:p>
      <w:pPr>
        <w:pStyle w:val="5"/>
        <w:spacing w:before="91"/>
        <w:ind w:left="1397"/>
        <w:rPr>
          <w:rFonts w:hint="eastAsia" w:ascii="宋体" w:eastAsia="宋体"/>
        </w:rPr>
      </w:pPr>
      <w:r>
        <w:rPr>
          <w:rFonts w:hint="eastAsia" w:ascii="宋体" w:eastAsia="宋体"/>
        </w:rPr>
        <w:t>注意: （1）词数 100 左右；</w:t>
      </w:r>
    </w:p>
    <w:p>
      <w:pPr>
        <w:pStyle w:val="9"/>
        <w:numPr>
          <w:ilvl w:val="2"/>
          <w:numId w:val="4"/>
        </w:numPr>
        <w:tabs>
          <w:tab w:val="left" w:pos="2554"/>
        </w:tabs>
        <w:spacing w:before="91" w:after="0" w:line="240" w:lineRule="auto"/>
        <w:ind w:left="2553" w:right="0" w:hanging="528"/>
        <w:jc w:val="left"/>
        <w:rPr>
          <w:rFonts w:hint="eastAsia" w:ascii="宋体" w:eastAsia="宋体"/>
          <w:sz w:val="21"/>
        </w:rPr>
      </w:pPr>
      <w:r>
        <w:rPr>
          <w:rFonts w:hint="eastAsia" w:ascii="宋体" w:eastAsia="宋体"/>
          <w:spacing w:val="13"/>
          <w:sz w:val="21"/>
        </w:rPr>
        <w:t>可以适当增加细节，以使行文连贯。</w:t>
      </w:r>
    </w:p>
    <w:p>
      <w:pPr>
        <w:pStyle w:val="9"/>
        <w:numPr>
          <w:ilvl w:val="2"/>
          <w:numId w:val="4"/>
        </w:numPr>
        <w:tabs>
          <w:tab w:val="left" w:pos="2554"/>
        </w:tabs>
        <w:spacing w:before="91" w:after="0" w:line="240" w:lineRule="auto"/>
        <w:ind w:left="2553" w:right="0" w:hanging="528"/>
        <w:jc w:val="left"/>
        <w:rPr>
          <w:rFonts w:hint="eastAsia" w:ascii="宋体" w:eastAsia="宋体"/>
          <w:sz w:val="21"/>
        </w:rPr>
      </w:pPr>
      <w:r>
        <w:rPr>
          <w:rFonts w:hint="eastAsia" w:ascii="宋体" w:eastAsia="宋体"/>
          <w:sz w:val="21"/>
        </w:rPr>
        <w:t>开头结尾已经给好，不计入总字数。</w:t>
      </w:r>
    </w:p>
    <w:p>
      <w:pPr>
        <w:pStyle w:val="5"/>
        <w:rPr>
          <w:rFonts w:ascii="宋体"/>
          <w:sz w:val="20"/>
        </w:rPr>
      </w:pPr>
    </w:p>
    <w:p>
      <w:pPr>
        <w:pStyle w:val="5"/>
        <w:spacing w:before="3"/>
        <w:rPr>
          <w:rFonts w:ascii="宋体"/>
          <w:sz w:val="16"/>
        </w:rPr>
      </w:pPr>
    </w:p>
    <w:p>
      <w:pPr>
        <w:pStyle w:val="5"/>
        <w:spacing w:before="1"/>
        <w:ind w:left="977"/>
        <w:jc w:val="both"/>
      </w:pPr>
      <w:r>
        <w:t>Dear James,</w:t>
      </w:r>
    </w:p>
    <w:p>
      <w:pPr>
        <w:pStyle w:val="5"/>
        <w:rPr>
          <w:sz w:val="27"/>
        </w:rPr>
      </w:pPr>
      <w:r>
        <w:pict>
          <v:line id="_x0000_s1026" o:spid="_x0000_s1026" o:spt="20" style="position:absolute;left:0pt;margin-left:621.55pt;margin-top:17.75pt;height:0pt;width:399.05pt;mso-position-horizontal-relative:page;mso-wrap-distance-bottom:0pt;mso-wrap-distance-top:0pt;z-index:-251652096;mso-width-relative:page;mso-height-relative:page;" stroked="t" coordsize="21600,21600">
            <v:path arrowok="t"/>
            <v:fill focussize="0,0"/>
            <v:stroke color="#000000"/>
            <v:imagedata o:title=""/>
            <o:lock v:ext="edit"/>
            <w10:wrap type="topAndBottom"/>
          </v:line>
        </w:pict>
      </w:r>
    </w:p>
    <w:p>
      <w:pPr>
        <w:pStyle w:val="5"/>
        <w:rPr>
          <w:sz w:val="22"/>
        </w:rPr>
      </w:pPr>
    </w:p>
    <w:p>
      <w:pPr>
        <w:pStyle w:val="5"/>
        <w:tabs>
          <w:tab w:val="left" w:pos="4757"/>
          <w:tab w:val="left" w:pos="9069"/>
        </w:tabs>
        <w:spacing w:before="182"/>
        <w:ind w:left="977"/>
        <w:jc w:val="both"/>
        <w:rPr>
          <w:rFonts w:hint="eastAsia" w:ascii="宋体" w:eastAsia="宋体"/>
        </w:rPr>
      </w:pPr>
      <w:r>
        <w:rPr>
          <w:w w:val="99"/>
          <w:u w:val="single"/>
        </w:rPr>
        <w:t xml:space="preserve"> </w:t>
      </w:r>
      <w:r>
        <w:rPr>
          <w:u w:val="single"/>
        </w:rPr>
        <w:tab/>
      </w:r>
      <w:r>
        <w:rPr>
          <w:rFonts w:hint="eastAsia" w:ascii="宋体" w:eastAsia="宋体"/>
          <w:w w:val="95"/>
          <w:u w:val="single"/>
        </w:rPr>
        <w:t>此处不能答题</w:t>
      </w:r>
      <w:r>
        <w:rPr>
          <w:rFonts w:hint="eastAsia" w:ascii="宋体" w:eastAsia="宋体"/>
          <w:u w:val="single"/>
        </w:rPr>
        <w:tab/>
      </w:r>
    </w:p>
    <w:p>
      <w:pPr>
        <w:pStyle w:val="5"/>
        <w:rPr>
          <w:rFonts w:ascii="宋体"/>
          <w:sz w:val="22"/>
        </w:rPr>
      </w:pPr>
    </w:p>
    <w:p>
      <w:pPr>
        <w:pStyle w:val="5"/>
        <w:spacing w:before="183" w:line="357" w:lineRule="auto"/>
        <w:ind w:left="6752" w:right="3677" w:hanging="507"/>
      </w:pPr>
      <w:r>
        <w:t>Yours sincerely, Li Jin</w:t>
      </w:r>
    </w:p>
    <w:p>
      <w:pPr>
        <w:spacing w:after="0" w:line="357" w:lineRule="auto"/>
        <w:sectPr>
          <w:type w:val="continuous"/>
          <w:pgSz w:w="23820" w:h="16840" w:orient="landscape"/>
          <w:pgMar w:top="1600" w:right="900" w:bottom="2040" w:left="920" w:header="720" w:footer="720" w:gutter="0"/>
          <w:cols w:equalWidth="0" w:num="2">
            <w:col w:w="10495" w:space="40"/>
            <w:col w:w="11465"/>
          </w:cols>
        </w:sectPr>
      </w:pPr>
    </w:p>
    <w:p>
      <w:pPr>
        <w:pStyle w:val="5"/>
        <w:spacing w:before="8"/>
        <w:rPr>
          <w:sz w:val="27"/>
        </w:rPr>
      </w:pPr>
    </w:p>
    <w:p>
      <w:pPr>
        <w:spacing w:after="0"/>
        <w:rPr>
          <w:sz w:val="27"/>
        </w:rPr>
        <w:sectPr>
          <w:footerReference r:id="rId9" w:type="default"/>
          <w:pgSz w:w="23820" w:h="16840" w:orient="landscape"/>
          <w:pgMar w:top="1600" w:right="900" w:bottom="2040" w:left="920" w:header="0" w:footer="1847" w:gutter="0"/>
          <w:cols w:space="708" w:num="1"/>
        </w:sectPr>
      </w:pPr>
    </w:p>
    <w:p>
      <w:pPr>
        <w:pStyle w:val="2"/>
        <w:spacing w:line="249" w:lineRule="auto"/>
      </w:pPr>
      <w:r>
        <w:t xml:space="preserve">和平区 </w:t>
      </w:r>
      <w:r>
        <w:rPr>
          <w:rFonts w:ascii="Times New Roman" w:eastAsia="Times New Roman"/>
        </w:rPr>
        <w:t xml:space="preserve">2019-2020 </w:t>
      </w:r>
      <w:r>
        <w:t>学年度高三年级第三次质量检测英语笔试答案</w:t>
      </w:r>
    </w:p>
    <w:p>
      <w:pPr>
        <w:pStyle w:val="3"/>
        <w:spacing w:before="20"/>
      </w:pPr>
      <w:r>
        <w:t>第</w:t>
      </w:r>
      <w:r>
        <w:rPr>
          <w:rFonts w:ascii="Times New Roman" w:hAnsi="Times New Roman" w:eastAsia="Times New Roman"/>
        </w:rPr>
        <w:t>Ⅰ</w:t>
      </w:r>
      <w:r>
        <w:t>卷</w:t>
      </w:r>
    </w:p>
    <w:p>
      <w:pPr>
        <w:spacing w:before="110"/>
        <w:ind w:left="2368" w:right="0" w:firstLine="0"/>
        <w:jc w:val="both"/>
        <w:rPr>
          <w:rFonts w:hint="eastAsia" w:ascii="宋体" w:eastAsia="宋体"/>
          <w:b/>
          <w:sz w:val="21"/>
        </w:rPr>
      </w:pPr>
      <w:r>
        <w:rPr>
          <w:rFonts w:hint="eastAsia" w:ascii="宋体" w:eastAsia="宋体"/>
          <w:b/>
          <w:sz w:val="21"/>
        </w:rPr>
        <w:t>第一、二部分（</w:t>
      </w:r>
      <w:r>
        <w:rPr>
          <w:b/>
          <w:sz w:val="22"/>
        </w:rPr>
        <w:t>Key to 1~55</w:t>
      </w:r>
      <w:r>
        <w:rPr>
          <w:rFonts w:hint="eastAsia" w:ascii="宋体" w:eastAsia="宋体"/>
          <w:b/>
          <w:sz w:val="21"/>
        </w:rPr>
        <w:t>）</w:t>
      </w:r>
    </w:p>
    <w:p>
      <w:pPr>
        <w:pStyle w:val="5"/>
        <w:spacing w:before="1" w:after="1"/>
        <w:rPr>
          <w:rFonts w:ascii="宋体"/>
          <w:b/>
          <w:sz w:val="12"/>
        </w:rPr>
      </w:pPr>
    </w:p>
    <w:p>
      <w:pPr>
        <w:pStyle w:val="5"/>
        <w:spacing w:before="144"/>
        <w:ind w:left="2368"/>
        <w:jc w:val="both"/>
        <w:rPr>
          <w:rFonts w:hint="eastAsia"/>
        </w:rPr>
      </w:pPr>
      <w:r>
        <w:rPr>
          <w:rFonts w:hint="eastAsia"/>
        </w:rPr>
        <w:t>1. B</w:t>
      </w:r>
      <w:r>
        <w:rPr>
          <w:rFonts w:hint="eastAsia"/>
        </w:rPr>
        <w:tab/>
      </w:r>
      <w:r>
        <w:rPr>
          <w:rFonts w:hint="eastAsia"/>
        </w:rPr>
        <w:t>2. C</w:t>
      </w:r>
      <w:r>
        <w:rPr>
          <w:rFonts w:hint="eastAsia"/>
        </w:rPr>
        <w:tab/>
      </w:r>
      <w:r>
        <w:rPr>
          <w:rFonts w:hint="eastAsia"/>
        </w:rPr>
        <w:t>3. A</w:t>
      </w:r>
      <w:r>
        <w:rPr>
          <w:rFonts w:hint="eastAsia"/>
        </w:rPr>
        <w:tab/>
      </w:r>
      <w:r>
        <w:rPr>
          <w:rFonts w:hint="eastAsia"/>
        </w:rPr>
        <w:t>4. D</w:t>
      </w:r>
      <w:r>
        <w:rPr>
          <w:rFonts w:hint="eastAsia"/>
        </w:rPr>
        <w:tab/>
      </w:r>
      <w:r>
        <w:rPr>
          <w:rFonts w:hint="eastAsia"/>
        </w:rPr>
        <w:t>5. C</w:t>
      </w:r>
      <w:r>
        <w:rPr>
          <w:rFonts w:hint="eastAsia"/>
        </w:rPr>
        <w:tab/>
      </w:r>
      <w:r>
        <w:rPr>
          <w:rFonts w:hint="eastAsia"/>
        </w:rPr>
        <w:t>6. A</w:t>
      </w:r>
      <w:r>
        <w:rPr>
          <w:rFonts w:hint="eastAsia"/>
        </w:rPr>
        <w:tab/>
      </w:r>
      <w:r>
        <w:rPr>
          <w:rFonts w:hint="eastAsia"/>
        </w:rPr>
        <w:t>7. B</w:t>
      </w:r>
      <w:r>
        <w:rPr>
          <w:rFonts w:hint="eastAsia"/>
        </w:rPr>
        <w:tab/>
      </w:r>
      <w:r>
        <w:rPr>
          <w:rFonts w:hint="eastAsia"/>
        </w:rPr>
        <w:t>8. A</w:t>
      </w:r>
      <w:r>
        <w:rPr>
          <w:rFonts w:hint="eastAsia"/>
        </w:rPr>
        <w:tab/>
      </w:r>
      <w:r>
        <w:rPr>
          <w:rFonts w:hint="eastAsia"/>
        </w:rPr>
        <w:t>9. C</w:t>
      </w:r>
      <w:r>
        <w:rPr>
          <w:rFonts w:hint="eastAsia"/>
        </w:rPr>
        <w:tab/>
      </w:r>
      <w:r>
        <w:rPr>
          <w:rFonts w:hint="eastAsia"/>
        </w:rPr>
        <w:t>10. D</w:t>
      </w:r>
    </w:p>
    <w:p>
      <w:pPr>
        <w:pStyle w:val="5"/>
        <w:spacing w:before="144"/>
        <w:ind w:left="2368"/>
        <w:jc w:val="both"/>
        <w:rPr>
          <w:rFonts w:hint="eastAsia"/>
        </w:rPr>
      </w:pPr>
      <w:r>
        <w:rPr>
          <w:rFonts w:hint="eastAsia"/>
        </w:rPr>
        <w:t>11. B</w:t>
      </w:r>
      <w:r>
        <w:rPr>
          <w:rFonts w:hint="eastAsia"/>
        </w:rPr>
        <w:tab/>
      </w:r>
      <w:r>
        <w:rPr>
          <w:rFonts w:hint="eastAsia"/>
        </w:rPr>
        <w:t>12. D</w:t>
      </w:r>
      <w:r>
        <w:rPr>
          <w:rFonts w:hint="eastAsia"/>
        </w:rPr>
        <w:tab/>
      </w:r>
      <w:r>
        <w:rPr>
          <w:rFonts w:hint="eastAsia"/>
        </w:rPr>
        <w:t>13. B</w:t>
      </w:r>
      <w:r>
        <w:rPr>
          <w:rFonts w:hint="eastAsia"/>
        </w:rPr>
        <w:tab/>
      </w:r>
      <w:r>
        <w:rPr>
          <w:rFonts w:hint="eastAsia"/>
        </w:rPr>
        <w:t>14. D</w:t>
      </w:r>
      <w:r>
        <w:rPr>
          <w:rFonts w:hint="eastAsia"/>
        </w:rPr>
        <w:tab/>
      </w:r>
      <w:r>
        <w:rPr>
          <w:rFonts w:hint="eastAsia"/>
        </w:rPr>
        <w:t>15. A</w:t>
      </w:r>
      <w:r>
        <w:rPr>
          <w:rFonts w:hint="eastAsia"/>
        </w:rPr>
        <w:tab/>
      </w:r>
      <w:r>
        <w:rPr>
          <w:rFonts w:hint="eastAsia"/>
        </w:rPr>
        <w:t>16. B</w:t>
      </w:r>
      <w:r>
        <w:rPr>
          <w:rFonts w:hint="eastAsia"/>
        </w:rPr>
        <w:tab/>
      </w:r>
      <w:r>
        <w:rPr>
          <w:rFonts w:hint="eastAsia"/>
        </w:rPr>
        <w:t>17. C</w:t>
      </w:r>
      <w:r>
        <w:rPr>
          <w:rFonts w:hint="eastAsia"/>
        </w:rPr>
        <w:tab/>
      </w:r>
      <w:r>
        <w:rPr>
          <w:rFonts w:hint="eastAsia"/>
        </w:rPr>
        <w:t>18. A</w:t>
      </w:r>
      <w:r>
        <w:rPr>
          <w:rFonts w:hint="eastAsia"/>
        </w:rPr>
        <w:tab/>
      </w:r>
      <w:r>
        <w:rPr>
          <w:rFonts w:hint="eastAsia"/>
        </w:rPr>
        <w:t>19. C</w:t>
      </w:r>
      <w:r>
        <w:rPr>
          <w:rFonts w:hint="eastAsia"/>
        </w:rPr>
        <w:tab/>
      </w:r>
      <w:r>
        <w:rPr>
          <w:rFonts w:hint="eastAsia"/>
        </w:rPr>
        <w:t>20. A</w:t>
      </w:r>
    </w:p>
    <w:p>
      <w:pPr>
        <w:pStyle w:val="5"/>
        <w:spacing w:before="144"/>
        <w:ind w:left="2368"/>
        <w:jc w:val="both"/>
        <w:rPr>
          <w:rFonts w:hint="eastAsia"/>
        </w:rPr>
      </w:pPr>
      <w:r>
        <w:rPr>
          <w:rFonts w:hint="eastAsia"/>
        </w:rPr>
        <w:t>21. B</w:t>
      </w:r>
      <w:r>
        <w:rPr>
          <w:rFonts w:hint="eastAsia"/>
        </w:rPr>
        <w:tab/>
      </w:r>
      <w:r>
        <w:rPr>
          <w:rFonts w:hint="eastAsia"/>
        </w:rPr>
        <w:t>22. D</w:t>
      </w:r>
      <w:r>
        <w:rPr>
          <w:rFonts w:hint="eastAsia"/>
        </w:rPr>
        <w:tab/>
      </w:r>
      <w:r>
        <w:rPr>
          <w:rFonts w:hint="eastAsia"/>
        </w:rPr>
        <w:t>23. A</w:t>
      </w:r>
      <w:r>
        <w:rPr>
          <w:rFonts w:hint="eastAsia"/>
        </w:rPr>
        <w:tab/>
      </w:r>
      <w:r>
        <w:rPr>
          <w:rFonts w:hint="eastAsia"/>
        </w:rPr>
        <w:t>24. C</w:t>
      </w:r>
      <w:r>
        <w:rPr>
          <w:rFonts w:hint="eastAsia"/>
        </w:rPr>
        <w:tab/>
      </w:r>
      <w:r>
        <w:rPr>
          <w:rFonts w:hint="eastAsia"/>
        </w:rPr>
        <w:t>25. D</w:t>
      </w:r>
      <w:r>
        <w:rPr>
          <w:rFonts w:hint="eastAsia"/>
        </w:rPr>
        <w:tab/>
      </w:r>
      <w:r>
        <w:rPr>
          <w:rFonts w:hint="eastAsia"/>
        </w:rPr>
        <w:t>26. B</w:t>
      </w:r>
      <w:r>
        <w:rPr>
          <w:rFonts w:hint="eastAsia"/>
        </w:rPr>
        <w:tab/>
      </w:r>
      <w:r>
        <w:rPr>
          <w:rFonts w:hint="eastAsia"/>
        </w:rPr>
        <w:t>27. C</w:t>
      </w:r>
      <w:r>
        <w:rPr>
          <w:rFonts w:hint="eastAsia"/>
        </w:rPr>
        <w:tab/>
      </w:r>
      <w:r>
        <w:rPr>
          <w:rFonts w:hint="eastAsia"/>
        </w:rPr>
        <w:t>28. A</w:t>
      </w:r>
      <w:r>
        <w:rPr>
          <w:rFonts w:hint="eastAsia"/>
        </w:rPr>
        <w:tab/>
      </w:r>
      <w:r>
        <w:rPr>
          <w:rFonts w:hint="eastAsia"/>
        </w:rPr>
        <w:t>29. D</w:t>
      </w:r>
      <w:r>
        <w:rPr>
          <w:rFonts w:hint="eastAsia"/>
        </w:rPr>
        <w:tab/>
      </w:r>
      <w:r>
        <w:rPr>
          <w:rFonts w:hint="eastAsia"/>
        </w:rPr>
        <w:t>30. A</w:t>
      </w:r>
    </w:p>
    <w:p>
      <w:pPr>
        <w:pStyle w:val="5"/>
        <w:spacing w:before="144"/>
        <w:ind w:left="2368"/>
        <w:jc w:val="both"/>
        <w:rPr>
          <w:rFonts w:hint="eastAsia"/>
        </w:rPr>
      </w:pPr>
      <w:r>
        <w:rPr>
          <w:rFonts w:hint="eastAsia"/>
        </w:rPr>
        <w:t>31. B</w:t>
      </w:r>
      <w:r>
        <w:rPr>
          <w:rFonts w:hint="eastAsia"/>
        </w:rPr>
        <w:tab/>
      </w:r>
      <w:r>
        <w:rPr>
          <w:rFonts w:hint="eastAsia"/>
        </w:rPr>
        <w:t>32. A</w:t>
      </w:r>
      <w:r>
        <w:rPr>
          <w:rFonts w:hint="eastAsia"/>
        </w:rPr>
        <w:tab/>
      </w:r>
      <w:r>
        <w:rPr>
          <w:rFonts w:hint="eastAsia"/>
        </w:rPr>
        <w:t>33. B</w:t>
      </w:r>
      <w:r>
        <w:rPr>
          <w:rFonts w:hint="eastAsia"/>
        </w:rPr>
        <w:tab/>
      </w:r>
      <w:r>
        <w:rPr>
          <w:rFonts w:hint="eastAsia"/>
        </w:rPr>
        <w:t>34. C</w:t>
      </w:r>
      <w:r>
        <w:rPr>
          <w:rFonts w:hint="eastAsia"/>
        </w:rPr>
        <w:tab/>
      </w:r>
      <w:r>
        <w:rPr>
          <w:rFonts w:hint="eastAsia"/>
        </w:rPr>
        <w:t>35. A</w:t>
      </w:r>
      <w:r>
        <w:rPr>
          <w:rFonts w:hint="eastAsia"/>
        </w:rPr>
        <w:tab/>
      </w:r>
      <w:r>
        <w:rPr>
          <w:rFonts w:hint="eastAsia"/>
        </w:rPr>
        <w:t>36. C</w:t>
      </w:r>
      <w:r>
        <w:rPr>
          <w:rFonts w:hint="eastAsia"/>
        </w:rPr>
        <w:tab/>
      </w:r>
      <w:r>
        <w:rPr>
          <w:rFonts w:hint="eastAsia"/>
        </w:rPr>
        <w:t>37. D</w:t>
      </w:r>
      <w:r>
        <w:rPr>
          <w:rFonts w:hint="eastAsia"/>
        </w:rPr>
        <w:tab/>
      </w:r>
      <w:r>
        <w:rPr>
          <w:rFonts w:hint="eastAsia"/>
        </w:rPr>
        <w:t>38. A</w:t>
      </w:r>
      <w:r>
        <w:rPr>
          <w:rFonts w:hint="eastAsia"/>
        </w:rPr>
        <w:tab/>
      </w:r>
      <w:r>
        <w:rPr>
          <w:rFonts w:hint="eastAsia"/>
        </w:rPr>
        <w:t>39. B</w:t>
      </w:r>
      <w:r>
        <w:rPr>
          <w:rFonts w:hint="eastAsia"/>
        </w:rPr>
        <w:tab/>
      </w:r>
      <w:r>
        <w:rPr>
          <w:rFonts w:hint="eastAsia"/>
        </w:rPr>
        <w:t>40. B</w:t>
      </w:r>
    </w:p>
    <w:p>
      <w:pPr>
        <w:pStyle w:val="5"/>
        <w:spacing w:before="144"/>
        <w:ind w:left="2368"/>
        <w:jc w:val="both"/>
        <w:rPr>
          <w:rFonts w:hint="eastAsia"/>
        </w:rPr>
      </w:pPr>
      <w:r>
        <w:rPr>
          <w:rFonts w:hint="eastAsia"/>
        </w:rPr>
        <w:t>41. D</w:t>
      </w:r>
      <w:r>
        <w:rPr>
          <w:rFonts w:hint="eastAsia"/>
        </w:rPr>
        <w:tab/>
      </w:r>
      <w:r>
        <w:rPr>
          <w:rFonts w:hint="eastAsia"/>
        </w:rPr>
        <w:t>42. B</w:t>
      </w:r>
      <w:r>
        <w:rPr>
          <w:rFonts w:hint="eastAsia"/>
        </w:rPr>
        <w:tab/>
      </w:r>
      <w:r>
        <w:rPr>
          <w:rFonts w:hint="eastAsia"/>
        </w:rPr>
        <w:t>43. C</w:t>
      </w:r>
      <w:r>
        <w:rPr>
          <w:rFonts w:hint="eastAsia"/>
        </w:rPr>
        <w:tab/>
      </w:r>
      <w:r>
        <w:rPr>
          <w:rFonts w:hint="eastAsia"/>
        </w:rPr>
        <w:t>44. A</w:t>
      </w:r>
      <w:r>
        <w:rPr>
          <w:rFonts w:hint="eastAsia"/>
        </w:rPr>
        <w:tab/>
      </w:r>
      <w:r>
        <w:rPr>
          <w:rFonts w:hint="eastAsia"/>
        </w:rPr>
        <w:t>45. B</w:t>
      </w:r>
      <w:r>
        <w:rPr>
          <w:rFonts w:hint="eastAsia"/>
        </w:rPr>
        <w:tab/>
      </w:r>
      <w:r>
        <w:rPr>
          <w:rFonts w:hint="eastAsia"/>
        </w:rPr>
        <w:t>46. C</w:t>
      </w:r>
      <w:r>
        <w:rPr>
          <w:rFonts w:hint="eastAsia"/>
        </w:rPr>
        <w:tab/>
      </w:r>
      <w:r>
        <w:rPr>
          <w:rFonts w:hint="eastAsia"/>
        </w:rPr>
        <w:t>47. D</w:t>
      </w:r>
      <w:r>
        <w:rPr>
          <w:rFonts w:hint="eastAsia"/>
        </w:rPr>
        <w:tab/>
      </w:r>
      <w:r>
        <w:rPr>
          <w:rFonts w:hint="eastAsia"/>
        </w:rPr>
        <w:t>48. B</w:t>
      </w:r>
      <w:r>
        <w:rPr>
          <w:rFonts w:hint="eastAsia"/>
        </w:rPr>
        <w:tab/>
      </w:r>
      <w:r>
        <w:rPr>
          <w:rFonts w:hint="eastAsia"/>
        </w:rPr>
        <w:t>49. D</w:t>
      </w:r>
      <w:r>
        <w:rPr>
          <w:rFonts w:hint="eastAsia"/>
        </w:rPr>
        <w:tab/>
      </w:r>
      <w:r>
        <w:rPr>
          <w:rFonts w:hint="eastAsia"/>
        </w:rPr>
        <w:t>50. A</w:t>
      </w:r>
    </w:p>
    <w:p>
      <w:pPr>
        <w:pStyle w:val="5"/>
        <w:spacing w:before="144"/>
        <w:ind w:left="2368"/>
        <w:jc w:val="both"/>
        <w:rPr>
          <w:rFonts w:hint="eastAsia"/>
        </w:rPr>
      </w:pPr>
      <w:r>
        <w:rPr>
          <w:rFonts w:hint="eastAsia"/>
        </w:rPr>
        <w:t>51. C</w:t>
      </w:r>
      <w:r>
        <w:rPr>
          <w:rFonts w:hint="eastAsia"/>
        </w:rPr>
        <w:tab/>
      </w:r>
      <w:r>
        <w:rPr>
          <w:rFonts w:hint="eastAsia"/>
        </w:rPr>
        <w:t>52. A</w:t>
      </w:r>
      <w:r>
        <w:rPr>
          <w:rFonts w:hint="eastAsia"/>
        </w:rPr>
        <w:tab/>
      </w:r>
      <w:r>
        <w:rPr>
          <w:rFonts w:hint="eastAsia"/>
        </w:rPr>
        <w:t>53. D</w:t>
      </w:r>
      <w:r>
        <w:rPr>
          <w:rFonts w:hint="eastAsia"/>
        </w:rPr>
        <w:tab/>
      </w:r>
      <w:r>
        <w:rPr>
          <w:rFonts w:hint="eastAsia"/>
        </w:rPr>
        <w:t>54. D</w:t>
      </w:r>
      <w:r>
        <w:rPr>
          <w:rFonts w:hint="eastAsia"/>
        </w:rPr>
        <w:tab/>
      </w:r>
      <w:r>
        <w:rPr>
          <w:rFonts w:hint="eastAsia"/>
        </w:rPr>
        <w:t>55. C</w:t>
      </w:r>
      <w:r>
        <w:rPr>
          <w:rFonts w:hint="eastAsia"/>
        </w:rPr>
        <w:tab/>
      </w:r>
    </w:p>
    <w:p>
      <w:pPr>
        <w:pStyle w:val="5"/>
        <w:spacing w:before="144"/>
        <w:ind w:left="2368" w:firstLine="3360" w:firstLineChars="1600"/>
        <w:jc w:val="both"/>
        <w:rPr>
          <w:rFonts w:hint="eastAsia"/>
        </w:rPr>
      </w:pPr>
      <w:r>
        <w:rPr>
          <w:rFonts w:hint="eastAsia"/>
        </w:rPr>
        <w:t>第ⅠI 卷</w:t>
      </w:r>
      <w:r>
        <w:rPr>
          <w:rFonts w:hint="eastAsia"/>
        </w:rPr>
        <w:tab/>
      </w:r>
      <w:r>
        <w:rPr>
          <w:rFonts w:hint="eastAsia"/>
        </w:rPr>
        <w:tab/>
      </w:r>
      <w:r>
        <w:rPr>
          <w:rFonts w:hint="eastAsia"/>
        </w:rPr>
        <w:tab/>
      </w:r>
      <w:r>
        <w:rPr>
          <w:rFonts w:hint="eastAsia"/>
        </w:rPr>
        <w:tab/>
      </w:r>
    </w:p>
    <w:p>
      <w:pPr>
        <w:pStyle w:val="5"/>
        <w:spacing w:before="144"/>
        <w:ind w:left="2368"/>
        <w:jc w:val="both"/>
      </w:pPr>
      <w:r>
        <w:t>Some possible answers:</w:t>
      </w:r>
    </w:p>
    <w:p>
      <w:pPr>
        <w:pStyle w:val="9"/>
        <w:numPr>
          <w:ilvl w:val="0"/>
          <w:numId w:val="5"/>
        </w:numPr>
        <w:tabs>
          <w:tab w:val="left" w:pos="2736"/>
        </w:tabs>
        <w:spacing w:before="143" w:after="0" w:line="357" w:lineRule="auto"/>
        <w:ind w:left="2788" w:right="12" w:hanging="420"/>
        <w:jc w:val="both"/>
        <w:rPr>
          <w:rFonts w:hint="eastAsia" w:ascii="宋体" w:hAnsi="宋体" w:eastAsia="宋体"/>
          <w:sz w:val="21"/>
        </w:rPr>
      </w:pPr>
      <w:r>
        <w:rPr>
          <w:rFonts w:hint="eastAsia" w:ascii="宋体" w:hAnsi="宋体" w:eastAsia="宋体"/>
          <w:spacing w:val="-1"/>
          <w:w w:val="99"/>
          <w:sz w:val="21"/>
        </w:rPr>
        <w:t>（</w:t>
      </w:r>
      <w:r>
        <w:rPr>
          <w:rFonts w:hint="eastAsia" w:ascii="宋体" w:hAnsi="宋体" w:eastAsia="宋体"/>
          <w:spacing w:val="1"/>
          <w:w w:val="99"/>
          <w:sz w:val="21"/>
        </w:rPr>
        <w:t>本题</w:t>
      </w:r>
      <w:r>
        <w:rPr>
          <w:rFonts w:hint="eastAsia" w:ascii="宋体" w:hAnsi="宋体" w:eastAsia="宋体"/>
          <w:spacing w:val="-53"/>
          <w:sz w:val="21"/>
        </w:rPr>
        <w:t xml:space="preserve"> </w:t>
      </w:r>
      <w:r>
        <w:rPr>
          <w:w w:val="99"/>
          <w:sz w:val="21"/>
        </w:rPr>
        <w:t>2</w:t>
      </w:r>
      <w:r>
        <w:rPr>
          <w:spacing w:val="1"/>
          <w:sz w:val="21"/>
        </w:rPr>
        <w:t xml:space="preserve"> </w:t>
      </w:r>
      <w:r>
        <w:rPr>
          <w:rFonts w:hint="eastAsia" w:ascii="宋体" w:hAnsi="宋体" w:eastAsia="宋体"/>
          <w:spacing w:val="-18"/>
          <w:w w:val="99"/>
          <w:sz w:val="21"/>
        </w:rPr>
        <w:t>个采分点，“身体的伤病”和“科比的死”，各</w:t>
      </w:r>
      <w:r>
        <w:rPr>
          <w:rFonts w:hint="eastAsia" w:ascii="宋体" w:hAnsi="宋体" w:eastAsia="宋体"/>
          <w:spacing w:val="-53"/>
          <w:sz w:val="21"/>
        </w:rPr>
        <w:t xml:space="preserve"> </w:t>
      </w:r>
      <w:r>
        <w:rPr>
          <w:w w:val="99"/>
          <w:sz w:val="21"/>
        </w:rPr>
        <w:t>1</w:t>
      </w:r>
      <w:r>
        <w:rPr>
          <w:spacing w:val="1"/>
          <w:sz w:val="21"/>
        </w:rPr>
        <w:t xml:space="preserve"> </w:t>
      </w:r>
      <w:r>
        <w:rPr>
          <w:rFonts w:hint="eastAsia" w:ascii="宋体" w:hAnsi="宋体" w:eastAsia="宋体"/>
          <w:spacing w:val="-1"/>
          <w:w w:val="99"/>
          <w:sz w:val="21"/>
        </w:rPr>
        <w:t>分，如果写</w:t>
      </w:r>
      <w:r>
        <w:rPr>
          <w:rFonts w:hint="eastAsia" w:ascii="宋体" w:hAnsi="宋体" w:eastAsia="宋体"/>
          <w:spacing w:val="-53"/>
          <w:sz w:val="21"/>
        </w:rPr>
        <w:t xml:space="preserve"> </w:t>
      </w:r>
      <w:r>
        <w:rPr>
          <w:spacing w:val="1"/>
          <w:w w:val="99"/>
          <w:sz w:val="21"/>
        </w:rPr>
        <w:t>in</w:t>
      </w:r>
      <w:r>
        <w:rPr>
          <w:spacing w:val="-1"/>
          <w:w w:val="99"/>
          <w:sz w:val="21"/>
        </w:rPr>
        <w:t>j</w:t>
      </w:r>
      <w:r>
        <w:rPr>
          <w:spacing w:val="1"/>
          <w:w w:val="99"/>
          <w:sz w:val="21"/>
        </w:rPr>
        <w:t>u</w:t>
      </w:r>
      <w:r>
        <w:rPr>
          <w:w w:val="99"/>
          <w:sz w:val="21"/>
        </w:rPr>
        <w:t>ry</w:t>
      </w:r>
      <w:r>
        <w:rPr>
          <w:spacing w:val="-1"/>
          <w:sz w:val="21"/>
        </w:rPr>
        <w:t xml:space="preserve"> </w:t>
      </w:r>
      <w:r>
        <w:rPr>
          <w:rFonts w:hint="eastAsia" w:ascii="宋体" w:hAnsi="宋体" w:eastAsia="宋体"/>
          <w:spacing w:val="-1"/>
          <w:w w:val="99"/>
          <w:sz w:val="21"/>
        </w:rPr>
        <w:t>和科比的</w:t>
      </w:r>
      <w:r>
        <w:rPr>
          <w:rFonts w:hint="eastAsia" w:ascii="宋体" w:hAnsi="宋体" w:eastAsia="宋体"/>
          <w:spacing w:val="-20"/>
          <w:sz w:val="21"/>
        </w:rPr>
        <w:t xml:space="preserve">死或 </w:t>
      </w:r>
      <w:r>
        <w:rPr>
          <w:sz w:val="21"/>
        </w:rPr>
        <w:t xml:space="preserve">inflammation </w:t>
      </w:r>
      <w:r>
        <w:rPr>
          <w:rFonts w:hint="eastAsia" w:ascii="宋体" w:hAnsi="宋体" w:eastAsia="宋体"/>
          <w:spacing w:val="-8"/>
          <w:sz w:val="21"/>
        </w:rPr>
        <w:t xml:space="preserve">和科比的死，给 </w:t>
      </w:r>
      <w:r>
        <w:rPr>
          <w:sz w:val="21"/>
        </w:rPr>
        <w:t>1.5</w:t>
      </w:r>
      <w:r>
        <w:rPr>
          <w:rFonts w:hint="eastAsia" w:ascii="宋体" w:hAnsi="宋体" w:eastAsia="宋体"/>
          <w:spacing w:val="-11"/>
          <w:sz w:val="21"/>
        </w:rPr>
        <w:t xml:space="preserve">；如果写 </w:t>
      </w:r>
      <w:r>
        <w:rPr>
          <w:sz w:val="21"/>
        </w:rPr>
        <w:t>injury</w:t>
      </w:r>
      <w:r>
        <w:rPr>
          <w:spacing w:val="-1"/>
          <w:sz w:val="21"/>
        </w:rPr>
        <w:t xml:space="preserve"> </w:t>
      </w:r>
      <w:r>
        <w:rPr>
          <w:sz w:val="21"/>
        </w:rPr>
        <w:t>and</w:t>
      </w:r>
      <w:r>
        <w:rPr>
          <w:spacing w:val="-4"/>
          <w:sz w:val="21"/>
        </w:rPr>
        <w:t xml:space="preserve"> </w:t>
      </w:r>
      <w:r>
        <w:rPr>
          <w:sz w:val="21"/>
        </w:rPr>
        <w:t>inflammation</w:t>
      </w:r>
      <w:r>
        <w:rPr>
          <w:spacing w:val="-1"/>
          <w:sz w:val="21"/>
        </w:rPr>
        <w:t xml:space="preserve"> </w:t>
      </w:r>
      <w:r>
        <w:rPr>
          <w:rFonts w:hint="eastAsia" w:ascii="宋体" w:hAnsi="宋体" w:eastAsia="宋体"/>
          <w:spacing w:val="-2"/>
          <w:sz w:val="21"/>
        </w:rPr>
        <w:t>给一分；只写</w:t>
      </w:r>
      <w:r>
        <w:rPr>
          <w:spacing w:val="-2"/>
          <w:sz w:val="21"/>
        </w:rPr>
        <w:t xml:space="preserve">injury </w:t>
      </w:r>
      <w:r>
        <w:rPr>
          <w:rFonts w:hint="eastAsia" w:ascii="宋体" w:hAnsi="宋体" w:eastAsia="宋体"/>
          <w:spacing w:val="-28"/>
          <w:sz w:val="21"/>
        </w:rPr>
        <w:t xml:space="preserve">或 </w:t>
      </w:r>
      <w:r>
        <w:rPr>
          <w:sz w:val="21"/>
        </w:rPr>
        <w:t>inflammation</w:t>
      </w:r>
      <w:r>
        <w:rPr>
          <w:spacing w:val="3"/>
          <w:sz w:val="21"/>
        </w:rPr>
        <w:t xml:space="preserve"> </w:t>
      </w:r>
      <w:r>
        <w:rPr>
          <w:rFonts w:hint="eastAsia" w:ascii="宋体" w:hAnsi="宋体" w:eastAsia="宋体"/>
          <w:sz w:val="21"/>
        </w:rPr>
        <w:t>不给分）</w:t>
      </w:r>
    </w:p>
    <w:p>
      <w:pPr>
        <w:pStyle w:val="5"/>
        <w:spacing w:before="11"/>
        <w:ind w:left="2788"/>
        <w:jc w:val="both"/>
      </w:pPr>
      <w:r>
        <w:t>Her health problem and the death of Kobe Bryant.</w:t>
      </w:r>
    </w:p>
    <w:p>
      <w:pPr>
        <w:pStyle w:val="5"/>
        <w:spacing w:before="159"/>
        <w:ind w:left="2788"/>
        <w:jc w:val="both"/>
      </w:pPr>
      <w:r>
        <w:t>Or: Her injury and inflammation and the death of Kobe Bryant.</w:t>
      </w:r>
    </w:p>
    <w:p>
      <w:pPr>
        <w:pStyle w:val="9"/>
        <w:numPr>
          <w:ilvl w:val="0"/>
          <w:numId w:val="5"/>
        </w:numPr>
        <w:tabs>
          <w:tab w:val="left" w:pos="2736"/>
        </w:tabs>
        <w:spacing w:before="146" w:after="0" w:line="240" w:lineRule="auto"/>
        <w:ind w:left="2735" w:right="0" w:hanging="368"/>
        <w:jc w:val="left"/>
        <w:rPr>
          <w:rFonts w:hint="eastAsia" w:ascii="宋体" w:hAnsi="宋体" w:eastAsia="宋体"/>
          <w:sz w:val="21"/>
        </w:rPr>
      </w:pPr>
      <w:r>
        <w:rPr>
          <w:rFonts w:hint="eastAsia" w:ascii="宋体" w:hAnsi="宋体" w:eastAsia="宋体"/>
          <w:sz w:val="21"/>
        </w:rPr>
        <w:t>（</w:t>
      </w:r>
      <w:r>
        <w:rPr>
          <w:rFonts w:hint="eastAsia" w:ascii="宋体" w:hAnsi="宋体" w:eastAsia="宋体"/>
          <w:spacing w:val="-1"/>
          <w:sz w:val="21"/>
        </w:rPr>
        <w:t xml:space="preserve">只要答出 </w:t>
      </w:r>
      <w:r>
        <w:rPr>
          <w:sz w:val="21"/>
        </w:rPr>
        <w:t>“</w:t>
      </w:r>
      <w:r>
        <w:rPr>
          <w:rFonts w:hint="eastAsia" w:ascii="宋体" w:hAnsi="宋体" w:eastAsia="宋体"/>
          <w:sz w:val="21"/>
        </w:rPr>
        <w:t>取得成功</w:t>
      </w:r>
      <w:r>
        <w:rPr>
          <w:spacing w:val="25"/>
          <w:sz w:val="21"/>
        </w:rPr>
        <w:t xml:space="preserve">” </w:t>
      </w:r>
      <w:r>
        <w:rPr>
          <w:rFonts w:hint="eastAsia" w:ascii="宋体" w:hAnsi="宋体" w:eastAsia="宋体"/>
          <w:spacing w:val="-5"/>
          <w:sz w:val="21"/>
        </w:rPr>
        <w:t xml:space="preserve">就可以，如果表达无误给 </w:t>
      </w:r>
      <w:r>
        <w:rPr>
          <w:sz w:val="21"/>
        </w:rPr>
        <w:t xml:space="preserve">2 </w:t>
      </w:r>
      <w:r>
        <w:rPr>
          <w:rFonts w:hint="eastAsia" w:ascii="宋体" w:hAnsi="宋体" w:eastAsia="宋体"/>
          <w:spacing w:val="-6"/>
          <w:sz w:val="21"/>
        </w:rPr>
        <w:t xml:space="preserve">分，否则给一分或 </w:t>
      </w:r>
      <w:r>
        <w:rPr>
          <w:sz w:val="21"/>
        </w:rPr>
        <w:t xml:space="preserve">0 </w:t>
      </w:r>
      <w:r>
        <w:rPr>
          <w:rFonts w:hint="eastAsia" w:ascii="宋体" w:hAnsi="宋体" w:eastAsia="宋体"/>
          <w:sz w:val="21"/>
        </w:rPr>
        <w:t>分）</w:t>
      </w:r>
    </w:p>
    <w:p>
      <w:pPr>
        <w:pStyle w:val="5"/>
        <w:spacing w:before="143" w:line="398" w:lineRule="auto"/>
        <w:ind w:left="2788" w:right="3397" w:firstLine="316"/>
      </w:pPr>
      <w:r>
        <w:t>Sharapova’s achievements (on tennis court). Or: What Sharapova achieved (on tennis court).</w:t>
      </w:r>
    </w:p>
    <w:p>
      <w:pPr>
        <w:pStyle w:val="5"/>
        <w:spacing w:line="255" w:lineRule="exact"/>
        <w:ind w:left="2466" w:right="120"/>
        <w:jc w:val="center"/>
        <w:rPr>
          <w:rFonts w:hint="eastAsia" w:ascii="宋体" w:hAnsi="宋体" w:eastAsia="宋体"/>
        </w:rPr>
      </w:pPr>
      <w:r>
        <w:rPr>
          <w:spacing w:val="1"/>
          <w:w w:val="99"/>
        </w:rPr>
        <w:t>58</w:t>
      </w:r>
      <w:r>
        <w:rPr>
          <w:spacing w:val="-22"/>
          <w:w w:val="99"/>
        </w:rPr>
        <w:t>.</w:t>
      </w:r>
      <w:r>
        <w:rPr>
          <w:rFonts w:hint="eastAsia" w:ascii="宋体" w:hAnsi="宋体" w:eastAsia="宋体"/>
          <w:spacing w:val="2"/>
          <w:w w:val="99"/>
        </w:rPr>
        <w:t>（</w:t>
      </w:r>
      <w:r>
        <w:rPr>
          <w:rFonts w:hint="eastAsia" w:ascii="宋体" w:hAnsi="宋体" w:eastAsia="宋体"/>
          <w:spacing w:val="1"/>
          <w:w w:val="99"/>
        </w:rPr>
        <w:t>本题</w:t>
      </w:r>
      <w:r>
        <w:rPr>
          <w:rFonts w:hint="eastAsia" w:ascii="宋体" w:hAnsi="宋体" w:eastAsia="宋体"/>
          <w:spacing w:val="-55"/>
        </w:rPr>
        <w:t xml:space="preserve"> </w:t>
      </w:r>
      <w:r>
        <w:rPr>
          <w:w w:val="99"/>
        </w:rPr>
        <w:t>2</w:t>
      </w:r>
      <w:r>
        <w:rPr>
          <w:spacing w:val="1"/>
        </w:rPr>
        <w:t xml:space="preserve"> </w:t>
      </w:r>
      <w:r>
        <w:rPr>
          <w:rFonts w:hint="eastAsia" w:ascii="宋体" w:hAnsi="宋体" w:eastAsia="宋体"/>
          <w:spacing w:val="-18"/>
          <w:w w:val="99"/>
        </w:rPr>
        <w:t>个采分点，“在网球场上的成绩”和“商业方面的成功”，各</w:t>
      </w:r>
      <w:r>
        <w:rPr>
          <w:rFonts w:hint="eastAsia" w:ascii="宋体" w:hAnsi="宋体" w:eastAsia="宋体"/>
          <w:spacing w:val="-53"/>
        </w:rPr>
        <w:t xml:space="preserve"> </w:t>
      </w:r>
      <w:r>
        <w:rPr>
          <w:w w:val="99"/>
        </w:rPr>
        <w:t>1</w:t>
      </w:r>
      <w:r>
        <w:rPr>
          <w:spacing w:val="1"/>
        </w:rPr>
        <w:t xml:space="preserve"> </w:t>
      </w:r>
      <w:r>
        <w:rPr>
          <w:rFonts w:hint="eastAsia" w:ascii="宋体" w:hAnsi="宋体" w:eastAsia="宋体"/>
          <w:spacing w:val="2"/>
          <w:w w:val="99"/>
        </w:rPr>
        <w:t>分</w:t>
      </w:r>
      <w:r>
        <w:rPr>
          <w:w w:val="99"/>
        </w:rPr>
        <w:t>;</w:t>
      </w:r>
      <w:r>
        <w:t xml:space="preserve">  </w:t>
      </w:r>
      <w:r>
        <w:rPr>
          <w:rFonts w:hint="eastAsia" w:ascii="宋体" w:hAnsi="宋体" w:eastAsia="宋体"/>
          <w:spacing w:val="-1"/>
          <w:w w:val="99"/>
        </w:rPr>
        <w:t>如果涵盖两</w:t>
      </w:r>
    </w:p>
    <w:p>
      <w:pPr>
        <w:pStyle w:val="5"/>
        <w:spacing w:before="129"/>
        <w:ind w:left="2788"/>
        <w:rPr>
          <w:rFonts w:hint="eastAsia" w:ascii="宋体" w:eastAsia="宋体"/>
        </w:rPr>
      </w:pPr>
      <w:r>
        <w:rPr>
          <w:rFonts w:hint="eastAsia" w:ascii="宋体" w:eastAsia="宋体"/>
        </w:rPr>
        <w:t xml:space="preserve">个方面，但是表达方式错误，给 </w:t>
      </w:r>
      <w:r>
        <w:t xml:space="preserve">1 </w:t>
      </w:r>
      <w:r>
        <w:rPr>
          <w:rFonts w:hint="eastAsia" w:ascii="宋体" w:eastAsia="宋体"/>
        </w:rPr>
        <w:t>分</w:t>
      </w:r>
      <w:r>
        <w:t xml:space="preserve">; </w:t>
      </w:r>
      <w:r>
        <w:rPr>
          <w:rFonts w:hint="eastAsia" w:ascii="宋体" w:eastAsia="宋体"/>
        </w:rPr>
        <w:t>如果涵盖一个方面，但表达错误，不给分）</w:t>
      </w:r>
    </w:p>
    <w:p>
      <w:pPr>
        <w:pStyle w:val="5"/>
        <w:spacing w:before="146"/>
        <w:ind w:left="2893"/>
      </w:pPr>
      <w:r>
        <w:t>She made money from her achievements in tennis and business.</w:t>
      </w:r>
    </w:p>
    <w:p>
      <w:pPr>
        <w:pStyle w:val="5"/>
        <w:spacing w:before="159" w:line="396" w:lineRule="auto"/>
        <w:ind w:left="2999" w:hanging="212"/>
      </w:pPr>
      <w:r>
        <w:t>Or: She made achievements in tennis and made money with big companies and from her own candy company.</w:t>
      </w:r>
    </w:p>
    <w:p>
      <w:pPr>
        <w:pStyle w:val="5"/>
        <w:spacing w:line="357" w:lineRule="auto"/>
        <w:ind w:left="2788" w:right="21" w:hanging="420"/>
        <w:rPr>
          <w:rFonts w:hint="eastAsia" w:ascii="宋体" w:hAnsi="宋体" w:eastAsia="宋体"/>
        </w:rPr>
      </w:pPr>
      <w:r>
        <w:t>59.</w:t>
      </w:r>
      <w:r>
        <w:rPr>
          <w:rFonts w:hint="eastAsia" w:ascii="宋体" w:hAnsi="宋体" w:eastAsia="宋体"/>
        </w:rPr>
        <w:t xml:space="preserve">（本题难度较大。答出“通过努力”和“取得成就”可以给 </w:t>
      </w:r>
      <w:r>
        <w:t xml:space="preserve">2 </w:t>
      </w:r>
      <w:r>
        <w:rPr>
          <w:rFonts w:hint="eastAsia" w:ascii="宋体" w:hAnsi="宋体" w:eastAsia="宋体"/>
        </w:rPr>
        <w:t xml:space="preserve">分，只答出其中之一， 给 </w:t>
      </w:r>
      <w:r>
        <w:t xml:space="preserve">1 </w:t>
      </w:r>
      <w:r>
        <w:rPr>
          <w:rFonts w:hint="eastAsia" w:ascii="宋体" w:hAnsi="宋体" w:eastAsia="宋体"/>
        </w:rPr>
        <w:t>分克服生活中的困难即可</w:t>
      </w:r>
      <w:r>
        <w:t>+ 2</w:t>
      </w:r>
      <w:r>
        <w:rPr>
          <w:rFonts w:hint="eastAsia" w:ascii="宋体" w:hAnsi="宋体" w:eastAsia="宋体"/>
        </w:rPr>
        <w:t>）</w:t>
      </w:r>
    </w:p>
    <w:p>
      <w:pPr>
        <w:pStyle w:val="5"/>
        <w:spacing w:line="398" w:lineRule="auto"/>
        <w:ind w:left="2788" w:right="1364" w:firstLine="105"/>
      </w:pPr>
      <w:r>
        <w:t>I will be trying/will try my best to make achievement/make improvement. Or: I will spare no effort to make achievement.</w:t>
      </w:r>
    </w:p>
    <w:p>
      <w:pPr>
        <w:pStyle w:val="5"/>
        <w:ind w:left="2788"/>
      </w:pPr>
      <w:r>
        <w:t>Or: Keeping life balanced helps to overcome the stress and problems.</w:t>
      </w:r>
    </w:p>
    <w:p>
      <w:pPr>
        <w:pStyle w:val="9"/>
        <w:numPr>
          <w:ilvl w:val="0"/>
          <w:numId w:val="6"/>
        </w:numPr>
        <w:tabs>
          <w:tab w:val="left" w:pos="1300"/>
        </w:tabs>
        <w:spacing w:before="157" w:after="0" w:line="357" w:lineRule="auto"/>
        <w:ind w:left="1193" w:right="2276" w:hanging="209"/>
        <w:jc w:val="left"/>
        <w:rPr>
          <w:sz w:val="21"/>
        </w:rPr>
      </w:pPr>
      <w:r>
        <w:rPr>
          <w:w w:val="99"/>
          <w:sz w:val="21"/>
        </w:rPr>
        <w:br w:type="column"/>
      </w:r>
      <w:r>
        <w:rPr>
          <w:sz w:val="21"/>
        </w:rPr>
        <w:t>(</w:t>
      </w:r>
      <w:r>
        <w:rPr>
          <w:rFonts w:hint="eastAsia" w:ascii="宋体" w:eastAsia="宋体"/>
          <w:spacing w:val="-3"/>
          <w:sz w:val="21"/>
        </w:rPr>
        <w:t xml:space="preserve">本题要求考生答出自己的理解。答出 </w:t>
      </w:r>
      <w:r>
        <w:rPr>
          <w:spacing w:val="-6"/>
          <w:sz w:val="21"/>
        </w:rPr>
        <w:t>Yes,</w:t>
      </w:r>
      <w:r>
        <w:rPr>
          <w:spacing w:val="-1"/>
          <w:sz w:val="21"/>
        </w:rPr>
        <w:t xml:space="preserve"> </w:t>
      </w:r>
      <w:r>
        <w:rPr>
          <w:sz w:val="21"/>
        </w:rPr>
        <w:t>No,</w:t>
      </w:r>
      <w:r>
        <w:rPr>
          <w:rFonts w:hint="eastAsia" w:ascii="宋体" w:eastAsia="宋体"/>
          <w:spacing w:val="-4"/>
          <w:sz w:val="21"/>
        </w:rPr>
        <w:t xml:space="preserve">之后给出合理的解释的可得 </w:t>
      </w:r>
      <w:r>
        <w:rPr>
          <w:sz w:val="21"/>
        </w:rPr>
        <w:t xml:space="preserve">2 </w:t>
      </w:r>
      <w:r>
        <w:rPr>
          <w:rFonts w:hint="eastAsia" w:ascii="宋体" w:eastAsia="宋体"/>
          <w:sz w:val="21"/>
        </w:rPr>
        <w:t>分，如果</w:t>
      </w:r>
      <w:r>
        <w:rPr>
          <w:rFonts w:hint="eastAsia" w:ascii="宋体" w:eastAsia="宋体"/>
          <w:spacing w:val="-7"/>
          <w:sz w:val="21"/>
        </w:rPr>
        <w:t xml:space="preserve">只给解释没回答 </w:t>
      </w:r>
      <w:r>
        <w:rPr>
          <w:sz w:val="21"/>
        </w:rPr>
        <w:t>yes,</w:t>
      </w:r>
      <w:r>
        <w:rPr>
          <w:rFonts w:hint="eastAsia" w:ascii="宋体" w:eastAsia="宋体"/>
          <w:spacing w:val="-27"/>
          <w:sz w:val="21"/>
        </w:rPr>
        <w:t xml:space="preserve">或 </w:t>
      </w:r>
      <w:r>
        <w:rPr>
          <w:sz w:val="21"/>
        </w:rPr>
        <w:t>no</w:t>
      </w:r>
      <w:r>
        <w:rPr>
          <w:spacing w:val="51"/>
          <w:sz w:val="21"/>
        </w:rPr>
        <w:t xml:space="preserve"> </w:t>
      </w:r>
      <w:r>
        <w:rPr>
          <w:rFonts w:hint="eastAsia" w:ascii="宋体" w:eastAsia="宋体"/>
          <w:spacing w:val="-19"/>
          <w:sz w:val="21"/>
        </w:rPr>
        <w:t xml:space="preserve">的给 </w:t>
      </w:r>
      <w:r>
        <w:rPr>
          <w:spacing w:val="-6"/>
          <w:sz w:val="21"/>
        </w:rPr>
        <w:t>1.5.</w:t>
      </w:r>
      <w:r>
        <w:rPr>
          <w:rFonts w:hint="eastAsia" w:ascii="宋体" w:eastAsia="宋体"/>
          <w:spacing w:val="-11"/>
          <w:sz w:val="21"/>
        </w:rPr>
        <w:t xml:space="preserve">；如果只写 </w:t>
      </w:r>
      <w:r>
        <w:rPr>
          <w:sz w:val="21"/>
        </w:rPr>
        <w:t>yes,</w:t>
      </w:r>
      <w:r>
        <w:rPr>
          <w:rFonts w:hint="eastAsia" w:ascii="宋体" w:eastAsia="宋体"/>
          <w:spacing w:val="-26"/>
          <w:sz w:val="21"/>
        </w:rPr>
        <w:t xml:space="preserve">或 </w:t>
      </w:r>
      <w:r>
        <w:rPr>
          <w:sz w:val="21"/>
        </w:rPr>
        <w:t>no</w:t>
      </w:r>
      <w:r>
        <w:rPr>
          <w:spacing w:val="25"/>
          <w:sz w:val="21"/>
        </w:rPr>
        <w:t xml:space="preserve">, </w:t>
      </w:r>
      <w:r>
        <w:rPr>
          <w:rFonts w:hint="eastAsia" w:ascii="宋体" w:eastAsia="宋体"/>
          <w:sz w:val="21"/>
        </w:rPr>
        <w:t xml:space="preserve">理由无逻辑或混乱的不给分： </w:t>
      </w:r>
      <w:r>
        <w:rPr>
          <w:rFonts w:hint="eastAsia" w:ascii="宋体" w:eastAsia="宋体"/>
          <w:spacing w:val="-4"/>
          <w:sz w:val="21"/>
        </w:rPr>
        <w:t xml:space="preserve">理由成立但是表达有错误的给 </w:t>
      </w:r>
      <w:r>
        <w:rPr>
          <w:sz w:val="21"/>
        </w:rPr>
        <w:t>1</w:t>
      </w:r>
      <w:r>
        <w:rPr>
          <w:spacing w:val="-1"/>
          <w:sz w:val="21"/>
        </w:rPr>
        <w:t xml:space="preserve"> </w:t>
      </w:r>
      <w:r>
        <w:rPr>
          <w:rFonts w:hint="eastAsia" w:ascii="宋体" w:eastAsia="宋体"/>
          <w:sz w:val="21"/>
        </w:rPr>
        <w:t>分</w:t>
      </w:r>
      <w:r>
        <w:rPr>
          <w:sz w:val="21"/>
        </w:rPr>
        <w:t>)</w:t>
      </w:r>
    </w:p>
    <w:p>
      <w:pPr>
        <w:pStyle w:val="5"/>
        <w:spacing w:before="11" w:line="398" w:lineRule="auto"/>
        <w:ind w:left="1613" w:right="2344" w:hanging="209"/>
      </w:pPr>
      <w:r>
        <w:t>Yes, (I agree). Perseverance is important/crucial to success. Things that might have achieved were lost because of hesitation and not sticking with it.</w:t>
      </w:r>
    </w:p>
    <w:p>
      <w:pPr>
        <w:pStyle w:val="5"/>
        <w:spacing w:line="396" w:lineRule="auto"/>
        <w:ind w:left="1613" w:right="2344" w:hanging="209"/>
      </w:pPr>
      <w:r>
        <w:t>Or: It depends. Perseverance may keep us going in a wrong direction when we remain stubborn even though we are on the wrong track.</w:t>
      </w:r>
    </w:p>
    <w:p>
      <w:pPr>
        <w:pStyle w:val="9"/>
        <w:numPr>
          <w:ilvl w:val="0"/>
          <w:numId w:val="6"/>
        </w:numPr>
        <w:tabs>
          <w:tab w:val="left" w:pos="1353"/>
        </w:tabs>
        <w:spacing w:before="0" w:after="0" w:line="257" w:lineRule="exact"/>
        <w:ind w:left="1352" w:right="0" w:hanging="369"/>
        <w:jc w:val="left"/>
        <w:rPr>
          <w:rFonts w:hint="eastAsia" w:ascii="宋体" w:eastAsia="宋体"/>
          <w:sz w:val="21"/>
        </w:rPr>
      </w:pPr>
      <w:r>
        <w:rPr>
          <w:rFonts w:hint="eastAsia" w:ascii="宋体" w:eastAsia="宋体"/>
          <w:sz w:val="21"/>
        </w:rPr>
        <w:t>书面表达</w:t>
      </w:r>
    </w:p>
    <w:p>
      <w:pPr>
        <w:pStyle w:val="5"/>
        <w:spacing w:before="146" w:line="364" w:lineRule="auto"/>
        <w:ind w:left="1510" w:right="8660" w:hanging="526"/>
        <w:jc w:val="both"/>
      </w:pPr>
      <w:r>
        <w:t>One possible version: Dear James,</w:t>
      </w:r>
    </w:p>
    <w:p>
      <w:pPr>
        <w:pStyle w:val="5"/>
        <w:spacing w:line="235" w:lineRule="exact"/>
        <w:ind w:left="1510"/>
        <w:jc w:val="both"/>
      </w:pPr>
      <w:r>
        <w:t>I am so pleased to learn that you are planning to spend some time in China.</w:t>
      </w:r>
    </w:p>
    <w:p>
      <w:pPr>
        <w:pStyle w:val="5"/>
        <w:spacing w:before="118" w:line="357" w:lineRule="auto"/>
        <w:ind w:left="984" w:right="2349" w:firstLine="525"/>
        <w:jc w:val="both"/>
      </w:pPr>
      <w:r>
        <w:t>I strongly recommend you stay in Beijing, the capital and cultural center of China. First  of all, It is well known that the city enjoys a high reputation for its abundance of ancient architecture, which represents the traditional local lifestyles. What’s more, there are also plenty of museums where precious relics of historical interest are waiting for you to explore. Thirdly, and perhaps most importantly, the exceptional Peking Opera performances there are also what you can’t</w:t>
      </w:r>
      <w:r>
        <w:rPr>
          <w:spacing w:val="-1"/>
        </w:rPr>
        <w:t xml:space="preserve"> </w:t>
      </w:r>
      <w:r>
        <w:t>miss.</w:t>
      </w:r>
    </w:p>
    <w:p>
      <w:pPr>
        <w:pStyle w:val="5"/>
        <w:spacing w:before="2"/>
        <w:ind w:left="1510"/>
        <w:jc w:val="both"/>
      </w:pPr>
      <w:r>
        <w:t>I wish you a very happy and meaningful time in China!</w:t>
      </w:r>
    </w:p>
    <w:p>
      <w:pPr>
        <w:pStyle w:val="5"/>
        <w:spacing w:before="118" w:line="357" w:lineRule="auto"/>
        <w:ind w:left="7179" w:right="3359" w:hanging="420"/>
        <w:jc w:val="both"/>
      </w:pPr>
      <w:r>
        <w:rPr>
          <w:spacing w:val="-5"/>
        </w:rPr>
        <w:t xml:space="preserve">Yours </w:t>
      </w:r>
      <w:r>
        <w:rPr>
          <w:spacing w:val="-3"/>
        </w:rPr>
        <w:t xml:space="preserve">sincerely, </w:t>
      </w:r>
      <w:r>
        <w:t>Li Jin</w:t>
      </w:r>
    </w:p>
    <w:sectPr>
      <w:type w:val="continuous"/>
      <w:pgSz w:w="23820" w:h="16840" w:orient="landscape"/>
      <w:pgMar w:top="1600" w:right="900" w:bottom="2040" w:left="920" w:header="720" w:footer="720" w:gutter="0"/>
      <w:cols w:equalWidth="0" w:num="2">
        <w:col w:w="10488" w:space="40"/>
        <w:col w:w="114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49" o:spid="_x0000_s2049" o:spt="202" type="#_x0000_t202" style="position:absolute;left:0pt;margin-left:296.45pt;margin-top:738.6pt;height:12.45pt;width:183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pStyle w:val="5"/>
                  <w:tabs>
                    <w:tab w:val="left" w:pos="1911"/>
                  </w:tabs>
                  <w:spacing w:line="249" w:lineRule="exact"/>
                  <w:ind w:left="20"/>
                  <w:rPr>
                    <w:rFonts w:hint="eastAsia" w:ascii="宋体" w:eastAsia="宋体"/>
                  </w:rPr>
                </w:pPr>
                <w:r>
                  <w:rPr>
                    <w:rFonts w:hint="eastAsia" w:ascii="宋体" w:eastAsia="宋体"/>
                  </w:rPr>
                  <w:t>高三年级英语试卷</w:t>
                </w:r>
                <w:r>
                  <w:rPr>
                    <w:rFonts w:hint="eastAsia" w:ascii="宋体" w:eastAsia="宋体"/>
                  </w:rPr>
                  <w:tab/>
                </w:r>
                <w:r>
                  <w:rPr>
                    <w:rFonts w:hint="eastAsia" w:ascii="宋体" w:eastAsia="宋体"/>
                  </w:rPr>
                  <w:t>第</w:t>
                </w:r>
                <w:r>
                  <w:rPr>
                    <w:rFonts w:hint="eastAsia" w:ascii="宋体" w:eastAsia="宋体"/>
                    <w:spacing w:val="-55"/>
                  </w:rPr>
                  <w:t xml:space="preserve"> </w:t>
                </w:r>
                <w:r>
                  <w:rPr>
                    <w:rFonts w:hint="eastAsia" w:ascii="宋体" w:eastAsia="宋体"/>
                  </w:rPr>
                  <w:t>1页（共</w:t>
                </w:r>
                <w:r>
                  <w:rPr>
                    <w:rFonts w:hint="eastAsia" w:ascii="宋体" w:eastAsia="宋体"/>
                    <w:spacing w:val="-55"/>
                  </w:rPr>
                  <w:t xml:space="preserve"> </w:t>
                </w:r>
                <w:r>
                  <w:rPr>
                    <w:rFonts w:hint="eastAsia" w:ascii="宋体" w:eastAsia="宋体"/>
                  </w:rPr>
                  <w:t>12</w:t>
                </w:r>
                <w:r>
                  <w:rPr>
                    <w:rFonts w:hint="eastAsia" w:ascii="宋体" w:eastAsia="宋体"/>
                    <w:spacing w:val="-55"/>
                  </w:rPr>
                  <w:t xml:space="preserve"> </w:t>
                </w:r>
                <w:r>
                  <w:rPr>
                    <w:rFonts w:hint="eastAsia" w:ascii="宋体" w:eastAsia="宋体"/>
                  </w:rPr>
                  <w:t>页）</w:t>
                </w:r>
              </w:p>
            </w:txbxContent>
          </v:textbox>
        </v:shape>
      </w:pict>
    </w:r>
    <w:r>
      <w:pict>
        <v:shape id="_x0000_s2050" o:spid="_x0000_s2050" o:spt="202" type="#_x0000_t202" style="position:absolute;left:0pt;margin-left:711.2pt;margin-top:738.6pt;height:12.45pt;width:183.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pStyle w:val="5"/>
                  <w:tabs>
                    <w:tab w:val="left" w:pos="1911"/>
                  </w:tabs>
                  <w:spacing w:line="249" w:lineRule="exact"/>
                  <w:ind w:left="20"/>
                  <w:rPr>
                    <w:rFonts w:hint="eastAsia" w:ascii="宋体" w:eastAsia="宋体"/>
                  </w:rPr>
                </w:pPr>
                <w:r>
                  <w:rPr>
                    <w:rFonts w:hint="eastAsia" w:ascii="宋体" w:eastAsia="宋体"/>
                  </w:rPr>
                  <w:t>高三年级英语试卷</w:t>
                </w:r>
                <w:r>
                  <w:rPr>
                    <w:rFonts w:hint="eastAsia" w:ascii="宋体" w:eastAsia="宋体"/>
                  </w:rPr>
                  <w:tab/>
                </w:r>
                <w:r>
                  <w:rPr>
                    <w:rFonts w:hint="eastAsia" w:ascii="宋体" w:eastAsia="宋体"/>
                  </w:rPr>
                  <w:t>第</w:t>
                </w:r>
                <w:r>
                  <w:rPr>
                    <w:rFonts w:hint="eastAsia" w:ascii="宋体" w:eastAsia="宋体"/>
                    <w:spacing w:val="-55"/>
                  </w:rPr>
                  <w:t xml:space="preserve"> </w:t>
                </w:r>
                <w:r>
                  <w:rPr>
                    <w:rFonts w:hint="eastAsia" w:ascii="宋体" w:eastAsia="宋体"/>
                  </w:rPr>
                  <w:t>2页（共</w:t>
                </w:r>
                <w:r>
                  <w:rPr>
                    <w:rFonts w:hint="eastAsia" w:ascii="宋体" w:eastAsia="宋体"/>
                    <w:spacing w:val="-55"/>
                  </w:rPr>
                  <w:t xml:space="preserve"> </w:t>
                </w:r>
                <w:r>
                  <w:rPr>
                    <w:rFonts w:hint="eastAsia" w:ascii="宋体" w:eastAsia="宋体"/>
                  </w:rPr>
                  <w:t>12</w:t>
                </w:r>
                <w:r>
                  <w:rPr>
                    <w:rFonts w:hint="eastAsia" w:ascii="宋体" w:eastAsia="宋体"/>
                    <w:spacing w:val="-53"/>
                  </w:rPr>
                  <w:t xml:space="preserve"> </w:t>
                </w:r>
                <w:r>
                  <w:rPr>
                    <w:rFonts w:hint="eastAsia" w:ascii="宋体" w:eastAsia="宋体"/>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1" o:spid="_x0000_s2051" o:spt="202" type="#_x0000_t202" style="position:absolute;left:0pt;margin-left:296.45pt;margin-top:738.6pt;height:12.45pt;width:183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pStyle w:val="5"/>
                  <w:tabs>
                    <w:tab w:val="left" w:pos="1911"/>
                  </w:tabs>
                  <w:spacing w:line="249" w:lineRule="exact"/>
                  <w:ind w:left="20"/>
                  <w:rPr>
                    <w:rFonts w:hint="eastAsia" w:ascii="宋体" w:eastAsia="宋体"/>
                  </w:rPr>
                </w:pPr>
                <w:r>
                  <w:rPr>
                    <w:rFonts w:hint="eastAsia" w:ascii="宋体" w:eastAsia="宋体"/>
                  </w:rPr>
                  <w:t>高三年级英语试卷</w:t>
                </w:r>
                <w:r>
                  <w:rPr>
                    <w:rFonts w:hint="eastAsia" w:ascii="宋体" w:eastAsia="宋体"/>
                  </w:rPr>
                  <w:tab/>
                </w:r>
                <w:r>
                  <w:rPr>
                    <w:rFonts w:hint="eastAsia" w:ascii="宋体" w:eastAsia="宋体"/>
                  </w:rPr>
                  <w:t>第</w:t>
                </w:r>
                <w:r>
                  <w:rPr>
                    <w:rFonts w:hint="eastAsia" w:ascii="宋体" w:eastAsia="宋体"/>
                    <w:spacing w:val="-55"/>
                  </w:rPr>
                  <w:t xml:space="preserve"> </w:t>
                </w:r>
                <w:r>
                  <w:rPr>
                    <w:rFonts w:hint="eastAsia" w:ascii="宋体" w:eastAsia="宋体"/>
                  </w:rPr>
                  <w:t>3页（共</w:t>
                </w:r>
                <w:r>
                  <w:rPr>
                    <w:rFonts w:hint="eastAsia" w:ascii="宋体" w:eastAsia="宋体"/>
                    <w:spacing w:val="-55"/>
                  </w:rPr>
                  <w:t xml:space="preserve"> </w:t>
                </w:r>
                <w:r>
                  <w:rPr>
                    <w:rFonts w:hint="eastAsia" w:ascii="宋体" w:eastAsia="宋体"/>
                  </w:rPr>
                  <w:t>12</w:t>
                </w:r>
                <w:r>
                  <w:rPr>
                    <w:rFonts w:hint="eastAsia" w:ascii="宋体" w:eastAsia="宋体"/>
                    <w:spacing w:val="-55"/>
                  </w:rPr>
                  <w:t xml:space="preserve"> </w:t>
                </w:r>
                <w:r>
                  <w:rPr>
                    <w:rFonts w:hint="eastAsia" w:ascii="宋体" w:eastAsia="宋体"/>
                  </w:rPr>
                  <w:t>页）</w:t>
                </w:r>
              </w:p>
            </w:txbxContent>
          </v:textbox>
        </v:shape>
      </w:pict>
    </w:r>
    <w:r>
      <w:pict>
        <v:shape id="_x0000_s2052" o:spid="_x0000_s2052" o:spt="202" type="#_x0000_t202" style="position:absolute;left:0pt;margin-left:711.2pt;margin-top:738.6pt;height:12.45pt;width:183.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pStyle w:val="5"/>
                  <w:tabs>
                    <w:tab w:val="left" w:pos="1911"/>
                  </w:tabs>
                  <w:spacing w:line="249" w:lineRule="exact"/>
                  <w:ind w:left="20"/>
                  <w:rPr>
                    <w:rFonts w:hint="eastAsia" w:ascii="宋体" w:eastAsia="宋体"/>
                  </w:rPr>
                </w:pPr>
                <w:r>
                  <w:rPr>
                    <w:rFonts w:hint="eastAsia" w:ascii="宋体" w:eastAsia="宋体"/>
                  </w:rPr>
                  <w:t>高三年级英语试卷</w:t>
                </w:r>
                <w:r>
                  <w:rPr>
                    <w:rFonts w:hint="eastAsia" w:ascii="宋体" w:eastAsia="宋体"/>
                  </w:rPr>
                  <w:tab/>
                </w:r>
                <w:r>
                  <w:rPr>
                    <w:rFonts w:hint="eastAsia" w:ascii="宋体" w:eastAsia="宋体"/>
                  </w:rPr>
                  <w:t>第</w:t>
                </w:r>
                <w:r>
                  <w:rPr>
                    <w:rFonts w:hint="eastAsia" w:ascii="宋体" w:eastAsia="宋体"/>
                    <w:spacing w:val="-55"/>
                  </w:rPr>
                  <w:t xml:space="preserve"> </w:t>
                </w:r>
                <w:r>
                  <w:rPr>
                    <w:rFonts w:hint="eastAsia" w:ascii="宋体" w:eastAsia="宋体"/>
                  </w:rPr>
                  <w:t>4页（共</w:t>
                </w:r>
                <w:r>
                  <w:rPr>
                    <w:rFonts w:hint="eastAsia" w:ascii="宋体" w:eastAsia="宋体"/>
                    <w:spacing w:val="-55"/>
                  </w:rPr>
                  <w:t xml:space="preserve"> </w:t>
                </w:r>
                <w:r>
                  <w:rPr>
                    <w:rFonts w:hint="eastAsia" w:ascii="宋体" w:eastAsia="宋体"/>
                  </w:rPr>
                  <w:t>12</w:t>
                </w:r>
                <w:r>
                  <w:rPr>
                    <w:rFonts w:hint="eastAsia" w:ascii="宋体" w:eastAsia="宋体"/>
                    <w:spacing w:val="-53"/>
                  </w:rPr>
                  <w:t xml:space="preserve"> </w:t>
                </w:r>
                <w:r>
                  <w:rPr>
                    <w:rFonts w:hint="eastAsia" w:ascii="宋体" w:eastAsia="宋体"/>
                  </w:rPr>
                  <w:t>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3" o:spid="_x0000_s2053" o:spt="202" type="#_x0000_t202" style="position:absolute;left:0pt;margin-left:296.45pt;margin-top:738.6pt;height:12.45pt;width:183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pStyle w:val="5"/>
                  <w:tabs>
                    <w:tab w:val="left" w:pos="1911"/>
                  </w:tabs>
                  <w:spacing w:line="249" w:lineRule="exact"/>
                  <w:ind w:left="20"/>
                  <w:rPr>
                    <w:rFonts w:hint="eastAsia" w:ascii="宋体" w:eastAsia="宋体"/>
                  </w:rPr>
                </w:pPr>
                <w:r>
                  <w:rPr>
                    <w:rFonts w:hint="eastAsia" w:ascii="宋体" w:eastAsia="宋体"/>
                  </w:rPr>
                  <w:t>高三年级英语试卷</w:t>
                </w:r>
                <w:r>
                  <w:rPr>
                    <w:rFonts w:hint="eastAsia" w:ascii="宋体" w:eastAsia="宋体"/>
                  </w:rPr>
                  <w:tab/>
                </w:r>
                <w:r>
                  <w:rPr>
                    <w:rFonts w:hint="eastAsia" w:ascii="宋体" w:eastAsia="宋体"/>
                  </w:rPr>
                  <w:t>第</w:t>
                </w:r>
                <w:r>
                  <w:rPr>
                    <w:rFonts w:hint="eastAsia" w:ascii="宋体" w:eastAsia="宋体"/>
                    <w:spacing w:val="-55"/>
                  </w:rPr>
                  <w:t xml:space="preserve"> </w:t>
                </w:r>
                <w:r>
                  <w:rPr>
                    <w:rFonts w:hint="eastAsia" w:ascii="宋体" w:eastAsia="宋体"/>
                  </w:rPr>
                  <w:t>5页（共</w:t>
                </w:r>
                <w:r>
                  <w:rPr>
                    <w:rFonts w:hint="eastAsia" w:ascii="宋体" w:eastAsia="宋体"/>
                    <w:spacing w:val="-55"/>
                  </w:rPr>
                  <w:t xml:space="preserve"> </w:t>
                </w:r>
                <w:r>
                  <w:rPr>
                    <w:rFonts w:hint="eastAsia" w:ascii="宋体" w:eastAsia="宋体"/>
                  </w:rPr>
                  <w:t>12</w:t>
                </w:r>
                <w:r>
                  <w:rPr>
                    <w:rFonts w:hint="eastAsia" w:ascii="宋体" w:eastAsia="宋体"/>
                    <w:spacing w:val="-55"/>
                  </w:rPr>
                  <w:t xml:space="preserve"> </w:t>
                </w:r>
                <w:r>
                  <w:rPr>
                    <w:rFonts w:hint="eastAsia" w:ascii="宋体" w:eastAsia="宋体"/>
                  </w:rPr>
                  <w:t>页）</w:t>
                </w:r>
              </w:p>
            </w:txbxContent>
          </v:textbox>
        </v:shape>
      </w:pict>
    </w:r>
    <w:r>
      <w:pict>
        <v:shape id="_x0000_s2054" o:spid="_x0000_s2054" o:spt="202" type="#_x0000_t202" style="position:absolute;left:0pt;margin-left:711.2pt;margin-top:738.6pt;height:12.45pt;width:183.1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pStyle w:val="5"/>
                  <w:tabs>
                    <w:tab w:val="left" w:pos="1911"/>
                  </w:tabs>
                  <w:spacing w:line="249" w:lineRule="exact"/>
                  <w:ind w:left="20"/>
                  <w:rPr>
                    <w:rFonts w:hint="eastAsia" w:ascii="宋体" w:eastAsia="宋体"/>
                  </w:rPr>
                </w:pPr>
                <w:r>
                  <w:rPr>
                    <w:rFonts w:hint="eastAsia" w:ascii="宋体" w:eastAsia="宋体"/>
                  </w:rPr>
                  <w:t>高三年级英语试卷</w:t>
                </w:r>
                <w:r>
                  <w:rPr>
                    <w:rFonts w:hint="eastAsia" w:ascii="宋体" w:eastAsia="宋体"/>
                  </w:rPr>
                  <w:tab/>
                </w:r>
                <w:r>
                  <w:rPr>
                    <w:rFonts w:hint="eastAsia" w:ascii="宋体" w:eastAsia="宋体"/>
                  </w:rPr>
                  <w:t>第</w:t>
                </w:r>
                <w:r>
                  <w:rPr>
                    <w:rFonts w:hint="eastAsia" w:ascii="宋体" w:eastAsia="宋体"/>
                    <w:spacing w:val="-55"/>
                  </w:rPr>
                  <w:t xml:space="preserve"> </w:t>
                </w:r>
                <w:r>
                  <w:rPr>
                    <w:rFonts w:hint="eastAsia" w:ascii="宋体" w:eastAsia="宋体"/>
                  </w:rPr>
                  <w:t>6页（共</w:t>
                </w:r>
                <w:r>
                  <w:rPr>
                    <w:rFonts w:hint="eastAsia" w:ascii="宋体" w:eastAsia="宋体"/>
                    <w:spacing w:val="-55"/>
                  </w:rPr>
                  <w:t xml:space="preserve"> </w:t>
                </w:r>
                <w:r>
                  <w:rPr>
                    <w:rFonts w:hint="eastAsia" w:ascii="宋体" w:eastAsia="宋体"/>
                  </w:rPr>
                  <w:t>12</w:t>
                </w:r>
                <w:r>
                  <w:rPr>
                    <w:rFonts w:hint="eastAsia" w:ascii="宋体" w:eastAsia="宋体"/>
                    <w:spacing w:val="-53"/>
                  </w:rPr>
                  <w:t xml:space="preserve"> </w:t>
                </w:r>
                <w:r>
                  <w:rPr>
                    <w:rFonts w:hint="eastAsia" w:ascii="宋体" w:eastAsia="宋体"/>
                  </w:rPr>
                  <w:t>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5" o:spid="_x0000_s2055" o:spt="202" type="#_x0000_t202" style="position:absolute;left:0pt;margin-left:296.45pt;margin-top:738.6pt;height:12.45pt;width:183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pStyle w:val="5"/>
                  <w:tabs>
                    <w:tab w:val="left" w:pos="1911"/>
                  </w:tabs>
                  <w:spacing w:line="249" w:lineRule="exact"/>
                  <w:ind w:left="20"/>
                  <w:rPr>
                    <w:rFonts w:hint="eastAsia" w:ascii="宋体" w:eastAsia="宋体"/>
                  </w:rPr>
                </w:pPr>
                <w:r>
                  <w:rPr>
                    <w:rFonts w:hint="eastAsia" w:ascii="宋体" w:eastAsia="宋体"/>
                  </w:rPr>
                  <w:t>高三年级英语试卷</w:t>
                </w:r>
                <w:r>
                  <w:rPr>
                    <w:rFonts w:hint="eastAsia" w:ascii="宋体" w:eastAsia="宋体"/>
                  </w:rPr>
                  <w:tab/>
                </w:r>
                <w:r>
                  <w:rPr>
                    <w:rFonts w:hint="eastAsia" w:ascii="宋体" w:eastAsia="宋体"/>
                  </w:rPr>
                  <w:t>第</w:t>
                </w:r>
                <w:r>
                  <w:rPr>
                    <w:rFonts w:hint="eastAsia" w:ascii="宋体" w:eastAsia="宋体"/>
                    <w:spacing w:val="-55"/>
                  </w:rPr>
                  <w:t xml:space="preserve"> </w:t>
                </w:r>
                <w:r>
                  <w:rPr>
                    <w:rFonts w:hint="eastAsia" w:ascii="宋体" w:eastAsia="宋体"/>
                  </w:rPr>
                  <w:t>7页（共</w:t>
                </w:r>
                <w:r>
                  <w:rPr>
                    <w:rFonts w:hint="eastAsia" w:ascii="宋体" w:eastAsia="宋体"/>
                    <w:spacing w:val="-55"/>
                  </w:rPr>
                  <w:t xml:space="preserve"> </w:t>
                </w:r>
                <w:r>
                  <w:rPr>
                    <w:rFonts w:hint="eastAsia" w:ascii="宋体" w:eastAsia="宋体"/>
                  </w:rPr>
                  <w:t>12</w:t>
                </w:r>
                <w:r>
                  <w:rPr>
                    <w:rFonts w:hint="eastAsia" w:ascii="宋体" w:eastAsia="宋体"/>
                    <w:spacing w:val="-55"/>
                  </w:rPr>
                  <w:t xml:space="preserve"> </w:t>
                </w:r>
                <w:r>
                  <w:rPr>
                    <w:rFonts w:hint="eastAsia" w:ascii="宋体" w:eastAsia="宋体"/>
                  </w:rPr>
                  <w:t>页）</w:t>
                </w:r>
              </w:p>
            </w:txbxContent>
          </v:textbox>
        </v:shape>
      </w:pict>
    </w:r>
    <w:r>
      <w:pict>
        <v:shape id="_x0000_s2056" o:spid="_x0000_s2056" o:spt="202" type="#_x0000_t202" style="position:absolute;left:0pt;margin-left:711.2pt;margin-top:738.6pt;height:12.45pt;width:183.1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pStyle w:val="5"/>
                  <w:tabs>
                    <w:tab w:val="left" w:pos="1911"/>
                  </w:tabs>
                  <w:spacing w:line="249" w:lineRule="exact"/>
                  <w:ind w:left="20"/>
                  <w:rPr>
                    <w:rFonts w:hint="eastAsia" w:ascii="宋体" w:eastAsia="宋体"/>
                  </w:rPr>
                </w:pPr>
                <w:r>
                  <w:rPr>
                    <w:rFonts w:hint="eastAsia" w:ascii="宋体" w:eastAsia="宋体"/>
                  </w:rPr>
                  <w:t>高三年级英语试卷</w:t>
                </w:r>
                <w:r>
                  <w:rPr>
                    <w:rFonts w:hint="eastAsia" w:ascii="宋体" w:eastAsia="宋体"/>
                  </w:rPr>
                  <w:tab/>
                </w:r>
                <w:r>
                  <w:rPr>
                    <w:rFonts w:hint="eastAsia" w:ascii="宋体" w:eastAsia="宋体"/>
                  </w:rPr>
                  <w:t>第</w:t>
                </w:r>
                <w:r>
                  <w:rPr>
                    <w:rFonts w:hint="eastAsia" w:ascii="宋体" w:eastAsia="宋体"/>
                    <w:spacing w:val="-55"/>
                  </w:rPr>
                  <w:t xml:space="preserve"> </w:t>
                </w:r>
                <w:r>
                  <w:rPr>
                    <w:rFonts w:hint="eastAsia" w:ascii="宋体" w:eastAsia="宋体"/>
                  </w:rPr>
                  <w:t>8页（共</w:t>
                </w:r>
                <w:r>
                  <w:rPr>
                    <w:rFonts w:hint="eastAsia" w:ascii="宋体" w:eastAsia="宋体"/>
                    <w:spacing w:val="-55"/>
                  </w:rPr>
                  <w:t xml:space="preserve"> </w:t>
                </w:r>
                <w:r>
                  <w:rPr>
                    <w:rFonts w:hint="eastAsia" w:ascii="宋体" w:eastAsia="宋体"/>
                  </w:rPr>
                  <w:t>12</w:t>
                </w:r>
                <w:r>
                  <w:rPr>
                    <w:rFonts w:hint="eastAsia" w:ascii="宋体" w:eastAsia="宋体"/>
                    <w:spacing w:val="-53"/>
                  </w:rPr>
                  <w:t xml:space="preserve"> </w:t>
                </w:r>
                <w:r>
                  <w:rPr>
                    <w:rFonts w:hint="eastAsia" w:ascii="宋体" w:eastAsia="宋体"/>
                  </w:rPr>
                  <w:t>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7" o:spid="_x0000_s2057" o:spt="202" type="#_x0000_t202" style="position:absolute;left:0pt;margin-left:293.8pt;margin-top:738.6pt;height:12.45pt;width:183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pStyle w:val="5"/>
                  <w:tabs>
                    <w:tab w:val="left" w:pos="1911"/>
                  </w:tabs>
                  <w:spacing w:line="249" w:lineRule="exact"/>
                  <w:ind w:left="20"/>
                  <w:rPr>
                    <w:rFonts w:hint="eastAsia" w:ascii="宋体" w:eastAsia="宋体"/>
                  </w:rPr>
                </w:pPr>
                <w:r>
                  <w:rPr>
                    <w:rFonts w:hint="eastAsia" w:ascii="宋体" w:eastAsia="宋体"/>
                  </w:rPr>
                  <w:t>高三年级英语试卷</w:t>
                </w:r>
                <w:r>
                  <w:rPr>
                    <w:rFonts w:hint="eastAsia" w:ascii="宋体" w:eastAsia="宋体"/>
                  </w:rPr>
                  <w:tab/>
                </w:r>
                <w:r>
                  <w:rPr>
                    <w:rFonts w:hint="eastAsia" w:ascii="宋体" w:eastAsia="宋体"/>
                  </w:rPr>
                  <w:t>第</w:t>
                </w:r>
                <w:r>
                  <w:rPr>
                    <w:rFonts w:hint="eastAsia" w:ascii="宋体" w:eastAsia="宋体"/>
                    <w:spacing w:val="-56"/>
                  </w:rPr>
                  <w:t xml:space="preserve"> </w:t>
                </w:r>
                <w:r>
                  <w:rPr>
                    <w:rFonts w:hint="eastAsia" w:ascii="宋体" w:eastAsia="宋体"/>
                  </w:rPr>
                  <w:t>9页（共</w:t>
                </w:r>
                <w:r>
                  <w:rPr>
                    <w:rFonts w:hint="eastAsia" w:ascii="宋体" w:eastAsia="宋体"/>
                    <w:spacing w:val="-52"/>
                  </w:rPr>
                  <w:t xml:space="preserve"> </w:t>
                </w:r>
                <w:r>
                  <w:rPr>
                    <w:rFonts w:hint="eastAsia" w:ascii="宋体" w:eastAsia="宋体"/>
                  </w:rPr>
                  <w:t>12</w:t>
                </w:r>
                <w:r>
                  <w:rPr>
                    <w:rFonts w:hint="eastAsia" w:ascii="宋体" w:eastAsia="宋体"/>
                    <w:spacing w:val="-57"/>
                  </w:rPr>
                  <w:t xml:space="preserve"> </w:t>
                </w:r>
                <w:r>
                  <w:rPr>
                    <w:rFonts w:hint="eastAsia" w:ascii="宋体" w:eastAsia="宋体"/>
                  </w:rPr>
                  <w:t>页）</w:t>
                </w:r>
              </w:p>
            </w:txbxContent>
          </v:textbox>
        </v:shape>
      </w:pict>
    </w:r>
    <w:r>
      <w:pict>
        <v:shape id="_x0000_s2058" o:spid="_x0000_s2058" o:spt="202" type="#_x0000_t202" style="position:absolute;left:0pt;margin-left:708.55pt;margin-top:738.6pt;height:12.45pt;width:188.2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pStyle w:val="5"/>
                  <w:tabs>
                    <w:tab w:val="left" w:pos="1911"/>
                  </w:tabs>
                  <w:spacing w:line="249" w:lineRule="exact"/>
                  <w:ind w:left="20"/>
                  <w:rPr>
                    <w:rFonts w:hint="eastAsia" w:ascii="宋体" w:eastAsia="宋体"/>
                  </w:rPr>
                </w:pPr>
                <w:r>
                  <w:rPr>
                    <w:rFonts w:hint="eastAsia" w:ascii="宋体" w:eastAsia="宋体"/>
                  </w:rPr>
                  <w:t>高三年级英语试卷</w:t>
                </w:r>
                <w:r>
                  <w:rPr>
                    <w:rFonts w:hint="eastAsia" w:ascii="宋体" w:eastAsia="宋体"/>
                  </w:rPr>
                  <w:tab/>
                </w:r>
                <w:r>
                  <w:rPr>
                    <w:rFonts w:hint="eastAsia" w:ascii="宋体" w:eastAsia="宋体"/>
                  </w:rPr>
                  <w:t>第</w:t>
                </w:r>
                <w:r>
                  <w:rPr>
                    <w:rFonts w:hint="eastAsia" w:ascii="宋体" w:eastAsia="宋体"/>
                    <w:spacing w:val="-56"/>
                  </w:rPr>
                  <w:t xml:space="preserve"> </w:t>
                </w:r>
                <w:r>
                  <w:rPr>
                    <w:rFonts w:hint="eastAsia" w:ascii="宋体" w:eastAsia="宋体"/>
                  </w:rPr>
                  <w:t>10页（共</w:t>
                </w:r>
                <w:r>
                  <w:rPr>
                    <w:rFonts w:hint="eastAsia" w:ascii="宋体" w:eastAsia="宋体"/>
                    <w:spacing w:val="-52"/>
                  </w:rPr>
                  <w:t xml:space="preserve"> </w:t>
                </w:r>
                <w:r>
                  <w:rPr>
                    <w:rFonts w:hint="eastAsia" w:ascii="宋体" w:eastAsia="宋体"/>
                  </w:rPr>
                  <w:t>12</w:t>
                </w:r>
                <w:r>
                  <w:rPr>
                    <w:rFonts w:hint="eastAsia" w:ascii="宋体" w:eastAsia="宋体"/>
                    <w:spacing w:val="-56"/>
                  </w:rPr>
                  <w:t xml:space="preserve"> </w:t>
                </w:r>
                <w:r>
                  <w:rPr>
                    <w:rFonts w:hint="eastAsia" w:ascii="宋体" w:eastAsia="宋体"/>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9" o:spid="_x0000_s2059" o:spt="202" type="#_x0000_t202" style="position:absolute;left:0pt;margin-left:291.2pt;margin-top:738.6pt;height:12.45pt;width:188.2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pStyle w:val="5"/>
                  <w:tabs>
                    <w:tab w:val="left" w:pos="1908"/>
                  </w:tabs>
                  <w:spacing w:line="249" w:lineRule="exact"/>
                  <w:ind w:left="20"/>
                  <w:rPr>
                    <w:rFonts w:hint="eastAsia" w:ascii="宋体" w:eastAsia="宋体"/>
                  </w:rPr>
                </w:pPr>
                <w:r>
                  <w:rPr>
                    <w:rFonts w:hint="eastAsia" w:ascii="宋体" w:eastAsia="宋体"/>
                  </w:rPr>
                  <w:t>高三年级英语试卷</w:t>
                </w:r>
                <w:r>
                  <w:rPr>
                    <w:rFonts w:hint="eastAsia" w:ascii="宋体" w:eastAsia="宋体"/>
                  </w:rPr>
                  <w:tab/>
                </w:r>
                <w:r>
                  <w:rPr>
                    <w:rFonts w:hint="eastAsia" w:ascii="宋体" w:eastAsia="宋体"/>
                  </w:rPr>
                  <w:t>第</w:t>
                </w:r>
                <w:r>
                  <w:rPr>
                    <w:rFonts w:hint="eastAsia" w:ascii="宋体" w:eastAsia="宋体"/>
                    <w:spacing w:val="-53"/>
                  </w:rPr>
                  <w:t xml:space="preserve"> </w:t>
                </w:r>
                <w:r>
                  <w:rPr>
                    <w:rFonts w:hint="eastAsia" w:ascii="宋体" w:eastAsia="宋体"/>
                  </w:rPr>
                  <w:t>11页（共</w:t>
                </w:r>
                <w:r>
                  <w:rPr>
                    <w:rFonts w:hint="eastAsia" w:ascii="宋体" w:eastAsia="宋体"/>
                    <w:spacing w:val="-52"/>
                  </w:rPr>
                  <w:t xml:space="preserve"> </w:t>
                </w:r>
                <w:r>
                  <w:rPr>
                    <w:rFonts w:hint="eastAsia" w:ascii="宋体" w:eastAsia="宋体"/>
                  </w:rPr>
                  <w:t>12</w:t>
                </w:r>
                <w:r>
                  <w:rPr>
                    <w:rFonts w:hint="eastAsia" w:ascii="宋体" w:eastAsia="宋体"/>
                    <w:spacing w:val="-56"/>
                  </w:rPr>
                  <w:t xml:space="preserve"> </w:t>
                </w:r>
                <w:r>
                  <w:rPr>
                    <w:rFonts w:hint="eastAsia" w:ascii="宋体" w:eastAsia="宋体"/>
                  </w:rPr>
                  <w:t>页）</w:t>
                </w:r>
              </w:p>
            </w:txbxContent>
          </v:textbox>
        </v:shape>
      </w:pict>
    </w:r>
    <w:r>
      <w:pict>
        <v:shape id="_x0000_s2060" o:spid="_x0000_s2060" o:spt="202" type="#_x0000_t202" style="position:absolute;left:0pt;margin-left:711.2pt;margin-top:738.6pt;height:12.45pt;width:188.25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pPr>
                  <w:pStyle w:val="5"/>
                  <w:tabs>
                    <w:tab w:val="left" w:pos="1908"/>
                  </w:tabs>
                  <w:spacing w:line="249" w:lineRule="exact"/>
                  <w:ind w:left="20"/>
                  <w:rPr>
                    <w:rFonts w:hint="eastAsia" w:ascii="宋体" w:eastAsia="宋体"/>
                  </w:rPr>
                </w:pPr>
                <w:r>
                  <w:rPr>
                    <w:rFonts w:hint="eastAsia" w:ascii="宋体" w:eastAsia="宋体"/>
                  </w:rPr>
                  <w:t>高三年级英语试卷</w:t>
                </w:r>
                <w:r>
                  <w:rPr>
                    <w:rFonts w:hint="eastAsia" w:ascii="宋体" w:eastAsia="宋体"/>
                  </w:rPr>
                  <w:tab/>
                </w:r>
                <w:r>
                  <w:rPr>
                    <w:rFonts w:hint="eastAsia" w:ascii="宋体" w:eastAsia="宋体"/>
                  </w:rPr>
                  <w:t>第</w:t>
                </w:r>
                <w:r>
                  <w:rPr>
                    <w:rFonts w:hint="eastAsia" w:ascii="宋体" w:eastAsia="宋体"/>
                    <w:spacing w:val="-53"/>
                  </w:rPr>
                  <w:t xml:space="preserve"> </w:t>
                </w:r>
                <w:r>
                  <w:rPr>
                    <w:rFonts w:hint="eastAsia" w:ascii="宋体" w:eastAsia="宋体"/>
                  </w:rPr>
                  <w:t>12页（共</w:t>
                </w:r>
                <w:r>
                  <w:rPr>
                    <w:rFonts w:hint="eastAsia" w:ascii="宋体" w:eastAsia="宋体"/>
                    <w:spacing w:val="-52"/>
                  </w:rPr>
                  <w:t xml:space="preserve"> </w:t>
                </w:r>
                <w:r>
                  <w:rPr>
                    <w:rFonts w:hint="eastAsia" w:ascii="宋体" w:eastAsia="宋体"/>
                  </w:rPr>
                  <w:t>12</w:t>
                </w:r>
                <w:r>
                  <w:rPr>
                    <w:rFonts w:hint="eastAsia" w:ascii="宋体" w:eastAsia="宋体"/>
                    <w:spacing w:val="-56"/>
                  </w:rPr>
                  <w:t xml:space="preserve"> </w:t>
                </w:r>
                <w:r>
                  <w:rPr>
                    <w:rFonts w:hint="eastAsia" w:ascii="宋体" w:eastAsia="宋体"/>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61" o:spid="_x0000_s2061" o:spt="202" type="#_x0000_t202" style="position:absolute;left:0pt;margin-left:296.45pt;margin-top:738.6pt;height:12.45pt;width:177.7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pStyle w:val="5"/>
                  <w:tabs>
                    <w:tab w:val="left" w:pos="1908"/>
                  </w:tabs>
                  <w:spacing w:line="249" w:lineRule="exact"/>
                  <w:ind w:left="20"/>
                  <w:rPr>
                    <w:rFonts w:hint="eastAsia" w:ascii="宋体" w:eastAsia="宋体"/>
                  </w:rPr>
                </w:pPr>
                <w:r>
                  <w:rPr>
                    <w:rFonts w:hint="eastAsia" w:ascii="宋体" w:eastAsia="宋体"/>
                  </w:rPr>
                  <w:t>高三年级英语答案</w:t>
                </w:r>
                <w:r>
                  <w:rPr>
                    <w:rFonts w:hint="eastAsia" w:ascii="宋体" w:eastAsia="宋体"/>
                  </w:rPr>
                  <w:tab/>
                </w:r>
                <w:r>
                  <w:rPr>
                    <w:rFonts w:hint="eastAsia" w:ascii="宋体" w:eastAsia="宋体"/>
                  </w:rPr>
                  <w:t>第</w:t>
                </w:r>
                <w:r>
                  <w:rPr>
                    <w:rFonts w:hint="eastAsia" w:ascii="宋体" w:eastAsia="宋体"/>
                    <w:spacing w:val="-55"/>
                  </w:rPr>
                  <w:t xml:space="preserve"> </w:t>
                </w:r>
                <w:r>
                  <w:rPr>
                    <w:rFonts w:hint="eastAsia" w:ascii="宋体" w:eastAsia="宋体"/>
                  </w:rPr>
                  <w:t>1页（共</w:t>
                </w:r>
                <w:r>
                  <w:rPr>
                    <w:rFonts w:hint="eastAsia" w:ascii="宋体" w:eastAsia="宋体"/>
                    <w:spacing w:val="-52"/>
                  </w:rPr>
                  <w:t xml:space="preserve"> </w:t>
                </w:r>
                <w:r>
                  <w:rPr>
                    <w:rFonts w:hint="eastAsia" w:ascii="宋体" w:eastAsia="宋体"/>
                  </w:rPr>
                  <w:t>2</w:t>
                </w:r>
                <w:r>
                  <w:rPr>
                    <w:rFonts w:hint="eastAsia" w:ascii="宋体" w:eastAsia="宋体"/>
                    <w:spacing w:val="-56"/>
                  </w:rPr>
                  <w:t xml:space="preserve"> </w:t>
                </w:r>
                <w:r>
                  <w:rPr>
                    <w:rFonts w:hint="eastAsia" w:ascii="宋体" w:eastAsia="宋体"/>
                  </w:rPr>
                  <w:t>页）</w:t>
                </w:r>
              </w:p>
            </w:txbxContent>
          </v:textbox>
        </v:shape>
      </w:pict>
    </w:r>
    <w:r>
      <w:pict>
        <v:shape id="_x0000_s2062" o:spid="_x0000_s2062" o:spt="202" type="#_x0000_t202" style="position:absolute;left:0pt;margin-left:716.45pt;margin-top:738.6pt;height:12.45pt;width:177.7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pPr>
                  <w:pStyle w:val="5"/>
                  <w:tabs>
                    <w:tab w:val="left" w:pos="1908"/>
                  </w:tabs>
                  <w:spacing w:line="249" w:lineRule="exact"/>
                  <w:ind w:left="20"/>
                  <w:rPr>
                    <w:rFonts w:hint="eastAsia" w:ascii="宋体" w:eastAsia="宋体"/>
                  </w:rPr>
                </w:pPr>
                <w:r>
                  <w:rPr>
                    <w:rFonts w:hint="eastAsia" w:ascii="宋体" w:eastAsia="宋体"/>
                  </w:rPr>
                  <w:t>高三年级英语答案</w:t>
                </w:r>
                <w:r>
                  <w:rPr>
                    <w:rFonts w:hint="eastAsia" w:ascii="宋体" w:eastAsia="宋体"/>
                  </w:rPr>
                  <w:tab/>
                </w:r>
                <w:r>
                  <w:rPr>
                    <w:rFonts w:hint="eastAsia" w:ascii="宋体" w:eastAsia="宋体"/>
                  </w:rPr>
                  <w:t>第</w:t>
                </w:r>
                <w:r>
                  <w:rPr>
                    <w:rFonts w:hint="eastAsia" w:ascii="宋体" w:eastAsia="宋体"/>
                    <w:spacing w:val="-55"/>
                  </w:rPr>
                  <w:t xml:space="preserve"> </w:t>
                </w:r>
                <w:r>
                  <w:rPr>
                    <w:rFonts w:hint="eastAsia" w:ascii="宋体" w:eastAsia="宋体"/>
                  </w:rPr>
                  <w:t>2页（共</w:t>
                </w:r>
                <w:r>
                  <w:rPr>
                    <w:rFonts w:hint="eastAsia" w:ascii="宋体" w:eastAsia="宋体"/>
                    <w:spacing w:val="-52"/>
                  </w:rPr>
                  <w:t xml:space="preserve"> </w:t>
                </w:r>
                <w:r>
                  <w:rPr>
                    <w:rFonts w:hint="eastAsia" w:ascii="宋体" w:eastAsia="宋体"/>
                  </w:rPr>
                  <w:t>2</w:t>
                </w:r>
                <w:r>
                  <w:rPr>
                    <w:rFonts w:hint="eastAsia" w:ascii="宋体" w:eastAsia="宋体"/>
                    <w:spacing w:val="-56"/>
                  </w:rPr>
                  <w:t xml:space="preserve"> </w:t>
                </w:r>
                <w:r>
                  <w:rPr>
                    <w:rFonts w:hint="eastAsia" w:ascii="宋体" w:eastAsia="宋体"/>
                  </w:rPr>
                  <w:t>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56"/>
      <w:numFmt w:val="decimal"/>
      <w:lvlText w:val="%1."/>
      <w:lvlJc w:val="left"/>
      <w:pPr>
        <w:ind w:left="2788" w:hanging="368"/>
        <w:jc w:val="left"/>
      </w:pPr>
      <w:rPr>
        <w:rFonts w:hint="default" w:ascii="Times New Roman" w:hAnsi="Times New Roman" w:eastAsia="Times New Roman" w:cs="Times New Roman"/>
        <w:spacing w:val="0"/>
        <w:w w:val="99"/>
        <w:sz w:val="21"/>
        <w:szCs w:val="21"/>
        <w:lang w:val="zh-CN" w:eastAsia="zh-CN" w:bidi="zh-CN"/>
      </w:rPr>
    </w:lvl>
    <w:lvl w:ilvl="1" w:tentative="0">
      <w:start w:val="0"/>
      <w:numFmt w:val="bullet"/>
      <w:lvlText w:val="•"/>
      <w:lvlJc w:val="left"/>
      <w:pPr>
        <w:ind w:left="3550" w:hanging="368"/>
      </w:pPr>
      <w:rPr>
        <w:rFonts w:hint="default"/>
        <w:lang w:val="zh-CN" w:eastAsia="zh-CN" w:bidi="zh-CN"/>
      </w:rPr>
    </w:lvl>
    <w:lvl w:ilvl="2" w:tentative="0">
      <w:start w:val="0"/>
      <w:numFmt w:val="bullet"/>
      <w:lvlText w:val="•"/>
      <w:lvlJc w:val="left"/>
      <w:pPr>
        <w:ind w:left="4321" w:hanging="368"/>
      </w:pPr>
      <w:rPr>
        <w:rFonts w:hint="default"/>
        <w:lang w:val="zh-CN" w:eastAsia="zh-CN" w:bidi="zh-CN"/>
      </w:rPr>
    </w:lvl>
    <w:lvl w:ilvl="3" w:tentative="0">
      <w:start w:val="0"/>
      <w:numFmt w:val="bullet"/>
      <w:lvlText w:val="•"/>
      <w:lvlJc w:val="left"/>
      <w:pPr>
        <w:ind w:left="5092" w:hanging="368"/>
      </w:pPr>
      <w:rPr>
        <w:rFonts w:hint="default"/>
        <w:lang w:val="zh-CN" w:eastAsia="zh-CN" w:bidi="zh-CN"/>
      </w:rPr>
    </w:lvl>
    <w:lvl w:ilvl="4" w:tentative="0">
      <w:start w:val="0"/>
      <w:numFmt w:val="bullet"/>
      <w:lvlText w:val="•"/>
      <w:lvlJc w:val="left"/>
      <w:pPr>
        <w:ind w:left="5862" w:hanging="368"/>
      </w:pPr>
      <w:rPr>
        <w:rFonts w:hint="default"/>
        <w:lang w:val="zh-CN" w:eastAsia="zh-CN" w:bidi="zh-CN"/>
      </w:rPr>
    </w:lvl>
    <w:lvl w:ilvl="5" w:tentative="0">
      <w:start w:val="0"/>
      <w:numFmt w:val="bullet"/>
      <w:lvlText w:val="•"/>
      <w:lvlJc w:val="left"/>
      <w:pPr>
        <w:ind w:left="6633" w:hanging="368"/>
      </w:pPr>
      <w:rPr>
        <w:rFonts w:hint="default"/>
        <w:lang w:val="zh-CN" w:eastAsia="zh-CN" w:bidi="zh-CN"/>
      </w:rPr>
    </w:lvl>
    <w:lvl w:ilvl="6" w:tentative="0">
      <w:start w:val="0"/>
      <w:numFmt w:val="bullet"/>
      <w:lvlText w:val="•"/>
      <w:lvlJc w:val="left"/>
      <w:pPr>
        <w:ind w:left="7404" w:hanging="368"/>
      </w:pPr>
      <w:rPr>
        <w:rFonts w:hint="default"/>
        <w:lang w:val="zh-CN" w:eastAsia="zh-CN" w:bidi="zh-CN"/>
      </w:rPr>
    </w:lvl>
    <w:lvl w:ilvl="7" w:tentative="0">
      <w:start w:val="0"/>
      <w:numFmt w:val="bullet"/>
      <w:lvlText w:val="•"/>
      <w:lvlJc w:val="left"/>
      <w:pPr>
        <w:ind w:left="8175" w:hanging="368"/>
      </w:pPr>
      <w:rPr>
        <w:rFonts w:hint="default"/>
        <w:lang w:val="zh-CN" w:eastAsia="zh-CN" w:bidi="zh-CN"/>
      </w:rPr>
    </w:lvl>
    <w:lvl w:ilvl="8" w:tentative="0">
      <w:start w:val="0"/>
      <w:numFmt w:val="bullet"/>
      <w:lvlText w:val="•"/>
      <w:lvlJc w:val="left"/>
      <w:pPr>
        <w:ind w:left="8945" w:hanging="368"/>
      </w:pPr>
      <w:rPr>
        <w:rFonts w:hint="default"/>
        <w:lang w:val="zh-CN" w:eastAsia="zh-CN" w:bidi="zh-CN"/>
      </w:rPr>
    </w:lvl>
  </w:abstractNum>
  <w:abstractNum w:abstractNumId="1">
    <w:nsid w:val="BF205925"/>
    <w:multiLevelType w:val="multilevel"/>
    <w:tmpl w:val="BF205925"/>
    <w:lvl w:ilvl="0" w:tentative="0">
      <w:start w:val="56"/>
      <w:numFmt w:val="decimal"/>
      <w:lvlText w:val="%1."/>
      <w:lvlJc w:val="left"/>
      <w:pPr>
        <w:ind w:left="1289" w:hanging="312"/>
        <w:jc w:val="left"/>
      </w:pPr>
      <w:rPr>
        <w:rFonts w:hint="default" w:ascii="Times New Roman" w:hAnsi="Times New Roman" w:eastAsia="Times New Roman" w:cs="Times New Roman"/>
        <w:spacing w:val="0"/>
        <w:w w:val="99"/>
        <w:sz w:val="21"/>
        <w:szCs w:val="21"/>
        <w:lang w:val="zh-CN" w:eastAsia="zh-CN" w:bidi="zh-CN"/>
      </w:rPr>
    </w:lvl>
    <w:lvl w:ilvl="1" w:tentative="0">
      <w:start w:val="1"/>
      <w:numFmt w:val="decimal"/>
      <w:lvlText w:val="（%2）"/>
      <w:lvlJc w:val="left"/>
      <w:pPr>
        <w:ind w:left="1923" w:hanging="526"/>
        <w:jc w:val="left"/>
      </w:pPr>
      <w:rPr>
        <w:rFonts w:hint="default" w:ascii="宋体" w:hAnsi="宋体" w:eastAsia="宋体" w:cs="宋体"/>
        <w:spacing w:val="-1"/>
        <w:w w:val="99"/>
        <w:sz w:val="19"/>
        <w:szCs w:val="19"/>
        <w:lang w:val="zh-CN" w:eastAsia="zh-CN" w:bidi="zh-CN"/>
      </w:rPr>
    </w:lvl>
    <w:lvl w:ilvl="2" w:tentative="0">
      <w:start w:val="2"/>
      <w:numFmt w:val="decimal"/>
      <w:lvlText w:val="（%3）"/>
      <w:lvlJc w:val="left"/>
      <w:pPr>
        <w:ind w:left="2553" w:hanging="527"/>
        <w:jc w:val="left"/>
      </w:pPr>
      <w:rPr>
        <w:rFonts w:hint="default" w:ascii="宋体" w:hAnsi="宋体" w:eastAsia="宋体" w:cs="宋体"/>
        <w:spacing w:val="-1"/>
        <w:w w:val="99"/>
        <w:sz w:val="19"/>
        <w:szCs w:val="19"/>
        <w:lang w:val="zh-CN" w:eastAsia="zh-CN" w:bidi="zh-CN"/>
      </w:rPr>
    </w:lvl>
    <w:lvl w:ilvl="3" w:tentative="0">
      <w:start w:val="0"/>
      <w:numFmt w:val="bullet"/>
      <w:lvlText w:val="•"/>
      <w:lvlJc w:val="left"/>
      <w:pPr>
        <w:ind w:left="3672" w:hanging="527"/>
      </w:pPr>
      <w:rPr>
        <w:rFonts w:hint="default"/>
        <w:lang w:val="zh-CN" w:eastAsia="zh-CN" w:bidi="zh-CN"/>
      </w:rPr>
    </w:lvl>
    <w:lvl w:ilvl="4" w:tentative="0">
      <w:start w:val="0"/>
      <w:numFmt w:val="bullet"/>
      <w:lvlText w:val="•"/>
      <w:lvlJc w:val="left"/>
      <w:pPr>
        <w:ind w:left="4784" w:hanging="527"/>
      </w:pPr>
      <w:rPr>
        <w:rFonts w:hint="default"/>
        <w:lang w:val="zh-CN" w:eastAsia="zh-CN" w:bidi="zh-CN"/>
      </w:rPr>
    </w:lvl>
    <w:lvl w:ilvl="5" w:tentative="0">
      <w:start w:val="0"/>
      <w:numFmt w:val="bullet"/>
      <w:lvlText w:val="•"/>
      <w:lvlJc w:val="left"/>
      <w:pPr>
        <w:ind w:left="5897" w:hanging="527"/>
      </w:pPr>
      <w:rPr>
        <w:rFonts w:hint="default"/>
        <w:lang w:val="zh-CN" w:eastAsia="zh-CN" w:bidi="zh-CN"/>
      </w:rPr>
    </w:lvl>
    <w:lvl w:ilvl="6" w:tentative="0">
      <w:start w:val="0"/>
      <w:numFmt w:val="bullet"/>
      <w:lvlText w:val="•"/>
      <w:lvlJc w:val="left"/>
      <w:pPr>
        <w:ind w:left="7009" w:hanging="527"/>
      </w:pPr>
      <w:rPr>
        <w:rFonts w:hint="default"/>
        <w:lang w:val="zh-CN" w:eastAsia="zh-CN" w:bidi="zh-CN"/>
      </w:rPr>
    </w:lvl>
    <w:lvl w:ilvl="7" w:tentative="0">
      <w:start w:val="0"/>
      <w:numFmt w:val="bullet"/>
      <w:lvlText w:val="•"/>
      <w:lvlJc w:val="left"/>
      <w:pPr>
        <w:ind w:left="8122" w:hanging="527"/>
      </w:pPr>
      <w:rPr>
        <w:rFonts w:hint="default"/>
        <w:lang w:val="zh-CN" w:eastAsia="zh-CN" w:bidi="zh-CN"/>
      </w:rPr>
    </w:lvl>
    <w:lvl w:ilvl="8" w:tentative="0">
      <w:start w:val="0"/>
      <w:numFmt w:val="bullet"/>
      <w:lvlText w:val="•"/>
      <w:lvlJc w:val="left"/>
      <w:pPr>
        <w:ind w:left="9234" w:hanging="527"/>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2579" w:hanging="212"/>
        <w:jc w:val="right"/>
      </w:pPr>
      <w:rPr>
        <w:rFonts w:hint="default" w:ascii="Times New Roman" w:hAnsi="Times New Roman" w:eastAsia="Times New Roman" w:cs="Times New Roman"/>
        <w:spacing w:val="0"/>
        <w:w w:val="99"/>
        <w:sz w:val="21"/>
        <w:szCs w:val="21"/>
        <w:lang w:val="zh-CN" w:eastAsia="zh-CN" w:bidi="zh-CN"/>
      </w:rPr>
    </w:lvl>
    <w:lvl w:ilvl="1" w:tentative="0">
      <w:start w:val="0"/>
      <w:numFmt w:val="bullet"/>
      <w:lvlText w:val="•"/>
      <w:lvlJc w:val="left"/>
      <w:pPr>
        <w:ind w:left="640" w:hanging="212"/>
      </w:pPr>
      <w:rPr>
        <w:rFonts w:hint="default"/>
        <w:lang w:val="zh-CN" w:eastAsia="zh-CN" w:bidi="zh-CN"/>
      </w:rPr>
    </w:lvl>
    <w:lvl w:ilvl="2" w:tentative="0">
      <w:start w:val="0"/>
      <w:numFmt w:val="bullet"/>
      <w:lvlText w:val="•"/>
      <w:lvlJc w:val="left"/>
      <w:pPr>
        <w:ind w:left="660" w:hanging="212"/>
      </w:pPr>
      <w:rPr>
        <w:rFonts w:hint="default"/>
        <w:lang w:val="zh-CN" w:eastAsia="zh-CN" w:bidi="zh-CN"/>
      </w:rPr>
    </w:lvl>
    <w:lvl w:ilvl="3" w:tentative="0">
      <w:start w:val="0"/>
      <w:numFmt w:val="bullet"/>
      <w:lvlText w:val="•"/>
      <w:lvlJc w:val="left"/>
      <w:pPr>
        <w:ind w:left="680" w:hanging="212"/>
      </w:pPr>
      <w:rPr>
        <w:rFonts w:hint="default"/>
        <w:lang w:val="zh-CN" w:eastAsia="zh-CN" w:bidi="zh-CN"/>
      </w:rPr>
    </w:lvl>
    <w:lvl w:ilvl="4" w:tentative="0">
      <w:start w:val="0"/>
      <w:numFmt w:val="bullet"/>
      <w:lvlText w:val="•"/>
      <w:lvlJc w:val="left"/>
      <w:pPr>
        <w:ind w:left="2360" w:hanging="212"/>
      </w:pPr>
      <w:rPr>
        <w:rFonts w:hint="default"/>
        <w:lang w:val="zh-CN" w:eastAsia="zh-CN" w:bidi="zh-CN"/>
      </w:rPr>
    </w:lvl>
    <w:lvl w:ilvl="5" w:tentative="0">
      <w:start w:val="0"/>
      <w:numFmt w:val="bullet"/>
      <w:lvlText w:val="•"/>
      <w:lvlJc w:val="left"/>
      <w:pPr>
        <w:ind w:left="2580" w:hanging="212"/>
      </w:pPr>
      <w:rPr>
        <w:rFonts w:hint="default"/>
        <w:lang w:val="zh-CN" w:eastAsia="zh-CN" w:bidi="zh-CN"/>
      </w:rPr>
    </w:lvl>
    <w:lvl w:ilvl="6" w:tentative="0">
      <w:start w:val="0"/>
      <w:numFmt w:val="bullet"/>
      <w:lvlText w:val="•"/>
      <w:lvlJc w:val="left"/>
      <w:pPr>
        <w:ind w:left="2820" w:hanging="212"/>
      </w:pPr>
      <w:rPr>
        <w:rFonts w:hint="default"/>
        <w:lang w:val="zh-CN" w:eastAsia="zh-CN" w:bidi="zh-CN"/>
      </w:rPr>
    </w:lvl>
    <w:lvl w:ilvl="7" w:tentative="0">
      <w:start w:val="0"/>
      <w:numFmt w:val="bullet"/>
      <w:lvlText w:val="•"/>
      <w:lvlJc w:val="left"/>
      <w:pPr>
        <w:ind w:left="2840" w:hanging="212"/>
      </w:pPr>
      <w:rPr>
        <w:rFonts w:hint="default"/>
        <w:lang w:val="zh-CN" w:eastAsia="zh-CN" w:bidi="zh-CN"/>
      </w:rPr>
    </w:lvl>
    <w:lvl w:ilvl="8" w:tentative="0">
      <w:start w:val="0"/>
      <w:numFmt w:val="bullet"/>
      <w:lvlText w:val="•"/>
      <w:lvlJc w:val="left"/>
      <w:pPr>
        <w:ind w:left="1589" w:hanging="212"/>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2368" w:hanging="159"/>
        <w:jc w:val="left"/>
      </w:pPr>
      <w:rPr>
        <w:rFonts w:hint="default" w:ascii="Times New Roman" w:hAnsi="Times New Roman" w:eastAsia="Times New Roman" w:cs="Times New Roman"/>
        <w:spacing w:val="0"/>
        <w:w w:val="99"/>
        <w:sz w:val="19"/>
        <w:szCs w:val="19"/>
        <w:lang w:val="zh-CN" w:eastAsia="zh-CN" w:bidi="zh-CN"/>
      </w:rPr>
    </w:lvl>
    <w:lvl w:ilvl="1" w:tentative="0">
      <w:start w:val="0"/>
      <w:numFmt w:val="bullet"/>
      <w:lvlText w:val="•"/>
      <w:lvlJc w:val="left"/>
      <w:pPr>
        <w:ind w:left="3177" w:hanging="159"/>
      </w:pPr>
      <w:rPr>
        <w:rFonts w:hint="default"/>
        <w:lang w:val="zh-CN" w:eastAsia="zh-CN" w:bidi="zh-CN"/>
      </w:rPr>
    </w:lvl>
    <w:lvl w:ilvl="2" w:tentative="0">
      <w:start w:val="0"/>
      <w:numFmt w:val="bullet"/>
      <w:lvlText w:val="•"/>
      <w:lvlJc w:val="left"/>
      <w:pPr>
        <w:ind w:left="3994" w:hanging="159"/>
      </w:pPr>
      <w:rPr>
        <w:rFonts w:hint="default"/>
        <w:lang w:val="zh-CN" w:eastAsia="zh-CN" w:bidi="zh-CN"/>
      </w:rPr>
    </w:lvl>
    <w:lvl w:ilvl="3" w:tentative="0">
      <w:start w:val="0"/>
      <w:numFmt w:val="bullet"/>
      <w:lvlText w:val="•"/>
      <w:lvlJc w:val="left"/>
      <w:pPr>
        <w:ind w:left="4811" w:hanging="159"/>
      </w:pPr>
      <w:rPr>
        <w:rFonts w:hint="default"/>
        <w:lang w:val="zh-CN" w:eastAsia="zh-CN" w:bidi="zh-CN"/>
      </w:rPr>
    </w:lvl>
    <w:lvl w:ilvl="4" w:tentative="0">
      <w:start w:val="0"/>
      <w:numFmt w:val="bullet"/>
      <w:lvlText w:val="•"/>
      <w:lvlJc w:val="left"/>
      <w:pPr>
        <w:ind w:left="5628" w:hanging="159"/>
      </w:pPr>
      <w:rPr>
        <w:rFonts w:hint="default"/>
        <w:lang w:val="zh-CN" w:eastAsia="zh-CN" w:bidi="zh-CN"/>
      </w:rPr>
    </w:lvl>
    <w:lvl w:ilvl="5" w:tentative="0">
      <w:start w:val="0"/>
      <w:numFmt w:val="bullet"/>
      <w:lvlText w:val="•"/>
      <w:lvlJc w:val="left"/>
      <w:pPr>
        <w:ind w:left="6445" w:hanging="159"/>
      </w:pPr>
      <w:rPr>
        <w:rFonts w:hint="default"/>
        <w:lang w:val="zh-CN" w:eastAsia="zh-CN" w:bidi="zh-CN"/>
      </w:rPr>
    </w:lvl>
    <w:lvl w:ilvl="6" w:tentative="0">
      <w:start w:val="0"/>
      <w:numFmt w:val="bullet"/>
      <w:lvlText w:val="•"/>
      <w:lvlJc w:val="left"/>
      <w:pPr>
        <w:ind w:left="7263" w:hanging="159"/>
      </w:pPr>
      <w:rPr>
        <w:rFonts w:hint="default"/>
        <w:lang w:val="zh-CN" w:eastAsia="zh-CN" w:bidi="zh-CN"/>
      </w:rPr>
    </w:lvl>
    <w:lvl w:ilvl="7" w:tentative="0">
      <w:start w:val="0"/>
      <w:numFmt w:val="bullet"/>
      <w:lvlText w:val="•"/>
      <w:lvlJc w:val="left"/>
      <w:pPr>
        <w:ind w:left="8080" w:hanging="159"/>
      </w:pPr>
      <w:rPr>
        <w:rFonts w:hint="default"/>
        <w:lang w:val="zh-CN" w:eastAsia="zh-CN" w:bidi="zh-CN"/>
      </w:rPr>
    </w:lvl>
    <w:lvl w:ilvl="8" w:tentative="0">
      <w:start w:val="0"/>
      <w:numFmt w:val="bullet"/>
      <w:lvlText w:val="•"/>
      <w:lvlJc w:val="left"/>
      <w:pPr>
        <w:ind w:left="8897" w:hanging="159"/>
      </w:pPr>
      <w:rPr>
        <w:rFonts w:hint="default"/>
        <w:lang w:val="zh-CN" w:eastAsia="zh-CN" w:bidi="zh-CN"/>
      </w:rPr>
    </w:lvl>
  </w:abstractNum>
  <w:abstractNum w:abstractNumId="4">
    <w:nsid w:val="03D62ECE"/>
    <w:multiLevelType w:val="multilevel"/>
    <w:tmpl w:val="03D62ECE"/>
    <w:lvl w:ilvl="0" w:tentative="0">
      <w:start w:val="60"/>
      <w:numFmt w:val="decimal"/>
      <w:lvlText w:val="%1."/>
      <w:lvlJc w:val="left"/>
      <w:pPr>
        <w:ind w:left="1193" w:hanging="315"/>
        <w:jc w:val="left"/>
      </w:pPr>
      <w:rPr>
        <w:rFonts w:hint="default" w:ascii="Times New Roman" w:hAnsi="Times New Roman" w:eastAsia="Times New Roman" w:cs="Times New Roman"/>
        <w:spacing w:val="0"/>
        <w:w w:val="99"/>
        <w:sz w:val="21"/>
        <w:szCs w:val="21"/>
        <w:lang w:val="zh-CN" w:eastAsia="zh-CN" w:bidi="zh-CN"/>
      </w:rPr>
    </w:lvl>
    <w:lvl w:ilvl="1" w:tentative="0">
      <w:start w:val="0"/>
      <w:numFmt w:val="bullet"/>
      <w:lvlText w:val="•"/>
      <w:lvlJc w:val="left"/>
      <w:pPr>
        <w:ind w:left="1640" w:hanging="315"/>
      </w:pPr>
      <w:rPr>
        <w:rFonts w:hint="default"/>
        <w:lang w:val="zh-CN" w:eastAsia="zh-CN" w:bidi="zh-CN"/>
      </w:rPr>
    </w:lvl>
    <w:lvl w:ilvl="2" w:tentative="0">
      <w:start w:val="0"/>
      <w:numFmt w:val="bullet"/>
      <w:lvlText w:val="•"/>
      <w:lvlJc w:val="left"/>
      <w:pPr>
        <w:ind w:left="2731" w:hanging="315"/>
      </w:pPr>
      <w:rPr>
        <w:rFonts w:hint="default"/>
        <w:lang w:val="zh-CN" w:eastAsia="zh-CN" w:bidi="zh-CN"/>
      </w:rPr>
    </w:lvl>
    <w:lvl w:ilvl="3" w:tentative="0">
      <w:start w:val="0"/>
      <w:numFmt w:val="bullet"/>
      <w:lvlText w:val="•"/>
      <w:lvlJc w:val="left"/>
      <w:pPr>
        <w:ind w:left="3823" w:hanging="315"/>
      </w:pPr>
      <w:rPr>
        <w:rFonts w:hint="default"/>
        <w:lang w:val="zh-CN" w:eastAsia="zh-CN" w:bidi="zh-CN"/>
      </w:rPr>
    </w:lvl>
    <w:lvl w:ilvl="4" w:tentative="0">
      <w:start w:val="0"/>
      <w:numFmt w:val="bullet"/>
      <w:lvlText w:val="•"/>
      <w:lvlJc w:val="left"/>
      <w:pPr>
        <w:ind w:left="4915" w:hanging="315"/>
      </w:pPr>
      <w:rPr>
        <w:rFonts w:hint="default"/>
        <w:lang w:val="zh-CN" w:eastAsia="zh-CN" w:bidi="zh-CN"/>
      </w:rPr>
    </w:lvl>
    <w:lvl w:ilvl="5" w:tentative="0">
      <w:start w:val="0"/>
      <w:numFmt w:val="bullet"/>
      <w:lvlText w:val="•"/>
      <w:lvlJc w:val="left"/>
      <w:pPr>
        <w:ind w:left="6007" w:hanging="315"/>
      </w:pPr>
      <w:rPr>
        <w:rFonts w:hint="default"/>
        <w:lang w:val="zh-CN" w:eastAsia="zh-CN" w:bidi="zh-CN"/>
      </w:rPr>
    </w:lvl>
    <w:lvl w:ilvl="6" w:tentative="0">
      <w:start w:val="0"/>
      <w:numFmt w:val="bullet"/>
      <w:lvlText w:val="•"/>
      <w:lvlJc w:val="left"/>
      <w:pPr>
        <w:ind w:left="7099" w:hanging="315"/>
      </w:pPr>
      <w:rPr>
        <w:rFonts w:hint="default"/>
        <w:lang w:val="zh-CN" w:eastAsia="zh-CN" w:bidi="zh-CN"/>
      </w:rPr>
    </w:lvl>
    <w:lvl w:ilvl="7" w:tentative="0">
      <w:start w:val="0"/>
      <w:numFmt w:val="bullet"/>
      <w:lvlText w:val="•"/>
      <w:lvlJc w:val="left"/>
      <w:pPr>
        <w:ind w:left="8191" w:hanging="315"/>
      </w:pPr>
      <w:rPr>
        <w:rFonts w:hint="default"/>
        <w:lang w:val="zh-CN" w:eastAsia="zh-CN" w:bidi="zh-CN"/>
      </w:rPr>
    </w:lvl>
    <w:lvl w:ilvl="8" w:tentative="0">
      <w:start w:val="0"/>
      <w:numFmt w:val="bullet"/>
      <w:lvlText w:val="•"/>
      <w:lvlJc w:val="left"/>
      <w:pPr>
        <w:ind w:left="9283" w:hanging="315"/>
      </w:pPr>
      <w:rPr>
        <w:rFonts w:hint="default"/>
        <w:lang w:val="zh-CN" w:eastAsia="zh-CN" w:bidi="zh-CN"/>
      </w:rPr>
    </w:lvl>
  </w:abstractNum>
  <w:abstractNum w:abstractNumId="5">
    <w:nsid w:val="59ADCABA"/>
    <w:multiLevelType w:val="multilevel"/>
    <w:tmpl w:val="59ADCABA"/>
    <w:lvl w:ilvl="0" w:tentative="0">
      <w:start w:val="36"/>
      <w:numFmt w:val="decimal"/>
      <w:lvlText w:val="%1."/>
      <w:lvlJc w:val="left"/>
      <w:pPr>
        <w:ind w:left="2680" w:hanging="312"/>
        <w:jc w:val="right"/>
      </w:pPr>
      <w:rPr>
        <w:rFonts w:hint="default" w:ascii="Times New Roman" w:hAnsi="Times New Roman" w:eastAsia="Times New Roman" w:cs="Times New Roman"/>
        <w:spacing w:val="0"/>
        <w:w w:val="99"/>
        <w:sz w:val="21"/>
        <w:szCs w:val="21"/>
        <w:lang w:val="zh-CN" w:eastAsia="zh-CN" w:bidi="zh-CN"/>
      </w:rPr>
    </w:lvl>
    <w:lvl w:ilvl="1" w:tentative="0">
      <w:start w:val="1"/>
      <w:numFmt w:val="upperLetter"/>
      <w:lvlText w:val="%2."/>
      <w:lvlJc w:val="left"/>
      <w:pPr>
        <w:ind w:left="2939" w:hanging="255"/>
        <w:jc w:val="left"/>
      </w:pPr>
      <w:rPr>
        <w:rFonts w:hint="default" w:ascii="Times New Roman" w:hAnsi="Times New Roman" w:eastAsia="Times New Roman" w:cs="Times New Roman"/>
        <w:w w:val="99"/>
        <w:sz w:val="21"/>
        <w:szCs w:val="21"/>
        <w:lang w:val="zh-CN" w:eastAsia="zh-CN" w:bidi="zh-CN"/>
      </w:rPr>
    </w:lvl>
    <w:lvl w:ilvl="2" w:tentative="0">
      <w:start w:val="1"/>
      <w:numFmt w:val="decimal"/>
      <w:lvlText w:val="%3."/>
      <w:lvlJc w:val="left"/>
      <w:pPr>
        <w:ind w:left="2946" w:hanging="159"/>
        <w:jc w:val="left"/>
      </w:pPr>
      <w:rPr>
        <w:rFonts w:hint="default" w:ascii="Times New Roman" w:hAnsi="Times New Roman" w:eastAsia="Times New Roman" w:cs="Times New Roman"/>
        <w:spacing w:val="0"/>
        <w:w w:val="99"/>
        <w:sz w:val="19"/>
        <w:szCs w:val="19"/>
        <w:lang w:val="zh-CN" w:eastAsia="zh-CN" w:bidi="zh-CN"/>
      </w:rPr>
    </w:lvl>
    <w:lvl w:ilvl="3" w:tentative="0">
      <w:start w:val="0"/>
      <w:numFmt w:val="bullet"/>
      <w:lvlText w:val="•"/>
      <w:lvlJc w:val="left"/>
      <w:pPr>
        <w:ind w:left="2940" w:hanging="159"/>
      </w:pPr>
      <w:rPr>
        <w:rFonts w:hint="default"/>
        <w:lang w:val="zh-CN" w:eastAsia="zh-CN" w:bidi="zh-CN"/>
      </w:rPr>
    </w:lvl>
    <w:lvl w:ilvl="4" w:tentative="0">
      <w:start w:val="0"/>
      <w:numFmt w:val="bullet"/>
      <w:lvlText w:val="•"/>
      <w:lvlJc w:val="left"/>
      <w:pPr>
        <w:ind w:left="2389" w:hanging="159"/>
      </w:pPr>
      <w:rPr>
        <w:rFonts w:hint="default"/>
        <w:lang w:val="zh-CN" w:eastAsia="zh-CN" w:bidi="zh-CN"/>
      </w:rPr>
    </w:lvl>
    <w:lvl w:ilvl="5" w:tentative="0">
      <w:start w:val="0"/>
      <w:numFmt w:val="bullet"/>
      <w:lvlText w:val="•"/>
      <w:lvlJc w:val="left"/>
      <w:pPr>
        <w:ind w:left="1839" w:hanging="159"/>
      </w:pPr>
      <w:rPr>
        <w:rFonts w:hint="default"/>
        <w:lang w:val="zh-CN" w:eastAsia="zh-CN" w:bidi="zh-CN"/>
      </w:rPr>
    </w:lvl>
    <w:lvl w:ilvl="6" w:tentative="0">
      <w:start w:val="0"/>
      <w:numFmt w:val="bullet"/>
      <w:lvlText w:val="•"/>
      <w:lvlJc w:val="left"/>
      <w:pPr>
        <w:ind w:left="1289" w:hanging="159"/>
      </w:pPr>
      <w:rPr>
        <w:rFonts w:hint="default"/>
        <w:lang w:val="zh-CN" w:eastAsia="zh-CN" w:bidi="zh-CN"/>
      </w:rPr>
    </w:lvl>
    <w:lvl w:ilvl="7" w:tentative="0">
      <w:start w:val="0"/>
      <w:numFmt w:val="bullet"/>
      <w:lvlText w:val="•"/>
      <w:lvlJc w:val="left"/>
      <w:pPr>
        <w:ind w:left="739" w:hanging="159"/>
      </w:pPr>
      <w:rPr>
        <w:rFonts w:hint="default"/>
        <w:lang w:val="zh-CN" w:eastAsia="zh-CN" w:bidi="zh-CN"/>
      </w:rPr>
    </w:lvl>
    <w:lvl w:ilvl="8" w:tentative="0">
      <w:start w:val="0"/>
      <w:numFmt w:val="bullet"/>
      <w:lvlText w:val="•"/>
      <w:lvlJc w:val="left"/>
      <w:pPr>
        <w:ind w:left="189" w:hanging="159"/>
      </w:pPr>
      <w:rPr>
        <w:rFonts w:hint="default"/>
        <w:lang w:val="zh-CN" w:eastAsia="zh-CN" w:bidi="zh-CN"/>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78C7FE5"/>
    <w:rsid w:val="5A9224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spacing w:before="69"/>
      <w:ind w:left="3092" w:right="746"/>
      <w:jc w:val="center"/>
      <w:outlineLvl w:val="1"/>
    </w:pPr>
    <w:rPr>
      <w:rFonts w:ascii="宋体" w:hAnsi="宋体" w:eastAsia="宋体" w:cs="宋体"/>
      <w:b/>
      <w:bCs/>
      <w:sz w:val="30"/>
      <w:szCs w:val="30"/>
      <w:lang w:val="zh-CN" w:eastAsia="zh-CN" w:bidi="zh-CN"/>
    </w:rPr>
  </w:style>
  <w:style w:type="paragraph" w:styleId="3">
    <w:name w:val="heading 2"/>
    <w:basedOn w:val="1"/>
    <w:next w:val="1"/>
    <w:qFormat/>
    <w:uiPriority w:val="1"/>
    <w:pPr>
      <w:ind w:left="3090" w:right="746"/>
      <w:jc w:val="center"/>
      <w:outlineLvl w:val="2"/>
    </w:pPr>
    <w:rPr>
      <w:rFonts w:ascii="宋体" w:hAnsi="宋体" w:eastAsia="宋体" w:cs="宋体"/>
      <w:b/>
      <w:bCs/>
      <w:sz w:val="28"/>
      <w:szCs w:val="28"/>
      <w:lang w:val="zh-CN" w:eastAsia="zh-CN" w:bidi="zh-CN"/>
    </w:rPr>
  </w:style>
  <w:style w:type="paragraph" w:styleId="4">
    <w:name w:val="heading 3"/>
    <w:basedOn w:val="1"/>
    <w:next w:val="1"/>
    <w:qFormat/>
    <w:uiPriority w:val="1"/>
    <w:pPr>
      <w:ind w:left="2368"/>
      <w:outlineLvl w:val="3"/>
    </w:pPr>
    <w:rPr>
      <w:rFonts w:ascii="Times New Roman" w:hAnsi="Times New Roman" w:eastAsia="Times New Roman" w:cs="Times New Roman"/>
      <w:b/>
      <w:bCs/>
      <w:sz w:val="21"/>
      <w:szCs w:val="21"/>
      <w:lang w:val="zh-CN" w:eastAsia="zh-CN" w:bidi="zh-CN"/>
    </w:rPr>
  </w:style>
  <w:style w:type="character" w:default="1" w:styleId="7">
    <w:name w:val="Default Paragraph Font"/>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1"/>
      <w:szCs w:val="21"/>
      <w:lang w:val="zh-CN" w:eastAsia="zh-CN" w:bidi="zh-CN"/>
    </w:rPr>
  </w:style>
  <w:style w:type="table" w:customStyle="1" w:styleId="8">
    <w:name w:val="Table Normal_0"/>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28"/>
      <w:ind w:left="2929" w:hanging="246"/>
    </w:pPr>
    <w:rPr>
      <w:rFonts w:ascii="Times New Roman" w:hAnsi="Times New Roman" w:eastAsia="Times New Roman" w:cs="Times New Roman"/>
      <w:lang w:val="zh-CN" w:eastAsia="zh-CN" w:bidi="zh-CN"/>
    </w:rPr>
  </w:style>
  <w:style w:type="paragraph" w:customStyle="1" w:styleId="10">
    <w:name w:val="Table Paragraph"/>
    <w:basedOn w:val="1"/>
    <w:qFormat/>
    <w:uiPriority w:val="1"/>
    <w:pPr>
      <w:spacing w:before="54"/>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5296</Words>
  <Characters>19706</Characters>
  <Lines>0</Lines>
  <Paragraphs>0</Paragraphs>
  <TotalTime>8</TotalTime>
  <ScaleCrop>false</ScaleCrop>
  <LinksUpToDate>false</LinksUpToDate>
  <CharactersWithSpaces>23898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2020-06-25T12:20:00Z</dcterms:created>
  <dc:creator>wps咪咪熊</dc:creator>
  <cp:lastModifiedBy>曹小等</cp:lastModifiedBy>
  <dcterms:modified xsi:type="dcterms:W3CDTF">2020-07-24T03:54:58Z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2020-06-23T00:00:00Z</vt:filetime>
  </property>
  <property fmtid="{D5CDD505-2E9C-101B-9397-08002B2CF9AE}" pid="3" name="Creator">
    <vt:lpwstr>WPS 文字</vt:lpwstr>
  </property>
  <property fmtid="{D5CDD505-2E9C-101B-9397-08002B2CF9AE}" pid="4" name="KSOProductBuildVer">
    <vt:lpwstr>2052-11.1.0.9828</vt:lpwstr>
  </property>
  <property fmtid="{D5CDD505-2E9C-101B-9397-08002B2CF9AE}" pid="5" name="LastSaved">
    <vt:filetime>2020-06-25T00:00:00Z</vt:filetime>
  </property>
</Properties>
</file>