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9.6 -->
  <w:body>
    <w:p>
      <w:pPr>
        <w:spacing w:before="60"/>
        <w:ind w:right="20"/>
        <w:jc w:val="both"/>
        <w:rPr>
          <w:rFonts w:ascii="宋体" w:eastAsia="宋体" w:hint="eastAsia"/>
          <w:sz w:val="43"/>
        </w:rPr>
      </w:pPr>
      <w:r>
        <w:rPr>
          <w:rFonts w:ascii="宋体" w:eastAsia="宋体" w:hint="eastAsia"/>
          <w:color w:val="FFFFFF"/>
          <w:sz w:val="43"/>
        </w:rPr>
        <w:t>南京大学</w:t>
      </w:r>
    </w:p>
    <w:p>
      <w:pPr>
        <w:pStyle w:val="Heading1"/>
        <w:ind w:left="2265"/>
      </w:pPr>
      <w:r>
        <w:t>南京师大附中</w:t>
      </w:r>
    </w:p>
    <w:p>
      <w:pPr>
        <w:spacing w:before="212"/>
        <w:ind w:left="2267" w:right="2148" w:firstLine="0"/>
        <w:jc w:val="center"/>
        <w:rPr>
          <w:rFonts w:ascii="黑体" w:eastAsia="黑体" w:hint="eastAsia"/>
          <w:sz w:val="32"/>
        </w:rPr>
      </w:pPr>
      <w:r>
        <w:rPr>
          <w:sz w:val="32"/>
        </w:rPr>
        <w:t xml:space="preserve">2020~2021 </w:t>
      </w:r>
      <w:r>
        <w:rPr>
          <w:rFonts w:ascii="黑体" w:eastAsia="黑体" w:hint="eastAsia"/>
          <w:sz w:val="32"/>
        </w:rPr>
        <w:t>学年第一学期 高一期中英语考试</w:t>
      </w:r>
    </w:p>
    <w:p>
      <w:pPr>
        <w:spacing w:before="216"/>
        <w:ind w:left="500" w:right="0" w:firstLine="0"/>
        <w:jc w:val="left"/>
        <w:rPr>
          <w:rFonts w:ascii="宋体" w:eastAsia="宋体" w:hint="eastAsia"/>
          <w:b/>
          <w:sz w:val="22"/>
        </w:rPr>
      </w:pPr>
      <w:r>
        <w:rPr>
          <w:rFonts w:ascii="宋体" w:eastAsia="宋体" w:hint="eastAsia"/>
          <w:b/>
          <w:sz w:val="22"/>
        </w:rPr>
        <w:t>第一部分 听力 （共两节，满分 30 分）</w:t>
      </w:r>
      <w:r>
        <w:rPr>
          <w:rFonts w:ascii="宋体" w:eastAsia="宋体" w:hint="eastAsia"/>
          <w:b/>
          <w:w w:val="99"/>
          <w:sz w:val="22"/>
        </w:rPr>
        <w:t xml:space="preserve"> </w:t>
      </w:r>
    </w:p>
    <w:p>
      <w:pPr>
        <w:spacing w:before="145"/>
        <w:ind w:left="500" w:right="0" w:firstLine="0"/>
        <w:jc w:val="left"/>
        <w:rPr>
          <w:rFonts w:ascii="宋体" w:eastAsia="宋体" w:hint="eastAsia"/>
          <w:b/>
          <w:sz w:val="22"/>
        </w:rPr>
      </w:pPr>
      <w:r>
        <w:rPr>
          <w:rFonts w:ascii="宋体" w:eastAsia="宋体" w:hint="eastAsia"/>
          <w:b/>
          <w:sz w:val="22"/>
        </w:rPr>
        <w:t>第二部分 阅读理解（共两节，满分 50 分）</w:t>
      </w:r>
      <w:r>
        <w:rPr>
          <w:rFonts w:ascii="宋体" w:eastAsia="宋体" w:hint="eastAsia"/>
          <w:b/>
          <w:w w:val="99"/>
          <w:sz w:val="22"/>
        </w:rPr>
        <w:t xml:space="preserve"> </w:t>
      </w:r>
    </w:p>
    <w:p>
      <w:pPr>
        <w:spacing w:before="145"/>
        <w:ind w:left="500" w:right="0" w:firstLine="0"/>
        <w:jc w:val="left"/>
        <w:rPr>
          <w:rFonts w:ascii="宋体" w:eastAsia="宋体" w:hint="eastAsia"/>
          <w:b/>
          <w:sz w:val="22"/>
        </w:rPr>
      </w:pPr>
      <w:r>
        <w:rPr>
          <w:rFonts w:ascii="宋体" w:eastAsia="宋体" w:hint="eastAsia"/>
          <w:b/>
          <w:sz w:val="22"/>
        </w:rPr>
        <w:t>第一节：阅读短文（共 15 题；每小题 2.5 分，满分 37.5 分）</w:t>
      </w:r>
      <w:r>
        <w:rPr>
          <w:rFonts w:ascii="宋体" w:eastAsia="宋体" w:hint="eastAsia"/>
          <w:b/>
          <w:w w:val="99"/>
          <w:sz w:val="22"/>
        </w:rPr>
        <w:t xml:space="preserve"> </w:t>
      </w:r>
    </w:p>
    <w:p>
      <w:pPr>
        <w:spacing w:before="148"/>
        <w:ind w:left="500" w:right="0" w:firstLine="0"/>
        <w:jc w:val="left"/>
        <w:rPr>
          <w:rFonts w:ascii="宋体" w:eastAsia="宋体" w:hint="eastAsia"/>
          <w:b/>
          <w:sz w:val="22"/>
        </w:rPr>
      </w:pPr>
      <w:r>
        <w:rPr>
          <w:rFonts w:ascii="宋体" w:eastAsia="宋体" w:hint="eastAsia"/>
          <w:b/>
          <w:sz w:val="22"/>
        </w:rPr>
        <w:t>请认真阅读下列短文，从短文后各题所给的 A、B、C、D 四个选项中，选出最佳选项。</w:t>
      </w:r>
      <w:r>
        <w:rPr>
          <w:rFonts w:ascii="宋体" w:eastAsia="宋体" w:hint="eastAsia"/>
          <w:b/>
          <w:w w:val="99"/>
          <w:sz w:val="22"/>
        </w:rPr>
        <w:t xml:space="preserve"> </w:t>
      </w:r>
    </w:p>
    <w:p>
      <w:pPr>
        <w:pStyle w:val="BodyText"/>
        <w:spacing w:before="6"/>
        <w:ind w:left="0"/>
        <w:rPr>
          <w:rFonts w:ascii="宋体"/>
          <w:b/>
          <w:sz w:val="11"/>
        </w:rPr>
      </w:pPr>
    </w:p>
    <w:p>
      <w:pPr>
        <w:pStyle w:val="Heading2"/>
        <w:spacing w:before="90"/>
        <w:ind w:left="322"/>
        <w:jc w:val="center"/>
        <w:rPr>
          <w:rFonts w:ascii="Times New Roman"/>
        </w:rPr>
      </w:pPr>
      <w:r>
        <w:rPr>
          <w:rFonts w:ascii="Times New Roman"/>
          <w:w w:val="99"/>
        </w:rPr>
        <w:t>A</w:t>
      </w:r>
    </w:p>
    <w:p>
      <w:pPr>
        <w:pStyle w:val="Heading3"/>
        <w:spacing w:before="192"/>
        <w:jc w:val="left"/>
        <w:rPr>
          <w:i/>
        </w:rPr>
      </w:pPr>
      <w:r>
        <w:rPr>
          <w:i/>
        </w:rPr>
        <w:t>Digital Photographer</w:t>
      </w:r>
    </w:p>
    <w:p>
      <w:pPr>
        <w:pStyle w:val="BodyText"/>
        <w:spacing w:before="10"/>
        <w:ind w:left="0"/>
        <w:rPr>
          <w:b/>
          <w:i/>
          <w:sz w:val="8"/>
        </w:rPr>
      </w:pPr>
    </w:p>
    <w:p>
      <w:pPr>
        <w:pStyle w:val="BodyText"/>
        <w:spacing w:before="90"/>
        <w:ind w:left="920"/>
        <w:jc w:val="both"/>
      </w:pPr>
      <w:r>
        <w:t>Perfect if you like: taking pictures with your camera or phone.</w:t>
      </w:r>
    </w:p>
    <w:p>
      <w:pPr>
        <w:pStyle w:val="BodyText"/>
        <w:spacing w:before="193" w:line="408" w:lineRule="auto"/>
        <w:ind w:right="378" w:firstLine="420"/>
        <w:jc w:val="both"/>
      </w:pPr>
      <w:r>
        <w:t xml:space="preserve">What you’ll find inside: This magazine is full of colorful photos and very pleasing to look at. There are many tips and guides on how to take great pictures, and they are written in simple and easy-to-understand English though there are some technical camera terms. </w:t>
      </w:r>
      <w:r>
        <w:rPr>
          <w:spacing w:val="-9"/>
        </w:rPr>
        <w:t xml:space="preserve">You </w:t>
      </w:r>
      <w:r>
        <w:t xml:space="preserve">feel like the writers are talking to you! </w:t>
      </w:r>
      <w:r>
        <w:rPr>
          <w:spacing w:val="-8"/>
        </w:rPr>
        <w:t xml:space="preserve">You </w:t>
      </w:r>
      <w:r>
        <w:t>can impress your friends with your improved English and your new photography</w:t>
      </w:r>
      <w:r>
        <w:rPr>
          <w:spacing w:val="-1"/>
        </w:rPr>
        <w:t xml:space="preserve"> </w:t>
      </w:r>
      <w:r>
        <w:t>skills!</w:t>
      </w:r>
    </w:p>
    <w:p>
      <w:pPr>
        <w:pStyle w:val="Heading3"/>
        <w:spacing w:line="270" w:lineRule="exact"/>
        <w:rPr>
          <w:i/>
        </w:rPr>
      </w:pPr>
      <w:r>
        <w:rPr>
          <w:i/>
        </w:rPr>
        <w:t>Fast</w:t>
      </w:r>
      <w:r>
        <w:rPr>
          <w:i/>
          <w:spacing w:val="1"/>
        </w:rPr>
        <w:t xml:space="preserve"> </w:t>
      </w:r>
      <w:r>
        <w:rPr>
          <w:i/>
        </w:rPr>
        <w:t>Company</w:t>
      </w:r>
    </w:p>
    <w:p>
      <w:pPr>
        <w:pStyle w:val="BodyText"/>
        <w:spacing w:before="192"/>
        <w:ind w:left="920"/>
        <w:jc w:val="both"/>
      </w:pPr>
      <w:r>
        <w:t>Perfect if you like: business and learning how successful companies work.</w:t>
      </w:r>
    </w:p>
    <w:p>
      <w:pPr>
        <w:pStyle w:val="BodyText"/>
        <w:spacing w:before="178" w:line="396" w:lineRule="auto"/>
        <w:ind w:right="376" w:firstLine="420"/>
        <w:jc w:val="both"/>
      </w:pPr>
      <w:r>
        <w:t xml:space="preserve">What you’ll find inside: </w:t>
      </w:r>
      <w:r>
        <w:rPr>
          <w:i/>
        </w:rPr>
        <w:t xml:space="preserve">Fast Company </w:t>
      </w:r>
      <w:r>
        <w:t>is one of the most approachable(</w:t>
      </w:r>
      <w:r>
        <w:rPr>
          <w:rFonts w:ascii="宋体" w:eastAsia="宋体" w:hAnsi="宋体" w:hint="eastAsia"/>
        </w:rPr>
        <w:t>易于理解的</w:t>
      </w:r>
      <w:r>
        <w:t>) magazines about business and companies. It has many interviews of successful people, as well as general news about interesting new companies. It does use a higher level of writing than what is usual for magazines, so give it a try first to make sure you can understand the articles.</w:t>
      </w:r>
    </w:p>
    <w:p>
      <w:pPr>
        <w:pStyle w:val="Heading3"/>
        <w:spacing w:before="13"/>
        <w:rPr>
          <w:i/>
        </w:rPr>
      </w:pPr>
      <w:r>
        <w:rPr>
          <w:i/>
        </w:rPr>
        <w:t>Cricket and Cicada</w:t>
      </w:r>
    </w:p>
    <w:p>
      <w:pPr>
        <w:pStyle w:val="BodyText"/>
        <w:spacing w:before="192"/>
        <w:ind w:left="920"/>
        <w:jc w:val="both"/>
      </w:pPr>
      <w:r>
        <w:t>Perfect if you like: excellent literature and short stories.</w:t>
      </w:r>
    </w:p>
    <w:p>
      <w:pPr>
        <w:pStyle w:val="BodyText"/>
        <w:spacing w:before="192" w:line="379" w:lineRule="auto"/>
        <w:ind w:right="375" w:firstLine="420"/>
        <w:jc w:val="both"/>
      </w:pPr>
      <w:r>
        <w:t xml:space="preserve">What you’ll find inside: </w:t>
      </w:r>
      <w:r>
        <w:rPr>
          <w:i/>
        </w:rPr>
        <w:t xml:space="preserve">Cricket and Cicada </w:t>
      </w:r>
      <w:r>
        <w:t xml:space="preserve">are literary magazines aimed at teenagers. Each issue is full of wonderful short stories and poems, and beautiful illustrations( </w:t>
      </w:r>
      <w:r>
        <w:rPr>
          <w:rFonts w:ascii="宋体" w:eastAsia="宋体" w:hAnsi="宋体" w:hint="eastAsia"/>
        </w:rPr>
        <w:t xml:space="preserve">插 图 </w:t>
      </w:r>
      <w:r>
        <w:t>). Even though these are technically(</w:t>
      </w:r>
      <w:r>
        <w:rPr>
          <w:rFonts w:ascii="宋体" w:eastAsia="宋体" w:hAnsi="宋体" w:hint="eastAsia"/>
        </w:rPr>
        <w:t>严格来说</w:t>
      </w:r>
      <w:r>
        <w:t>) children’s magazines, they are perfect for learning English because they have high quality writing.</w:t>
      </w:r>
    </w:p>
    <w:p>
      <w:pPr>
        <w:pStyle w:val="Heading3"/>
        <w:spacing w:before="29"/>
        <w:rPr>
          <w:i/>
        </w:rPr>
      </w:pPr>
      <w:r>
        <w:rPr>
          <w:i/>
        </w:rPr>
        <w:t>Mental Floss</w:t>
      </w:r>
    </w:p>
    <w:p>
      <w:pPr>
        <w:pStyle w:val="BodyText"/>
        <w:spacing w:before="178"/>
        <w:ind w:left="920"/>
        <w:jc w:val="both"/>
      </w:pPr>
      <w:r>
        <w:t>Perfect if you like: interesting trivia(</w:t>
      </w:r>
      <w:r>
        <w:rPr>
          <w:rFonts w:ascii="宋体" w:eastAsia="宋体" w:hint="eastAsia"/>
        </w:rPr>
        <w:t>小知识</w:t>
      </w:r>
      <w:r>
        <w:t>)and facts.</w:t>
      </w:r>
    </w:p>
    <w:p>
      <w:pPr>
        <w:pStyle w:val="BodyText"/>
        <w:spacing w:before="174"/>
        <w:ind w:left="920"/>
      </w:pPr>
      <w:r>
        <w:t>What you’ll find inside: What does outer space smell like? Why isn’t cat food mouse-flavored?</w:t>
      </w:r>
    </w:p>
    <w:p>
      <w:pPr>
        <w:pStyle w:val="BodyText"/>
        <w:spacing w:before="176" w:line="408" w:lineRule="auto"/>
        <w:ind w:right="371"/>
        <w:jc w:val="both"/>
      </w:pPr>
      <w:r>
        <w:t xml:space="preserve">If you’re the kind of person who asks yourself these questions, you’ll love </w:t>
      </w:r>
      <w:r>
        <w:rPr>
          <w:i/>
        </w:rPr>
        <w:t>Mental Floss</w:t>
      </w:r>
      <w:r>
        <w:t>. Each issue is full of bite-sized trivia and mostly short articles with really interesting facts that you’ll want to share with</w:t>
      </w:r>
      <w:r>
        <w:rPr>
          <w:spacing w:val="-3"/>
        </w:rPr>
        <w:t xml:space="preserve"> </w:t>
      </w:r>
      <w:r>
        <w:t>others.</w:t>
      </w:r>
    </w:p>
    <w:p>
      <w:pPr>
        <w:pStyle w:val="BodyText"/>
        <w:spacing w:line="408" w:lineRule="auto"/>
        <w:ind w:right="373" w:firstLine="420"/>
        <w:jc w:val="both"/>
      </w:pPr>
      <w:r>
        <w:t xml:space="preserve">While the print edition of the magazine stopped publishing in 2016, you can still read </w:t>
      </w:r>
      <w:r>
        <w:rPr>
          <w:i/>
        </w:rPr>
        <w:t xml:space="preserve">Mental Floss </w:t>
      </w:r>
      <w:r>
        <w:t>online. Click here to get more information.</w:t>
      </w:r>
    </w:p>
    <w:p>
      <w:pPr>
        <w:pStyle w:val="ListParagraph"/>
        <w:numPr>
          <w:ilvl w:val="0"/>
          <w:numId w:val="1"/>
        </w:numPr>
        <w:tabs>
          <w:tab w:val="left" w:pos="1055"/>
        </w:tabs>
        <w:spacing w:before="0" w:after="0" w:line="274" w:lineRule="exact"/>
        <w:ind w:left="1054" w:right="0" w:hanging="356"/>
        <w:jc w:val="both"/>
        <w:rPr>
          <w:sz w:val="24"/>
        </w:rPr>
      </w:pPr>
      <w:r>
        <w:rPr>
          <w:sz w:val="24"/>
        </w:rPr>
        <w:t>Which of the following is about business and companies?</w:t>
      </w:r>
    </w:p>
    <w:p>
      <w:pPr>
        <w:tabs>
          <w:tab w:val="left" w:pos="5120"/>
        </w:tabs>
        <w:spacing w:before="188"/>
        <w:ind w:left="920" w:right="0" w:firstLine="0"/>
        <w:jc w:val="left"/>
        <w:rPr>
          <w:i/>
          <w:sz w:val="24"/>
        </w:rPr>
      </w:pPr>
      <w:r>
        <w:rPr>
          <w:sz w:val="24"/>
        </w:rPr>
        <w:t>A</w:t>
      </w:r>
      <w:r>
        <w:rPr>
          <w:i/>
          <w:sz w:val="24"/>
        </w:rPr>
        <w:t>.</w:t>
      </w:r>
      <w:r>
        <w:rPr>
          <w:i/>
          <w:spacing w:val="2"/>
          <w:sz w:val="24"/>
        </w:rPr>
        <w:t xml:space="preserve"> </w:t>
      </w:r>
      <w:r>
        <w:rPr>
          <w:i/>
          <w:sz w:val="24"/>
        </w:rPr>
        <w:t>Digital</w:t>
      </w:r>
      <w:r>
        <w:rPr>
          <w:i/>
          <w:spacing w:val="2"/>
          <w:sz w:val="24"/>
        </w:rPr>
        <w:t xml:space="preserve"> </w:t>
      </w:r>
      <w:r>
        <w:rPr>
          <w:i/>
          <w:spacing w:val="-3"/>
          <w:sz w:val="24"/>
        </w:rPr>
        <w:t>Photographer.</w:t>
      </w:r>
      <w:r>
        <w:rPr>
          <w:i/>
          <w:spacing w:val="-3"/>
          <w:sz w:val="24"/>
        </w:rPr>
        <w:tab/>
      </w:r>
      <w:r>
        <w:rPr>
          <w:sz w:val="24"/>
        </w:rPr>
        <w:t>B</w:t>
      </w:r>
      <w:r>
        <w:rPr>
          <w:i/>
          <w:sz w:val="24"/>
        </w:rPr>
        <w:t>. Fast Company.</w:t>
      </w:r>
    </w:p>
    <w:p>
      <w:pPr>
        <w:tabs>
          <w:tab w:val="left" w:pos="5120"/>
        </w:tabs>
        <w:spacing w:before="192"/>
        <w:ind w:left="920" w:right="0" w:firstLine="0"/>
        <w:jc w:val="left"/>
        <w:rPr>
          <w:i/>
          <w:sz w:val="24"/>
        </w:rPr>
      </w:pPr>
      <w:r>
        <w:rPr>
          <w:sz w:val="24"/>
        </w:rPr>
        <w:t>C</w:t>
      </w:r>
      <w:r>
        <w:rPr>
          <w:i/>
          <w:sz w:val="24"/>
        </w:rPr>
        <w:t>. Cricket</w:t>
      </w:r>
      <w:r>
        <w:rPr>
          <w:i/>
          <w:spacing w:val="-2"/>
          <w:sz w:val="24"/>
        </w:rPr>
        <w:t xml:space="preserve"> </w:t>
      </w:r>
      <w:r>
        <w:rPr>
          <w:i/>
          <w:sz w:val="24"/>
        </w:rPr>
        <w:t>and Cicada.</w:t>
      </w:r>
      <w:r>
        <w:rPr>
          <w:i/>
          <w:sz w:val="24"/>
        </w:rPr>
        <w:tab/>
      </w:r>
      <w:r>
        <w:rPr>
          <w:sz w:val="24"/>
        </w:rPr>
        <w:t>D</w:t>
      </w:r>
      <w:r>
        <w:rPr>
          <w:i/>
          <w:sz w:val="24"/>
        </w:rPr>
        <w:t>. Mental Floss.</w:t>
      </w:r>
    </w:p>
    <w:p>
      <w:pPr>
        <w:pStyle w:val="ListParagraph"/>
        <w:numPr>
          <w:ilvl w:val="0"/>
          <w:numId w:val="1"/>
        </w:numPr>
        <w:tabs>
          <w:tab w:val="left" w:pos="1055"/>
        </w:tabs>
        <w:spacing w:before="192" w:after="0" w:line="240" w:lineRule="auto"/>
        <w:ind w:left="1054" w:right="0" w:hanging="356"/>
        <w:jc w:val="both"/>
        <w:rPr>
          <w:sz w:val="24"/>
        </w:rPr>
      </w:pPr>
      <w:r>
        <w:rPr>
          <w:sz w:val="24"/>
        </w:rPr>
        <w:t xml:space="preserve">Which of the following statement is TRUE about </w:t>
      </w:r>
      <w:r>
        <w:rPr>
          <w:i/>
          <w:sz w:val="24"/>
        </w:rPr>
        <w:t>Cricket and</w:t>
      </w:r>
      <w:r>
        <w:rPr>
          <w:i/>
          <w:spacing w:val="-6"/>
          <w:sz w:val="24"/>
        </w:rPr>
        <w:t xml:space="preserve"> </w:t>
      </w:r>
      <w:r>
        <w:rPr>
          <w:i/>
          <w:sz w:val="24"/>
        </w:rPr>
        <w:t>Cicada</w:t>
      </w:r>
      <w:r>
        <w:rPr>
          <w:sz w:val="24"/>
        </w:rPr>
        <w:t>?</w:t>
      </w:r>
    </w:p>
    <w:p>
      <w:pPr>
        <w:pStyle w:val="BodyText"/>
        <w:tabs>
          <w:tab w:val="left" w:pos="5120"/>
        </w:tabs>
        <w:spacing w:before="193"/>
        <w:ind w:left="920"/>
      </w:pPr>
      <w:r>
        <w:t>A. It focuses on</w:t>
      </w:r>
      <w:r>
        <w:rPr>
          <w:spacing w:val="-3"/>
        </w:rPr>
        <w:t xml:space="preserve"> </w:t>
      </w:r>
      <w:r>
        <w:t>drawing</w:t>
      </w:r>
      <w:r>
        <w:rPr>
          <w:spacing w:val="1"/>
        </w:rPr>
        <w:t xml:space="preserve"> </w:t>
      </w:r>
      <w:r>
        <w:t>skills.</w:t>
      </w:r>
      <w:r>
        <w:tab/>
      </w:r>
      <w:r>
        <w:t>B. It can only be bought</w:t>
      </w:r>
      <w:r>
        <w:rPr>
          <w:spacing w:val="-3"/>
        </w:rPr>
        <w:t xml:space="preserve"> </w:t>
      </w:r>
      <w:r>
        <w:t>online.</w:t>
      </w:r>
    </w:p>
    <w:p>
      <w:pPr>
        <w:pStyle w:val="BodyText"/>
        <w:tabs>
          <w:tab w:val="left" w:pos="5120"/>
        </w:tabs>
        <w:spacing w:before="192"/>
        <w:ind w:left="920"/>
      </w:pPr>
      <w:r>
        <w:t>C. It is intended</w:t>
      </w:r>
      <w:r>
        <w:rPr>
          <w:spacing w:val="-4"/>
        </w:rPr>
        <w:t xml:space="preserve"> </w:t>
      </w:r>
      <w:r>
        <w:t>for</w:t>
      </w:r>
      <w:r>
        <w:rPr>
          <w:spacing w:val="-3"/>
        </w:rPr>
        <w:t xml:space="preserve"> </w:t>
      </w:r>
      <w:r>
        <w:t>teenagers.</w:t>
      </w:r>
      <w:r>
        <w:tab/>
      </w:r>
      <w:r>
        <w:t>D. It is full of colorful</w:t>
      </w:r>
      <w:r>
        <w:rPr>
          <w:spacing w:val="-6"/>
        </w:rPr>
        <w:t xml:space="preserve"> </w:t>
      </w:r>
      <w:r>
        <w:t>pictures.</w:t>
      </w:r>
    </w:p>
    <w:p>
      <w:pPr>
        <w:pStyle w:val="ListParagraph"/>
        <w:numPr>
          <w:ilvl w:val="0"/>
          <w:numId w:val="1"/>
        </w:numPr>
        <w:tabs>
          <w:tab w:val="left" w:pos="1055"/>
        </w:tabs>
        <w:spacing w:before="192" w:after="0" w:line="240" w:lineRule="auto"/>
        <w:ind w:left="1054" w:right="0" w:hanging="356"/>
        <w:jc w:val="both"/>
        <w:rPr>
          <w:sz w:val="24"/>
        </w:rPr>
      </w:pPr>
      <w:r>
        <w:rPr>
          <w:sz w:val="24"/>
        </w:rPr>
        <w:t>What is the best title of the</w:t>
      </w:r>
      <w:r>
        <w:rPr>
          <w:spacing w:val="-4"/>
          <w:sz w:val="24"/>
        </w:rPr>
        <w:t xml:space="preserve"> </w:t>
      </w:r>
      <w:r>
        <w:rPr>
          <w:sz w:val="24"/>
        </w:rPr>
        <w:t>passage?</w:t>
      </w:r>
    </w:p>
    <w:p>
      <w:pPr>
        <w:pStyle w:val="ListParagraph"/>
        <w:numPr>
          <w:ilvl w:val="1"/>
          <w:numId w:val="1"/>
        </w:numPr>
        <w:tabs>
          <w:tab w:val="left" w:pos="1214"/>
        </w:tabs>
        <w:spacing w:before="192" w:after="0" w:line="240" w:lineRule="auto"/>
        <w:ind w:left="1213" w:right="0" w:hanging="294"/>
        <w:jc w:val="left"/>
        <w:rPr>
          <w:sz w:val="24"/>
        </w:rPr>
      </w:pPr>
      <w:r>
        <w:rPr>
          <w:sz w:val="24"/>
        </w:rPr>
        <w:t>Fantastic Magazines for Learning</w:t>
      </w:r>
      <w:r>
        <w:rPr>
          <w:spacing w:val="-6"/>
          <w:sz w:val="24"/>
        </w:rPr>
        <w:t xml:space="preserve"> </w:t>
      </w:r>
      <w:r>
        <w:rPr>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pt;height:20pt">
            <v:imagedata r:id="rId5" o:title=""/>
            <o:lock v:ext="edit" aspectratio="t"/>
          </v:shape>
        </w:pict>
      </w:r>
      <w:r>
        <w:rPr>
          <w:sz w:val="24"/>
        </w:rPr>
        <w:t>English</w:t>
      </w:r>
    </w:p>
    <w:p>
      <w:pPr>
        <w:pStyle w:val="ListParagraph"/>
        <w:numPr>
          <w:ilvl w:val="1"/>
          <w:numId w:val="1"/>
        </w:numPr>
        <w:tabs>
          <w:tab w:val="left" w:pos="1202"/>
        </w:tabs>
        <w:spacing w:before="192" w:after="0" w:line="240" w:lineRule="auto"/>
        <w:ind w:left="1201" w:right="0" w:hanging="282"/>
        <w:jc w:val="left"/>
        <w:rPr>
          <w:sz w:val="24"/>
        </w:rPr>
      </w:pPr>
      <w:r>
        <w:rPr>
          <w:sz w:val="24"/>
        </w:rPr>
        <w:t>Perfect Choices in Collecting</w:t>
      </w:r>
      <w:r>
        <w:rPr>
          <w:spacing w:val="-13"/>
          <w:sz w:val="24"/>
        </w:rPr>
        <w:t xml:space="preserve"> </w:t>
      </w:r>
      <w:r>
        <w:rPr>
          <w:sz w:val="24"/>
        </w:rPr>
        <w:t>Information</w:t>
      </w:r>
    </w:p>
    <w:p>
      <w:pPr>
        <w:pStyle w:val="ListParagraph"/>
        <w:numPr>
          <w:ilvl w:val="1"/>
          <w:numId w:val="1"/>
        </w:numPr>
        <w:tabs>
          <w:tab w:val="left" w:pos="1202"/>
        </w:tabs>
        <w:spacing w:before="192" w:after="0" w:line="240" w:lineRule="auto"/>
        <w:ind w:left="1201" w:right="0" w:hanging="282"/>
        <w:jc w:val="left"/>
        <w:rPr>
          <w:sz w:val="24"/>
        </w:rPr>
      </w:pPr>
      <w:r>
        <w:rPr>
          <w:sz w:val="24"/>
        </w:rPr>
        <w:t>Interesting Books Full of Illustrations</w:t>
      </w:r>
    </w:p>
    <w:p>
      <w:pPr>
        <w:pStyle w:val="ListParagraph"/>
        <w:numPr>
          <w:ilvl w:val="1"/>
          <w:numId w:val="1"/>
        </w:numPr>
        <w:tabs>
          <w:tab w:val="left" w:pos="1209"/>
        </w:tabs>
        <w:spacing w:before="192" w:after="0" w:line="240" w:lineRule="auto"/>
        <w:ind w:left="1208" w:right="0" w:hanging="289"/>
        <w:jc w:val="left"/>
        <w:rPr>
          <w:sz w:val="24"/>
        </w:rPr>
      </w:pPr>
      <w:r>
        <w:rPr>
          <w:spacing w:val="-3"/>
          <w:sz w:val="24"/>
        </w:rPr>
        <w:t xml:space="preserve">Wonderful </w:t>
      </w:r>
      <w:r>
        <w:rPr>
          <w:sz w:val="24"/>
        </w:rPr>
        <w:t>Facts about</w:t>
      </w:r>
      <w:r>
        <w:rPr>
          <w:spacing w:val="3"/>
          <w:sz w:val="24"/>
        </w:rPr>
        <w:t xml:space="preserve"> </w:t>
      </w:r>
      <w:r>
        <w:rPr>
          <w:sz w:val="24"/>
        </w:rPr>
        <w:t>Literature</w:t>
      </w:r>
    </w:p>
    <w:p>
      <w:pPr>
        <w:pStyle w:val="BodyText"/>
        <w:ind w:left="0"/>
        <w:rPr>
          <w:sz w:val="26"/>
        </w:rPr>
      </w:pPr>
    </w:p>
    <w:p>
      <w:pPr>
        <w:pStyle w:val="BodyText"/>
        <w:spacing w:before="5"/>
        <w:ind w:left="0"/>
        <w:rPr>
          <w:sz w:val="31"/>
        </w:rPr>
      </w:pPr>
    </w:p>
    <w:p>
      <w:pPr>
        <w:pStyle w:val="Heading2"/>
        <w:ind w:left="318"/>
        <w:jc w:val="center"/>
        <w:rPr>
          <w:rFonts w:ascii="Times New Roman"/>
        </w:rPr>
      </w:pPr>
      <w:r>
        <w:rPr>
          <w:rFonts w:ascii="Times New Roman"/>
        </w:rPr>
        <w:t>B</w:t>
      </w:r>
    </w:p>
    <w:p>
      <w:pPr>
        <w:pStyle w:val="BodyText"/>
        <w:spacing w:before="177" w:line="408" w:lineRule="auto"/>
        <w:ind w:right="376" w:firstLine="420"/>
        <w:jc w:val="both"/>
      </w:pPr>
      <w:r>
        <w:t>If you are reading this, you were probably born in the 2000s. The oh-ohs. The 21</w:t>
      </w:r>
      <w:r>
        <w:rPr>
          <w:position w:val="9"/>
          <w:sz w:val="16"/>
        </w:rPr>
        <w:t xml:space="preserve">st </w:t>
      </w:r>
      <w:r>
        <w:t>century. That would make you young, creative, connected, global, and no doubt smart. Maybe good-looking, too. Right? But what do other people think about your generation?</w:t>
      </w:r>
    </w:p>
    <w:p>
      <w:pPr>
        <w:pStyle w:val="BodyText"/>
        <w:spacing w:line="408" w:lineRule="auto"/>
        <w:ind w:right="377" w:firstLine="420"/>
        <w:jc w:val="both"/>
      </w:pPr>
      <w:r>
        <w:t xml:space="preserve">Some adults worry that you’re more interested in the screen in front of you than the world around you. They think of you as the “face-down generation” because you use your phone so much and they wonder how you will deal with school, friends, and </w:t>
      </w:r>
      <w:r>
        <w:rPr>
          <w:spacing w:val="-3"/>
        </w:rPr>
        <w:t xml:space="preserve">family. </w:t>
      </w:r>
      <w:r>
        <w:t xml:space="preserve">Are </w:t>
      </w:r>
      <w:r>
        <w:rPr>
          <w:spacing w:val="-3"/>
        </w:rPr>
        <w:t xml:space="preserve">today’s </w:t>
      </w:r>
      <w:r>
        <w:t>teenagers too busy texting and taking selfies to become successful in real life - or “IRL”, as you would</w:t>
      </w:r>
      <w:r>
        <w:rPr>
          <w:spacing w:val="-8"/>
        </w:rPr>
        <w:t xml:space="preserve"> </w:t>
      </w:r>
      <w:r>
        <w:t>say?</w:t>
      </w:r>
    </w:p>
    <w:p>
      <w:pPr>
        <w:pStyle w:val="BodyText"/>
        <w:spacing w:line="408" w:lineRule="auto"/>
        <w:ind w:right="377" w:firstLine="420"/>
        <w:jc w:val="both"/>
      </w:pPr>
      <w:r>
        <w:t>Other adults worry that today’s youth are spoilt and don’t want to face the challenges of adult life. Many children born in the 1990s and 2000s were raised by “</w:t>
      </w:r>
      <w:r>
        <w:rPr>
          <w:u w:val="single"/>
        </w:rPr>
        <w:t>helicopter parents</w:t>
      </w:r>
      <w:r>
        <w:t>”, who were always there to guide and help their children with a busy schedule filled with homework and after-class activities such as dancing, drawing, or sports. With parents who do everything for them,</w:t>
      </w:r>
    </w:p>
    <w:p>
      <w:pPr>
        <w:pStyle w:val="BodyText"/>
        <w:spacing w:line="271" w:lineRule="exact"/>
        <w:jc w:val="both"/>
      </w:pPr>
      <w:r>
        <w:t>today’s youth seem to prefer to live like teenagers even when they are in their 20s or 30s.</w:t>
      </w:r>
    </w:p>
    <w:p>
      <w:pPr>
        <w:pStyle w:val="BodyText"/>
        <w:spacing w:before="176" w:line="408" w:lineRule="auto"/>
        <w:ind w:right="377" w:firstLine="420"/>
        <w:jc w:val="both"/>
      </w:pPr>
      <w:r>
        <w:rPr>
          <w:spacing w:val="-3"/>
        </w:rPr>
        <w:t xml:space="preserve">With </w:t>
      </w:r>
      <w:r>
        <w:t xml:space="preserve">these taken into account, does the face-down generation need a warning? </w:t>
      </w:r>
      <w:r>
        <w:rPr>
          <w:spacing w:val="-4"/>
        </w:rPr>
        <w:t xml:space="preserve">Well, </w:t>
      </w:r>
      <w:r>
        <w:t xml:space="preserve">probably not. The fact is that many of </w:t>
      </w:r>
      <w:r>
        <w:rPr>
          <w:spacing w:val="-3"/>
        </w:rPr>
        <w:t xml:space="preserve">today’s </w:t>
      </w:r>
      <w:r>
        <w:t xml:space="preserve">teenagers are better educated and more creative than past generations. They seem to be enthusiastic and willing to become leaders. More young people than ever volunteer to help their communities. There are also brave young people such as Malala </w:t>
      </w:r>
      <w:r>
        <w:rPr>
          <w:spacing w:val="-3"/>
        </w:rPr>
        <w:t xml:space="preserve">Yousafzai, </w:t>
      </w:r>
      <w:r>
        <w:t>the teenager who won the 2014 Nobel Peace Prize for pushing girls’ rights to go to school.</w:t>
      </w:r>
    </w:p>
    <w:p>
      <w:pPr>
        <w:pStyle w:val="BodyText"/>
        <w:spacing w:line="408" w:lineRule="auto"/>
        <w:ind w:right="378" w:firstLine="420"/>
        <w:jc w:val="both"/>
      </w:pPr>
      <w:r>
        <w:t>So if you’re one of the oh-ohs, there are reasons to be hopeful about the future. Things are looking up for the face-down generation. Chances are that you will do GR8 (great) and LOL (laugh out loud.</w:t>
      </w:r>
    </w:p>
    <w:p>
      <w:pPr>
        <w:pStyle w:val="ListParagraph"/>
        <w:numPr>
          <w:ilvl w:val="0"/>
          <w:numId w:val="1"/>
        </w:numPr>
        <w:tabs>
          <w:tab w:val="left" w:pos="1045"/>
        </w:tabs>
        <w:spacing w:before="0" w:after="0" w:line="273" w:lineRule="exact"/>
        <w:ind w:left="1044" w:right="0" w:hanging="346"/>
        <w:jc w:val="both"/>
        <w:rPr>
          <w:sz w:val="24"/>
        </w:rPr>
      </w:pPr>
      <w:r>
        <w:rPr>
          <w:sz w:val="24"/>
        </w:rPr>
        <w:t>All of the following words EXCEPT can be used to describe the</w:t>
      </w:r>
      <w:r>
        <w:rPr>
          <w:spacing w:val="-14"/>
          <w:sz w:val="24"/>
        </w:rPr>
        <w:t xml:space="preserve"> </w:t>
      </w:r>
      <w:r>
        <w:rPr>
          <w:sz w:val="24"/>
        </w:rPr>
        <w:t>oh-ohs.</w:t>
      </w:r>
    </w:p>
    <w:p>
      <w:pPr>
        <w:pStyle w:val="BodyText"/>
        <w:tabs>
          <w:tab w:val="left" w:pos="2600"/>
          <w:tab w:val="left" w:pos="4280"/>
          <w:tab w:val="left" w:pos="6381"/>
        </w:tabs>
        <w:spacing w:before="185"/>
        <w:ind w:left="1119"/>
      </w:pPr>
      <w:r>
        <w:t>A.</w:t>
      </w:r>
      <w:r>
        <w:rPr>
          <w:spacing w:val="-1"/>
        </w:rPr>
        <w:t xml:space="preserve"> </w:t>
      </w:r>
      <w:r>
        <w:t>creative</w:t>
      </w:r>
      <w:r>
        <w:tab/>
      </w:r>
      <w:r>
        <w:t>B.</w:t>
      </w:r>
      <w:r>
        <w:rPr>
          <w:spacing w:val="-1"/>
        </w:rPr>
        <w:t xml:space="preserve"> </w:t>
      </w:r>
      <w:r>
        <w:t>caring</w:t>
      </w:r>
      <w:r>
        <w:tab/>
      </w:r>
      <w:r>
        <w:t>C.</w:t>
      </w:r>
      <w:r>
        <w:rPr>
          <w:spacing w:val="-1"/>
        </w:rPr>
        <w:t xml:space="preserve"> </w:t>
      </w:r>
      <w:r>
        <w:t>independent</w:t>
      </w:r>
      <w:r>
        <w:tab/>
      </w:r>
      <w:r>
        <w:t>D. smart</w:t>
      </w:r>
    </w:p>
    <w:p>
      <w:pPr>
        <w:pStyle w:val="ListParagraph"/>
        <w:numPr>
          <w:ilvl w:val="0"/>
          <w:numId w:val="1"/>
        </w:numPr>
        <w:tabs>
          <w:tab w:val="left" w:pos="1055"/>
        </w:tabs>
        <w:spacing w:before="192" w:after="0" w:line="240" w:lineRule="auto"/>
        <w:ind w:left="1054" w:right="0" w:hanging="356"/>
        <w:jc w:val="both"/>
        <w:rPr>
          <w:sz w:val="24"/>
        </w:rPr>
      </w:pPr>
      <w:r>
        <w:rPr>
          <w:sz w:val="24"/>
        </w:rPr>
        <w:t>What does the underlined phrase “</w:t>
      </w:r>
      <w:r>
        <w:rPr>
          <w:sz w:val="24"/>
          <w:u w:val="single"/>
        </w:rPr>
        <w:t>helicopter parents</w:t>
      </w:r>
      <w:r>
        <w:rPr>
          <w:sz w:val="24"/>
        </w:rPr>
        <w:t>” in Paragraph 3</w:t>
      </w:r>
      <w:r>
        <w:rPr>
          <w:spacing w:val="-5"/>
          <w:sz w:val="24"/>
        </w:rPr>
        <w:t xml:space="preserve"> </w:t>
      </w:r>
      <w:r>
        <w:rPr>
          <w:sz w:val="24"/>
        </w:rPr>
        <w:t>mean?</w:t>
      </w:r>
    </w:p>
    <w:p>
      <w:pPr>
        <w:pStyle w:val="ListParagraph"/>
        <w:numPr>
          <w:ilvl w:val="1"/>
          <w:numId w:val="1"/>
        </w:numPr>
        <w:tabs>
          <w:tab w:val="left" w:pos="1413"/>
        </w:tabs>
        <w:spacing w:before="192" w:after="0" w:line="240" w:lineRule="auto"/>
        <w:ind w:left="1412" w:right="0" w:hanging="294"/>
        <w:jc w:val="left"/>
        <w:rPr>
          <w:sz w:val="24"/>
        </w:rPr>
      </w:pPr>
      <w:r>
        <w:rPr>
          <w:sz w:val="24"/>
        </w:rPr>
        <w:t>Parents who are rich and travel by</w:t>
      </w:r>
      <w:r>
        <w:rPr>
          <w:spacing w:val="-2"/>
          <w:sz w:val="24"/>
        </w:rPr>
        <w:t xml:space="preserve"> </w:t>
      </w:r>
      <w:r>
        <w:rPr>
          <w:sz w:val="24"/>
        </w:rPr>
        <w:t>helicopter.</w:t>
      </w:r>
    </w:p>
    <w:p>
      <w:pPr>
        <w:pStyle w:val="ListParagraph"/>
        <w:numPr>
          <w:ilvl w:val="1"/>
          <w:numId w:val="1"/>
        </w:numPr>
        <w:tabs>
          <w:tab w:val="left" w:pos="1401"/>
        </w:tabs>
        <w:spacing w:before="192" w:after="0" w:line="240" w:lineRule="auto"/>
        <w:ind w:left="1400" w:right="0" w:hanging="282"/>
        <w:jc w:val="left"/>
        <w:rPr>
          <w:sz w:val="24"/>
        </w:rPr>
      </w:pPr>
      <w:r>
        <w:rPr>
          <w:sz w:val="24"/>
        </w:rPr>
        <w:t>Parents who always watch over their</w:t>
      </w:r>
      <w:r>
        <w:rPr>
          <w:spacing w:val="-1"/>
          <w:sz w:val="24"/>
        </w:rPr>
        <w:t xml:space="preserve"> </w:t>
      </w:r>
      <w:r>
        <w:rPr>
          <w:sz w:val="24"/>
        </w:rPr>
        <w:t>children.</w:t>
      </w:r>
    </w:p>
    <w:p>
      <w:pPr>
        <w:pStyle w:val="ListParagraph"/>
        <w:numPr>
          <w:ilvl w:val="1"/>
          <w:numId w:val="1"/>
        </w:numPr>
        <w:tabs>
          <w:tab w:val="left" w:pos="1401"/>
        </w:tabs>
        <w:spacing w:before="192" w:after="0" w:line="240" w:lineRule="auto"/>
        <w:ind w:left="1400" w:right="0" w:hanging="282"/>
        <w:jc w:val="left"/>
        <w:rPr>
          <w:sz w:val="24"/>
        </w:rPr>
      </w:pPr>
      <w:r>
        <w:rPr>
          <w:sz w:val="24"/>
        </w:rPr>
        <w:t>Parents who have a very busy</w:t>
      </w:r>
      <w:r>
        <w:rPr>
          <w:spacing w:val="-1"/>
          <w:sz w:val="24"/>
        </w:rPr>
        <w:t xml:space="preserve"> </w:t>
      </w:r>
      <w:r>
        <w:rPr>
          <w:sz w:val="24"/>
        </w:rPr>
        <w:t>schedule.</w:t>
      </w:r>
    </w:p>
    <w:p>
      <w:pPr>
        <w:pStyle w:val="ListParagraph"/>
        <w:numPr>
          <w:ilvl w:val="1"/>
          <w:numId w:val="1"/>
        </w:numPr>
        <w:tabs>
          <w:tab w:val="left" w:pos="1413"/>
        </w:tabs>
        <w:spacing w:before="192" w:after="0" w:line="240" w:lineRule="auto"/>
        <w:ind w:left="1412" w:right="0" w:hanging="294"/>
        <w:jc w:val="left"/>
        <w:rPr>
          <w:sz w:val="24"/>
        </w:rPr>
      </w:pPr>
      <w:r>
        <w:rPr>
          <w:sz w:val="24"/>
        </w:rPr>
        <w:t>Parents who only turn up when</w:t>
      </w:r>
      <w:r>
        <w:rPr>
          <w:spacing w:val="-1"/>
          <w:sz w:val="24"/>
        </w:rPr>
        <w:t xml:space="preserve"> </w:t>
      </w:r>
      <w:r>
        <w:rPr>
          <w:sz w:val="24"/>
        </w:rPr>
        <w:t>necessary.</w:t>
      </w:r>
    </w:p>
    <w:p>
      <w:pPr>
        <w:pStyle w:val="ListParagraph"/>
        <w:numPr>
          <w:ilvl w:val="0"/>
          <w:numId w:val="1"/>
        </w:numPr>
        <w:tabs>
          <w:tab w:val="left" w:pos="1055"/>
        </w:tabs>
        <w:spacing w:before="192" w:after="0" w:line="240" w:lineRule="auto"/>
        <w:ind w:left="1054" w:right="0" w:hanging="356"/>
        <w:jc w:val="both"/>
        <w:rPr>
          <w:sz w:val="24"/>
        </w:rPr>
      </w:pPr>
      <w:r>
        <w:rPr>
          <w:sz w:val="24"/>
        </w:rPr>
        <w:t>What can we learn from the</w:t>
      </w:r>
      <w:r>
        <w:rPr>
          <w:spacing w:val="-4"/>
          <w:sz w:val="24"/>
        </w:rPr>
        <w:t xml:space="preserve"> </w:t>
      </w:r>
      <w:r>
        <w:rPr>
          <w:sz w:val="24"/>
        </w:rPr>
        <w:t>passage?</w:t>
      </w:r>
    </w:p>
    <w:p>
      <w:pPr>
        <w:pStyle w:val="ListParagraph"/>
        <w:numPr>
          <w:ilvl w:val="1"/>
          <w:numId w:val="1"/>
        </w:numPr>
        <w:tabs>
          <w:tab w:val="left" w:pos="1408"/>
        </w:tabs>
        <w:spacing w:before="193" w:after="0" w:line="240" w:lineRule="auto"/>
        <w:ind w:left="1407" w:right="0" w:hanging="289"/>
        <w:jc w:val="left"/>
        <w:rPr>
          <w:sz w:val="24"/>
        </w:rPr>
      </w:pPr>
      <w:r>
        <w:rPr>
          <w:sz w:val="24"/>
        </w:rPr>
        <w:t>The writer is a member of the face-down</w:t>
      </w:r>
      <w:r>
        <w:rPr>
          <w:spacing w:val="-6"/>
          <w:sz w:val="24"/>
        </w:rPr>
        <w:t xml:space="preserve"> </w:t>
      </w:r>
      <w:r>
        <w:rPr>
          <w:sz w:val="24"/>
        </w:rPr>
        <w:t>generation.</w:t>
      </w:r>
    </w:p>
    <w:p>
      <w:pPr>
        <w:pStyle w:val="ListParagraph"/>
        <w:numPr>
          <w:ilvl w:val="1"/>
          <w:numId w:val="1"/>
        </w:numPr>
        <w:tabs>
          <w:tab w:val="left" w:pos="1396"/>
        </w:tabs>
        <w:spacing w:before="192" w:after="0" w:line="240" w:lineRule="auto"/>
        <w:ind w:left="1395" w:right="0" w:hanging="277"/>
        <w:jc w:val="left"/>
        <w:rPr>
          <w:sz w:val="24"/>
        </w:rPr>
      </w:pPr>
      <w:r>
        <w:rPr>
          <w:sz w:val="24"/>
        </w:rPr>
        <w:t>The writer is positive about the future of the</w:t>
      </w:r>
      <w:r>
        <w:rPr>
          <w:spacing w:val="-5"/>
          <w:sz w:val="24"/>
        </w:rPr>
        <w:t xml:space="preserve"> </w:t>
      </w:r>
      <w:r>
        <w:rPr>
          <w:sz w:val="24"/>
        </w:rPr>
        <w:t>oh-ohs.</w:t>
      </w:r>
    </w:p>
    <w:p>
      <w:pPr>
        <w:pStyle w:val="ListParagraph"/>
        <w:numPr>
          <w:ilvl w:val="1"/>
          <w:numId w:val="1"/>
        </w:numPr>
        <w:tabs>
          <w:tab w:val="left" w:pos="1396"/>
        </w:tabs>
        <w:spacing w:before="192" w:after="0" w:line="240" w:lineRule="auto"/>
        <w:ind w:left="1395" w:right="0" w:hanging="277"/>
        <w:jc w:val="left"/>
        <w:rPr>
          <w:sz w:val="24"/>
        </w:rPr>
      </w:pPr>
      <w:r>
        <w:rPr>
          <w:sz w:val="24"/>
        </w:rPr>
        <w:t>The oh-ohs are better-looking than their</w:t>
      </w:r>
      <w:r>
        <w:rPr>
          <w:spacing w:val="-4"/>
          <w:sz w:val="24"/>
        </w:rPr>
        <w:t xml:space="preserve"> </w:t>
      </w:r>
      <w:r>
        <w:rPr>
          <w:sz w:val="24"/>
        </w:rPr>
        <w:t>parents.</w:t>
      </w:r>
    </w:p>
    <w:p>
      <w:pPr>
        <w:pStyle w:val="ListParagraph"/>
        <w:numPr>
          <w:ilvl w:val="1"/>
          <w:numId w:val="1"/>
        </w:numPr>
        <w:tabs>
          <w:tab w:val="left" w:pos="1408"/>
        </w:tabs>
        <w:spacing w:before="192" w:after="0" w:line="240" w:lineRule="auto"/>
        <w:ind w:left="1407" w:right="0" w:hanging="289"/>
        <w:jc w:val="left"/>
        <w:rPr>
          <w:sz w:val="24"/>
        </w:rPr>
      </w:pPr>
      <w:r>
        <w:rPr>
          <w:sz w:val="24"/>
        </w:rPr>
        <w:t>The oh-ohs care about nothing other than their</w:t>
      </w:r>
      <w:r>
        <w:rPr>
          <w:spacing w:val="-1"/>
          <w:sz w:val="24"/>
        </w:rPr>
        <w:t xml:space="preserve"> </w:t>
      </w:r>
      <w:r>
        <w:rPr>
          <w:sz w:val="24"/>
        </w:rPr>
        <w:t>phones.</w:t>
      </w:r>
    </w:p>
    <w:p>
      <w:pPr>
        <w:pStyle w:val="BodyText"/>
        <w:ind w:left="0"/>
        <w:rPr>
          <w:sz w:val="26"/>
        </w:rPr>
      </w:pPr>
    </w:p>
    <w:p>
      <w:pPr>
        <w:pStyle w:val="BodyText"/>
        <w:spacing w:before="4"/>
        <w:ind w:left="0"/>
        <w:rPr>
          <w:sz w:val="31"/>
        </w:rPr>
      </w:pPr>
    </w:p>
    <w:p>
      <w:pPr>
        <w:pStyle w:val="Heading2"/>
        <w:ind w:left="322"/>
        <w:jc w:val="center"/>
        <w:rPr>
          <w:rFonts w:ascii="Times New Roman"/>
        </w:rPr>
      </w:pPr>
      <w:r>
        <w:rPr>
          <w:rFonts w:ascii="Times New Roman"/>
          <w:w w:val="99"/>
        </w:rPr>
        <w:t>C</w:t>
      </w:r>
    </w:p>
    <w:p>
      <w:pPr>
        <w:pStyle w:val="BodyText"/>
        <w:spacing w:before="179" w:line="398" w:lineRule="auto"/>
        <w:ind w:right="375" w:firstLine="480"/>
        <w:jc w:val="both"/>
      </w:pPr>
      <w:r>
        <w:rPr>
          <w:color w:val="333333"/>
        </w:rPr>
        <w:t>My</w:t>
      </w:r>
      <w:r>
        <w:rPr>
          <w:color w:val="333333"/>
          <w:spacing w:val="3"/>
        </w:rPr>
        <w:t xml:space="preserve"> </w:t>
      </w:r>
      <w:r>
        <w:rPr>
          <w:color w:val="333333"/>
        </w:rPr>
        <w:t>mother</w:t>
      </w:r>
      <w:r>
        <w:rPr>
          <w:color w:val="333333"/>
          <w:spacing w:val="3"/>
        </w:rPr>
        <w:t xml:space="preserve"> </w:t>
      </w:r>
      <w:r>
        <w:rPr>
          <w:color w:val="333333"/>
        </w:rPr>
        <w:t>was</w:t>
      </w:r>
      <w:r>
        <w:rPr>
          <w:color w:val="333333"/>
          <w:spacing w:val="4"/>
        </w:rPr>
        <w:t xml:space="preserve"> </w:t>
      </w:r>
      <w:r>
        <w:rPr>
          <w:color w:val="333333"/>
        </w:rPr>
        <w:t>diagnosed</w:t>
      </w:r>
      <w:r>
        <w:rPr>
          <w:color w:val="333333"/>
          <w:spacing w:val="4"/>
        </w:rPr>
        <w:t xml:space="preserve"> </w:t>
      </w:r>
      <w:r>
        <w:rPr>
          <w:color w:val="333333"/>
        </w:rPr>
        <w:t>with</w:t>
      </w:r>
      <w:r>
        <w:rPr>
          <w:color w:val="333333"/>
          <w:spacing w:val="4"/>
        </w:rPr>
        <w:t xml:space="preserve"> </w:t>
      </w:r>
      <w:r>
        <w:rPr>
          <w:color w:val="333333"/>
        </w:rPr>
        <w:t>Alzheimer’s(</w:t>
      </w:r>
      <w:r>
        <w:rPr>
          <w:rFonts w:ascii="宋体" w:eastAsia="宋体" w:hAnsi="宋体" w:hint="eastAsia"/>
          <w:color w:val="333333"/>
          <w:spacing w:val="4"/>
        </w:rPr>
        <w:t>老年痴呆症</w:t>
      </w:r>
      <w:r>
        <w:rPr>
          <w:color w:val="333333"/>
          <w:spacing w:val="1"/>
        </w:rPr>
        <w:t xml:space="preserve">) </w:t>
      </w:r>
      <w:r>
        <w:rPr>
          <w:color w:val="333333"/>
        </w:rPr>
        <w:t>last</w:t>
      </w:r>
      <w:r>
        <w:rPr>
          <w:color w:val="333333"/>
          <w:spacing w:val="4"/>
        </w:rPr>
        <w:t xml:space="preserve"> </w:t>
      </w:r>
      <w:r>
        <w:rPr>
          <w:color w:val="333333"/>
        </w:rPr>
        <w:t>summer</w:t>
      </w:r>
      <w:r>
        <w:rPr>
          <w:color w:val="333333"/>
          <w:spacing w:val="2"/>
        </w:rPr>
        <w:t xml:space="preserve">. </w:t>
      </w:r>
      <w:r>
        <w:rPr>
          <w:color w:val="333333"/>
        </w:rPr>
        <w:t>Suddenly,</w:t>
      </w:r>
      <w:r>
        <w:rPr>
          <w:color w:val="333333"/>
          <w:spacing w:val="5"/>
        </w:rPr>
        <w:t xml:space="preserve"> </w:t>
      </w:r>
      <w:r>
        <w:rPr>
          <w:color w:val="333333"/>
        </w:rPr>
        <w:t>it</w:t>
      </w:r>
      <w:r>
        <w:rPr>
          <w:color w:val="333333"/>
          <w:spacing w:val="5"/>
        </w:rPr>
        <w:t xml:space="preserve"> </w:t>
      </w:r>
      <w:r>
        <w:rPr>
          <w:color w:val="333333"/>
        </w:rPr>
        <w:t>was difficult for me to accept that the roles were now reversed-my mother became my child, and I became her mother. I became impatient, argued with her, once I even yelled at her. Gradually, I was used to this kind of life. Now I am able to deal with her and the situation better. I have learned a lot of life lessons from the</w:t>
      </w:r>
      <w:r>
        <w:rPr>
          <w:color w:val="333333"/>
          <w:spacing w:val="-4"/>
        </w:rPr>
        <w:t xml:space="preserve"> </w:t>
      </w:r>
      <w:r>
        <w:rPr>
          <w:color w:val="333333"/>
        </w:rPr>
        <w:t>experience.</w:t>
      </w:r>
    </w:p>
    <w:p>
      <w:pPr>
        <w:pStyle w:val="BodyText"/>
        <w:spacing w:before="11"/>
        <w:ind w:left="980"/>
        <w:jc w:val="both"/>
      </w:pPr>
      <w:r>
        <w:rPr>
          <w:color w:val="333333"/>
        </w:rPr>
        <w:t>My mother reacts very sensitively to my feelings. That is typical of Alzheimer’s patients.</w:t>
      </w:r>
      <w:r>
        <w:rPr>
          <w:color w:val="333333"/>
          <w:spacing w:val="46"/>
        </w:rPr>
        <w:t xml:space="preserve"> </w:t>
      </w:r>
      <w:r>
        <w:rPr>
          <w:color w:val="333333"/>
        </w:rPr>
        <w:t>When</w:t>
      </w:r>
    </w:p>
    <w:p>
      <w:pPr>
        <w:pStyle w:val="BodyText"/>
        <w:spacing w:before="192"/>
      </w:pPr>
      <w:r>
        <w:rPr>
          <w:color w:val="333333"/>
        </w:rPr>
        <w:t>I</w:t>
      </w:r>
      <w:r>
        <w:rPr>
          <w:color w:val="333333"/>
          <w:spacing w:val="6"/>
        </w:rPr>
        <w:t xml:space="preserve"> </w:t>
      </w:r>
      <w:r>
        <w:rPr>
          <w:color w:val="333333"/>
        </w:rPr>
        <w:t>visit</w:t>
      </w:r>
      <w:r>
        <w:rPr>
          <w:color w:val="333333"/>
          <w:spacing w:val="11"/>
        </w:rPr>
        <w:t xml:space="preserve"> </w:t>
      </w:r>
      <w:r>
        <w:rPr>
          <w:color w:val="333333"/>
        </w:rPr>
        <w:t>her,</w:t>
      </w:r>
      <w:r>
        <w:rPr>
          <w:color w:val="333333"/>
          <w:spacing w:val="10"/>
        </w:rPr>
        <w:t xml:space="preserve"> </w:t>
      </w:r>
      <w:r>
        <w:rPr>
          <w:color w:val="333333"/>
        </w:rPr>
        <w:t>feeling</w:t>
      </w:r>
      <w:r>
        <w:rPr>
          <w:color w:val="333333"/>
          <w:spacing w:val="12"/>
        </w:rPr>
        <w:t xml:space="preserve"> </w:t>
      </w:r>
      <w:r>
        <w:rPr>
          <w:color w:val="333333"/>
        </w:rPr>
        <w:t>busy</w:t>
      </w:r>
      <w:r>
        <w:rPr>
          <w:color w:val="333333"/>
          <w:spacing w:val="11"/>
        </w:rPr>
        <w:t xml:space="preserve"> </w:t>
      </w:r>
      <w:r>
        <w:rPr>
          <w:color w:val="333333"/>
        </w:rPr>
        <w:t>and</w:t>
      </w:r>
      <w:r>
        <w:rPr>
          <w:color w:val="333333"/>
          <w:spacing w:val="9"/>
        </w:rPr>
        <w:t xml:space="preserve"> </w:t>
      </w:r>
      <w:r>
        <w:rPr>
          <w:color w:val="333333"/>
        </w:rPr>
        <w:t>tense,</w:t>
      </w:r>
      <w:r>
        <w:rPr>
          <w:color w:val="333333"/>
          <w:spacing w:val="10"/>
        </w:rPr>
        <w:t xml:space="preserve"> </w:t>
      </w:r>
      <w:r>
        <w:rPr>
          <w:color w:val="333333"/>
        </w:rPr>
        <w:t>she</w:t>
      </w:r>
      <w:r>
        <w:rPr>
          <w:color w:val="333333"/>
          <w:spacing w:val="10"/>
        </w:rPr>
        <w:t xml:space="preserve"> </w:t>
      </w:r>
      <w:r>
        <w:rPr>
          <w:color w:val="333333"/>
        </w:rPr>
        <w:t>reacts</w:t>
      </w:r>
      <w:r>
        <w:rPr>
          <w:color w:val="333333"/>
          <w:spacing w:val="11"/>
        </w:rPr>
        <w:t xml:space="preserve"> </w:t>
      </w:r>
      <w:r>
        <w:rPr>
          <w:color w:val="333333"/>
        </w:rPr>
        <w:t>immediately,</w:t>
      </w:r>
      <w:r>
        <w:rPr>
          <w:color w:val="333333"/>
          <w:spacing w:val="10"/>
        </w:rPr>
        <w:t xml:space="preserve"> </w:t>
      </w:r>
      <w:r>
        <w:rPr>
          <w:color w:val="333333"/>
        </w:rPr>
        <w:t>takes</w:t>
      </w:r>
      <w:r>
        <w:rPr>
          <w:color w:val="333333"/>
          <w:spacing w:val="10"/>
        </w:rPr>
        <w:t xml:space="preserve"> </w:t>
      </w:r>
      <w:r>
        <w:rPr>
          <w:color w:val="333333"/>
        </w:rPr>
        <w:t>on</w:t>
      </w:r>
      <w:r>
        <w:rPr>
          <w:color w:val="333333"/>
          <w:spacing w:val="10"/>
        </w:rPr>
        <w:t xml:space="preserve"> </w:t>
      </w:r>
      <w:r>
        <w:rPr>
          <w:color w:val="333333"/>
        </w:rPr>
        <w:t>my</w:t>
      </w:r>
      <w:r>
        <w:rPr>
          <w:color w:val="333333"/>
          <w:spacing w:val="11"/>
        </w:rPr>
        <w:t xml:space="preserve"> </w:t>
      </w:r>
      <w:r>
        <w:rPr>
          <w:color w:val="333333"/>
        </w:rPr>
        <w:t>mood,</w:t>
      </w:r>
      <w:r>
        <w:rPr>
          <w:color w:val="333333"/>
          <w:spacing w:val="10"/>
        </w:rPr>
        <w:t xml:space="preserve"> </w:t>
      </w:r>
      <w:r>
        <w:rPr>
          <w:color w:val="333333"/>
        </w:rPr>
        <w:t>and</w:t>
      </w:r>
      <w:r>
        <w:rPr>
          <w:color w:val="333333"/>
          <w:spacing w:val="9"/>
        </w:rPr>
        <w:t xml:space="preserve"> </w:t>
      </w:r>
      <w:r>
        <w:rPr>
          <w:color w:val="333333"/>
        </w:rPr>
        <w:t>becomes</w:t>
      </w:r>
      <w:r>
        <w:rPr>
          <w:color w:val="333333"/>
          <w:spacing w:val="10"/>
        </w:rPr>
        <w:t xml:space="preserve"> </w:t>
      </w:r>
      <w:r>
        <w:rPr>
          <w:color w:val="333333"/>
        </w:rPr>
        <w:t>nervous</w:t>
      </w:r>
    </w:p>
    <w:p>
      <w:pPr>
        <w:spacing w:after="0"/>
        <w:sectPr>
          <w:headerReference w:type="default" r:id="rId6"/>
          <w:footerReference w:type="default" r:id="rId7"/>
          <w:pgSz w:w="11910" w:h="16840"/>
          <w:pgMar w:top="1340" w:right="700" w:bottom="1360" w:left="580" w:header="608" w:footer="1173" w:gutter="0"/>
          <w:cols w:space="720"/>
        </w:sectPr>
      </w:pPr>
    </w:p>
    <w:p>
      <w:pPr>
        <w:pStyle w:val="BodyText"/>
        <w:spacing w:before="176" w:line="408" w:lineRule="auto"/>
        <w:ind w:right="377"/>
        <w:jc w:val="both"/>
      </w:pPr>
      <w:r>
        <w:rPr>
          <w:color w:val="333333"/>
        </w:rPr>
        <w:t>and negative. But when I appear cheerful and attentive, she is happy. This has taught me to pay more attention to my own feelings when I am with other people.</w:t>
      </w:r>
    </w:p>
    <w:p>
      <w:pPr>
        <w:pStyle w:val="BodyText"/>
        <w:spacing w:line="292" w:lineRule="exact"/>
        <w:ind w:left="980"/>
        <w:jc w:val="both"/>
      </w:pPr>
      <w:r>
        <w:rPr>
          <w:color w:val="333333"/>
        </w:rPr>
        <w:t xml:space="preserve">I was thought I was very tolerant( </w:t>
      </w:r>
      <w:r>
        <w:rPr>
          <w:rFonts w:ascii="宋体" w:eastAsia="宋体" w:hint="eastAsia"/>
          <w:color w:val="333333"/>
        </w:rPr>
        <w:t xml:space="preserve">容 忍 的 </w:t>
      </w:r>
      <w:r>
        <w:rPr>
          <w:color w:val="333333"/>
        </w:rPr>
        <w:t>), but in reality, my tolerance ran out as soon as</w:t>
      </w:r>
    </w:p>
    <w:p>
      <w:pPr>
        <w:pStyle w:val="BodyText"/>
        <w:spacing w:before="174" w:line="386" w:lineRule="auto"/>
        <w:ind w:right="374"/>
        <w:jc w:val="both"/>
      </w:pPr>
      <w:r>
        <w:rPr>
          <w:color w:val="333333"/>
        </w:rPr>
        <w:t>someone turned away from what I considered “right”. With my mother I can now really be tolerant. Through her illness she has developed a childlike tactlessness(</w:t>
      </w:r>
      <w:r>
        <w:rPr>
          <w:rFonts w:ascii="宋体" w:eastAsia="宋体" w:hAnsi="宋体" w:hint="eastAsia"/>
          <w:color w:val="333333"/>
        </w:rPr>
        <w:t>不得体</w:t>
      </w:r>
      <w:r>
        <w:rPr>
          <w:color w:val="333333"/>
        </w:rPr>
        <w:t>). Eating out in restaurants, for example, is a bit embarrassing when she shouts at the waiter that the food is so bad or talks about people at the next table in a loud voice. Of course I make sure that my mother doesn’t offend(</w:t>
      </w:r>
      <w:r>
        <w:rPr>
          <w:rFonts w:ascii="宋体" w:eastAsia="宋体" w:hAnsi="宋体" w:hint="eastAsia"/>
          <w:color w:val="333333"/>
        </w:rPr>
        <w:t>冒犯</w:t>
      </w:r>
      <w:r>
        <w:rPr>
          <w:color w:val="333333"/>
        </w:rPr>
        <w:t>) anyone, but I’ve stopped complaining about others and have become more tolerant.</w:t>
      </w:r>
    </w:p>
    <w:p>
      <w:pPr>
        <w:pStyle w:val="BodyText"/>
        <w:spacing w:before="16" w:line="405" w:lineRule="auto"/>
        <w:ind w:right="378" w:firstLine="480"/>
        <w:jc w:val="both"/>
      </w:pPr>
      <w:r>
        <w:rPr>
          <w:color w:val="333333"/>
        </w:rPr>
        <w:t xml:space="preserve">I have also learned that everything has special value. When my mother got sick, I didn’t want to burden my two daughters with it. They are young and have enough going on with their education and starting their careers. I felt that it was simply my job as my mother’s daughter. The most wonderful discovery I’ve made through my mother’s disease may be that my children not only offer to help me when they sense that I’m feeling </w:t>
      </w:r>
      <w:r>
        <w:rPr>
          <w:b/>
          <w:color w:val="333333"/>
          <w:u w:val="thick" w:color="333333"/>
        </w:rPr>
        <w:t>overwhelmed</w:t>
      </w:r>
      <w:r>
        <w:rPr>
          <w:color w:val="333333"/>
        </w:rPr>
        <w:t>, but that they take care of my mother on their own initiative(</w:t>
      </w:r>
      <w:r>
        <w:rPr>
          <w:rFonts w:ascii="宋体" w:eastAsia="宋体" w:hAnsi="宋体" w:hint="eastAsia"/>
          <w:color w:val="333333"/>
        </w:rPr>
        <w:t>主动地</w:t>
      </w:r>
      <w:r>
        <w:rPr>
          <w:color w:val="333333"/>
        </w:rPr>
        <w:t>). They visit her often, play cards with her, and look at photo albums together with</w:t>
      </w:r>
    </w:p>
    <w:p>
      <w:pPr>
        <w:pStyle w:val="BodyText"/>
        <w:spacing w:line="233" w:lineRule="exact"/>
        <w:jc w:val="both"/>
      </w:pPr>
      <w:r>
        <w:rPr>
          <w:color w:val="333333"/>
        </w:rPr>
        <w:t>her. It shows me that it’s all worth it.</w:t>
      </w:r>
    </w:p>
    <w:p>
      <w:pPr>
        <w:pStyle w:val="ListParagraph"/>
        <w:numPr>
          <w:ilvl w:val="0"/>
          <w:numId w:val="1"/>
        </w:numPr>
        <w:tabs>
          <w:tab w:val="left" w:pos="1341"/>
        </w:tabs>
        <w:spacing w:before="192" w:after="0" w:line="240" w:lineRule="auto"/>
        <w:ind w:left="1340" w:right="0" w:hanging="361"/>
        <w:jc w:val="left"/>
        <w:rPr>
          <w:color w:val="333333"/>
          <w:sz w:val="24"/>
        </w:rPr>
      </w:pPr>
      <w:r>
        <w:rPr>
          <w:color w:val="333333"/>
          <w:sz w:val="24"/>
        </w:rPr>
        <w:t>Which of the following is common behavior of Alzheimer’s</w:t>
      </w:r>
      <w:r>
        <w:rPr>
          <w:color w:val="333333"/>
          <w:spacing w:val="-5"/>
          <w:sz w:val="24"/>
        </w:rPr>
        <w:t xml:space="preserve"> </w:t>
      </w:r>
      <w:r>
        <w:rPr>
          <w:color w:val="333333"/>
          <w:sz w:val="24"/>
        </w:rPr>
        <w:t>patients?</w:t>
      </w:r>
    </w:p>
    <w:p>
      <w:pPr>
        <w:pStyle w:val="BodyText"/>
        <w:tabs>
          <w:tab w:val="left" w:pos="5120"/>
        </w:tabs>
        <w:spacing w:before="192"/>
        <w:ind w:left="1340"/>
      </w:pPr>
      <w:r>
        <w:rPr>
          <w:color w:val="333333"/>
        </w:rPr>
        <w:t>A. Curiosity</w:t>
      </w:r>
      <w:r>
        <w:rPr>
          <w:color w:val="333333"/>
          <w:spacing w:val="-1"/>
        </w:rPr>
        <w:t xml:space="preserve"> </w:t>
      </w:r>
      <w:r>
        <w:rPr>
          <w:color w:val="333333"/>
        </w:rPr>
        <w:t>about everything.</w:t>
      </w:r>
      <w:r>
        <w:rPr>
          <w:color w:val="333333"/>
        </w:rPr>
        <w:tab/>
      </w:r>
      <w:r>
        <w:rPr>
          <w:color w:val="333333"/>
        </w:rPr>
        <w:t>B. Sensitivity to other’s</w:t>
      </w:r>
      <w:r>
        <w:rPr>
          <w:color w:val="333333"/>
          <w:spacing w:val="-3"/>
        </w:rPr>
        <w:t xml:space="preserve"> </w:t>
      </w:r>
      <w:r>
        <w:rPr>
          <w:color w:val="333333"/>
        </w:rPr>
        <w:t>moods.</w:t>
      </w:r>
    </w:p>
    <w:p>
      <w:pPr>
        <w:pStyle w:val="BodyText"/>
        <w:tabs>
          <w:tab w:val="left" w:pos="5120"/>
        </w:tabs>
        <w:spacing w:before="193"/>
        <w:ind w:left="1340"/>
      </w:pPr>
      <w:r>
        <w:rPr>
          <w:color w:val="333333"/>
        </w:rPr>
        <w:t>C. Fear of</w:t>
      </w:r>
      <w:r>
        <w:rPr>
          <w:color w:val="333333"/>
          <w:spacing w:val="-2"/>
        </w:rPr>
        <w:t xml:space="preserve"> </w:t>
      </w:r>
      <w:r>
        <w:rPr>
          <w:color w:val="333333"/>
        </w:rPr>
        <w:t>strange</w:t>
      </w:r>
      <w:r>
        <w:rPr>
          <w:color w:val="333333"/>
          <w:spacing w:val="-1"/>
        </w:rPr>
        <w:t xml:space="preserve"> </w:t>
      </w:r>
      <w:r>
        <w:rPr>
          <w:color w:val="333333"/>
        </w:rPr>
        <w:t>people.</w:t>
      </w:r>
      <w:r>
        <w:rPr>
          <w:color w:val="333333"/>
        </w:rPr>
        <w:tab/>
      </w:r>
      <w:r>
        <w:rPr>
          <w:color w:val="333333"/>
        </w:rPr>
        <w:t>D. Quick</w:t>
      </w:r>
      <w:r>
        <w:rPr>
          <w:color w:val="333333"/>
          <w:spacing w:val="-1"/>
        </w:rPr>
        <w:t xml:space="preserve"> </w:t>
      </w:r>
      <w:r>
        <w:rPr>
          <w:color w:val="333333"/>
        </w:rPr>
        <w:t>reaction.</w:t>
      </w:r>
    </w:p>
    <w:p>
      <w:pPr>
        <w:pStyle w:val="ListParagraph"/>
        <w:numPr>
          <w:ilvl w:val="0"/>
          <w:numId w:val="1"/>
        </w:numPr>
        <w:tabs>
          <w:tab w:val="left" w:pos="1341"/>
          <w:tab w:val="left" w:pos="9918"/>
        </w:tabs>
        <w:spacing w:before="192" w:after="0" w:line="240" w:lineRule="auto"/>
        <w:ind w:left="1340" w:right="0" w:hanging="361"/>
        <w:jc w:val="left"/>
        <w:rPr>
          <w:color w:val="333333"/>
          <w:sz w:val="24"/>
        </w:rPr>
      </w:pPr>
      <w:r>
        <w:rPr>
          <w:color w:val="333333"/>
          <w:sz w:val="24"/>
        </w:rPr>
        <w:t>The underlined word “overwhelmed” in the last paragraph is closest in</w:t>
      </w:r>
      <w:r>
        <w:rPr>
          <w:color w:val="333333"/>
          <w:spacing w:val="-10"/>
          <w:sz w:val="24"/>
        </w:rPr>
        <w:t xml:space="preserve"> </w:t>
      </w:r>
      <w:r>
        <w:rPr>
          <w:color w:val="333333"/>
          <w:sz w:val="24"/>
        </w:rPr>
        <w:t>meaning</w:t>
      </w:r>
      <w:r>
        <w:rPr>
          <w:color w:val="333333"/>
          <w:spacing w:val="-1"/>
          <w:sz w:val="24"/>
        </w:rPr>
        <w:t xml:space="preserve"> </w:t>
      </w:r>
      <w:r>
        <w:rPr>
          <w:color w:val="333333"/>
          <w:sz w:val="24"/>
        </w:rPr>
        <w:t>to</w:t>
      </w:r>
      <w:r>
        <w:rPr>
          <w:color w:val="333333"/>
          <w:sz w:val="24"/>
          <w:u w:val="single" w:color="323232"/>
        </w:rPr>
        <w:t xml:space="preserve"> </w:t>
      </w:r>
      <w:r>
        <w:rPr>
          <w:color w:val="333333"/>
          <w:sz w:val="24"/>
          <w:u w:val="single" w:color="323232"/>
        </w:rPr>
        <w:tab/>
      </w:r>
      <w:r>
        <w:rPr>
          <w:color w:val="333333"/>
          <w:sz w:val="24"/>
        </w:rPr>
        <w:t>.</w:t>
      </w:r>
    </w:p>
    <w:p>
      <w:pPr>
        <w:pStyle w:val="BodyText"/>
        <w:tabs>
          <w:tab w:val="left" w:pos="3440"/>
          <w:tab w:val="left" w:pos="5120"/>
          <w:tab w:val="left" w:pos="7221"/>
        </w:tabs>
        <w:spacing w:before="192"/>
        <w:ind w:left="1340"/>
      </w:pPr>
      <w:r>
        <w:rPr>
          <w:color w:val="333333"/>
        </w:rPr>
        <w:t>A.</w:t>
      </w:r>
      <w:r>
        <w:rPr>
          <w:color w:val="333333"/>
          <w:spacing w:val="-2"/>
        </w:rPr>
        <w:t xml:space="preserve"> </w:t>
      </w:r>
      <w:r>
        <w:rPr>
          <w:color w:val="333333"/>
        </w:rPr>
        <w:t>concerned</w:t>
      </w:r>
      <w:r>
        <w:rPr>
          <w:color w:val="333333"/>
        </w:rPr>
        <w:tab/>
      </w:r>
      <w:r>
        <w:rPr>
          <w:color w:val="333333"/>
        </w:rPr>
        <w:t>B.</w:t>
      </w:r>
      <w:r>
        <w:rPr>
          <w:color w:val="333333"/>
          <w:spacing w:val="-1"/>
        </w:rPr>
        <w:t xml:space="preserve"> </w:t>
      </w:r>
      <w:r>
        <w:rPr>
          <w:color w:val="333333"/>
        </w:rPr>
        <w:t>scared</w:t>
      </w:r>
      <w:r>
        <w:rPr>
          <w:color w:val="333333"/>
        </w:rPr>
        <w:tab/>
      </w:r>
      <w:r>
        <w:rPr>
          <w:color w:val="333333"/>
        </w:rPr>
        <w:t>C.</w:t>
      </w:r>
      <w:r>
        <w:rPr>
          <w:color w:val="333333"/>
          <w:spacing w:val="-1"/>
        </w:rPr>
        <w:t xml:space="preserve"> </w:t>
      </w:r>
      <w:r>
        <w:rPr>
          <w:color w:val="333333"/>
        </w:rPr>
        <w:t>embarrassed</w:t>
      </w:r>
      <w:r>
        <w:rPr>
          <w:color w:val="333333"/>
        </w:rPr>
        <w:tab/>
      </w:r>
      <w:r>
        <w:rPr>
          <w:color w:val="333333"/>
        </w:rPr>
        <w:t>D. stressed</w:t>
      </w:r>
    </w:p>
    <w:p>
      <w:pPr>
        <w:pStyle w:val="ListParagraph"/>
        <w:numPr>
          <w:ilvl w:val="0"/>
          <w:numId w:val="1"/>
        </w:numPr>
        <w:tabs>
          <w:tab w:val="left" w:pos="1341"/>
          <w:tab w:val="left" w:pos="5344"/>
        </w:tabs>
        <w:spacing w:before="192" w:after="0" w:line="240" w:lineRule="auto"/>
        <w:ind w:left="1340" w:right="0" w:hanging="361"/>
        <w:jc w:val="left"/>
        <w:rPr>
          <w:color w:val="333333"/>
          <w:sz w:val="24"/>
        </w:rPr>
      </w:pPr>
      <w:r>
        <w:rPr>
          <w:color w:val="333333"/>
          <w:sz w:val="24"/>
        </w:rPr>
        <w:t>We can infer from the</w:t>
      </w:r>
      <w:r>
        <w:rPr>
          <w:color w:val="333333"/>
          <w:spacing w:val="-3"/>
          <w:sz w:val="24"/>
        </w:rPr>
        <w:t xml:space="preserve"> </w:t>
      </w:r>
      <w:r>
        <w:rPr>
          <w:color w:val="333333"/>
          <w:sz w:val="24"/>
        </w:rPr>
        <w:t>passage</w:t>
      </w:r>
      <w:r>
        <w:rPr>
          <w:color w:val="333333"/>
          <w:spacing w:val="-3"/>
          <w:sz w:val="24"/>
        </w:rPr>
        <w:t xml:space="preserve"> </w:t>
      </w:r>
      <w:r>
        <w:rPr>
          <w:color w:val="333333"/>
          <w:sz w:val="24"/>
        </w:rPr>
        <w:t>that</w:t>
      </w:r>
      <w:r>
        <w:rPr>
          <w:color w:val="333333"/>
          <w:sz w:val="24"/>
          <w:u w:val="single" w:color="323232"/>
        </w:rPr>
        <w:t xml:space="preserve"> </w:t>
      </w:r>
      <w:r>
        <w:rPr>
          <w:color w:val="333333"/>
          <w:sz w:val="24"/>
          <w:u w:val="single" w:color="323232"/>
        </w:rPr>
        <w:tab/>
      </w:r>
      <w:r>
        <w:rPr>
          <w:color w:val="333333"/>
          <w:sz w:val="24"/>
        </w:rPr>
        <w:t>.</w:t>
      </w:r>
    </w:p>
    <w:p>
      <w:pPr>
        <w:pStyle w:val="ListParagraph"/>
        <w:numPr>
          <w:ilvl w:val="1"/>
          <w:numId w:val="1"/>
        </w:numPr>
        <w:tabs>
          <w:tab w:val="left" w:pos="1634"/>
        </w:tabs>
        <w:spacing w:before="192" w:after="0" w:line="240" w:lineRule="auto"/>
        <w:ind w:left="1633" w:right="0" w:hanging="294"/>
        <w:jc w:val="left"/>
        <w:rPr>
          <w:color w:val="333333"/>
          <w:sz w:val="24"/>
        </w:rPr>
      </w:pPr>
      <w:r>
        <w:rPr>
          <w:color w:val="333333"/>
          <w:sz w:val="24"/>
        </w:rPr>
        <w:t>the writer accepted the role change</w:t>
      </w:r>
      <w:r>
        <w:rPr>
          <w:color w:val="333333"/>
          <w:spacing w:val="-5"/>
          <w:sz w:val="24"/>
        </w:rPr>
        <w:t xml:space="preserve"> </w:t>
      </w:r>
      <w:r>
        <w:rPr>
          <w:color w:val="333333"/>
          <w:sz w:val="24"/>
        </w:rPr>
        <w:t>immediately</w:t>
      </w:r>
    </w:p>
    <w:p>
      <w:pPr>
        <w:pStyle w:val="ListParagraph"/>
        <w:numPr>
          <w:ilvl w:val="1"/>
          <w:numId w:val="1"/>
        </w:numPr>
        <w:tabs>
          <w:tab w:val="left" w:pos="1622"/>
        </w:tabs>
        <w:spacing w:before="192" w:after="0" w:line="240" w:lineRule="auto"/>
        <w:ind w:left="1621" w:right="0" w:hanging="282"/>
        <w:jc w:val="left"/>
        <w:rPr>
          <w:color w:val="333333"/>
          <w:sz w:val="24"/>
        </w:rPr>
      </w:pPr>
      <w:r>
        <w:rPr>
          <w:color w:val="333333"/>
          <w:sz w:val="24"/>
        </w:rPr>
        <w:t>the writer only paid attention to her mother’s</w:t>
      </w:r>
      <w:r>
        <w:rPr>
          <w:color w:val="333333"/>
          <w:spacing w:val="-1"/>
          <w:sz w:val="24"/>
        </w:rPr>
        <w:t xml:space="preserve"> </w:t>
      </w:r>
      <w:r>
        <w:rPr>
          <w:color w:val="333333"/>
          <w:sz w:val="24"/>
        </w:rPr>
        <w:t>feelings</w:t>
      </w:r>
    </w:p>
    <w:p>
      <w:pPr>
        <w:pStyle w:val="ListParagraph"/>
        <w:numPr>
          <w:ilvl w:val="1"/>
          <w:numId w:val="1"/>
        </w:numPr>
        <w:tabs>
          <w:tab w:val="left" w:pos="1622"/>
        </w:tabs>
        <w:spacing w:before="192" w:after="0" w:line="240" w:lineRule="auto"/>
        <w:ind w:left="1621" w:right="0" w:hanging="282"/>
        <w:jc w:val="left"/>
        <w:rPr>
          <w:color w:val="333333"/>
          <w:sz w:val="24"/>
        </w:rPr>
      </w:pPr>
      <w:r>
        <w:rPr>
          <w:color w:val="333333"/>
          <w:sz w:val="24"/>
        </w:rPr>
        <w:t>the writer has a great sense of</w:t>
      </w:r>
      <w:r>
        <w:rPr>
          <w:color w:val="333333"/>
          <w:spacing w:val="-2"/>
          <w:sz w:val="24"/>
        </w:rPr>
        <w:t xml:space="preserve"> </w:t>
      </w:r>
      <w:r>
        <w:rPr>
          <w:color w:val="333333"/>
          <w:sz w:val="24"/>
        </w:rPr>
        <w:t>responsibility</w:t>
      </w:r>
    </w:p>
    <w:p>
      <w:pPr>
        <w:pStyle w:val="ListParagraph"/>
        <w:numPr>
          <w:ilvl w:val="1"/>
          <w:numId w:val="1"/>
        </w:numPr>
        <w:tabs>
          <w:tab w:val="left" w:pos="1634"/>
        </w:tabs>
        <w:spacing w:before="192" w:after="0" w:line="240" w:lineRule="auto"/>
        <w:ind w:left="1633" w:right="0" w:hanging="294"/>
        <w:jc w:val="left"/>
        <w:rPr>
          <w:color w:val="333333"/>
          <w:sz w:val="24"/>
        </w:rPr>
      </w:pPr>
      <w:r>
        <w:rPr>
          <w:color w:val="333333"/>
          <w:sz w:val="24"/>
        </w:rPr>
        <w:t>the daughters took over the responsibility to look after their</w:t>
      </w:r>
      <w:r>
        <w:rPr>
          <w:color w:val="333333"/>
          <w:spacing w:val="-5"/>
          <w:sz w:val="24"/>
        </w:rPr>
        <w:t xml:space="preserve"> </w:t>
      </w:r>
      <w:r>
        <w:rPr>
          <w:color w:val="333333"/>
          <w:sz w:val="24"/>
        </w:rPr>
        <w:t>grandmother</w:t>
      </w:r>
    </w:p>
    <w:p>
      <w:pPr>
        <w:pStyle w:val="ListParagraph"/>
        <w:numPr>
          <w:ilvl w:val="0"/>
          <w:numId w:val="1"/>
        </w:numPr>
        <w:tabs>
          <w:tab w:val="left" w:pos="1341"/>
          <w:tab w:val="left" w:pos="4772"/>
        </w:tabs>
        <w:spacing w:before="193" w:after="0" w:line="240" w:lineRule="auto"/>
        <w:ind w:left="1340" w:right="0" w:hanging="361"/>
        <w:jc w:val="left"/>
        <w:rPr>
          <w:color w:val="333333"/>
          <w:sz w:val="24"/>
        </w:rPr>
      </w:pPr>
      <w:r>
        <w:rPr>
          <w:color w:val="333333"/>
          <w:sz w:val="24"/>
        </w:rPr>
        <w:t>This passage is</w:t>
      </w:r>
      <w:r>
        <w:rPr>
          <w:color w:val="333333"/>
          <w:spacing w:val="-2"/>
          <w:sz w:val="24"/>
        </w:rPr>
        <w:t xml:space="preserve"> </w:t>
      </w:r>
      <w:r>
        <w:rPr>
          <w:color w:val="333333"/>
          <w:sz w:val="24"/>
        </w:rPr>
        <w:t>mainly about</w:t>
      </w:r>
      <w:r>
        <w:rPr>
          <w:color w:val="333333"/>
          <w:sz w:val="24"/>
          <w:u w:val="single" w:color="323232"/>
        </w:rPr>
        <w:t xml:space="preserve"> </w:t>
      </w:r>
      <w:r>
        <w:rPr>
          <w:color w:val="333333"/>
          <w:sz w:val="24"/>
          <w:u w:val="single" w:color="323232"/>
        </w:rPr>
        <w:tab/>
      </w:r>
      <w:r>
        <w:rPr>
          <w:color w:val="333333"/>
          <w:sz w:val="24"/>
        </w:rPr>
        <w:t>.</w:t>
      </w:r>
    </w:p>
    <w:p>
      <w:pPr>
        <w:pStyle w:val="ListParagraph"/>
        <w:numPr>
          <w:ilvl w:val="1"/>
          <w:numId w:val="1"/>
        </w:numPr>
        <w:tabs>
          <w:tab w:val="left" w:pos="1574"/>
        </w:tabs>
        <w:spacing w:before="192" w:after="0" w:line="240" w:lineRule="auto"/>
        <w:ind w:left="1573" w:right="0" w:hanging="294"/>
        <w:jc w:val="left"/>
        <w:rPr>
          <w:color w:val="333333"/>
          <w:sz w:val="24"/>
        </w:rPr>
      </w:pPr>
      <w:r>
        <w:rPr>
          <w:color w:val="333333"/>
          <w:sz w:val="24"/>
        </w:rPr>
        <w:t>how I cared for my sick</w:t>
      </w:r>
      <w:r>
        <w:rPr>
          <w:color w:val="333333"/>
          <w:spacing w:val="-4"/>
          <w:sz w:val="24"/>
        </w:rPr>
        <w:t xml:space="preserve"> </w:t>
      </w:r>
      <w:r>
        <w:rPr>
          <w:color w:val="333333"/>
          <w:sz w:val="24"/>
        </w:rPr>
        <w:t>mother</w:t>
      </w:r>
    </w:p>
    <w:p>
      <w:pPr>
        <w:pStyle w:val="ListParagraph"/>
        <w:numPr>
          <w:ilvl w:val="1"/>
          <w:numId w:val="1"/>
        </w:numPr>
        <w:tabs>
          <w:tab w:val="left" w:pos="1562"/>
        </w:tabs>
        <w:spacing w:before="192" w:after="0" w:line="240" w:lineRule="auto"/>
        <w:ind w:left="1561" w:right="0" w:hanging="282"/>
        <w:jc w:val="left"/>
        <w:rPr>
          <w:color w:val="333333"/>
          <w:sz w:val="24"/>
        </w:rPr>
      </w:pPr>
      <w:r>
        <w:rPr>
          <w:color w:val="333333"/>
          <w:sz w:val="24"/>
        </w:rPr>
        <w:t>how I became more</w:t>
      </w:r>
      <w:r>
        <w:rPr>
          <w:color w:val="333333"/>
          <w:spacing w:val="-7"/>
          <w:sz w:val="24"/>
        </w:rPr>
        <w:t xml:space="preserve"> </w:t>
      </w:r>
      <w:r>
        <w:rPr>
          <w:color w:val="333333"/>
          <w:sz w:val="24"/>
        </w:rPr>
        <w:t>tolerant</w:t>
      </w:r>
    </w:p>
    <w:p>
      <w:pPr>
        <w:pStyle w:val="ListParagraph"/>
        <w:numPr>
          <w:ilvl w:val="1"/>
          <w:numId w:val="1"/>
        </w:numPr>
        <w:tabs>
          <w:tab w:val="left" w:pos="1562"/>
        </w:tabs>
        <w:spacing w:before="192" w:after="0" w:line="240" w:lineRule="auto"/>
        <w:ind w:left="1561" w:right="0" w:hanging="282"/>
        <w:jc w:val="left"/>
        <w:rPr>
          <w:color w:val="333333"/>
          <w:sz w:val="24"/>
        </w:rPr>
      </w:pPr>
      <w:r>
        <w:rPr>
          <w:color w:val="333333"/>
          <w:sz w:val="24"/>
        </w:rPr>
        <w:t>what I have learned from my mother’s</w:t>
      </w:r>
      <w:r>
        <w:rPr>
          <w:color w:val="333333"/>
          <w:spacing w:val="-4"/>
          <w:sz w:val="24"/>
        </w:rPr>
        <w:t xml:space="preserve"> </w:t>
      </w:r>
      <w:r>
        <w:rPr>
          <w:color w:val="333333"/>
          <w:sz w:val="24"/>
        </w:rPr>
        <w:t>illness</w:t>
      </w:r>
    </w:p>
    <w:p>
      <w:pPr>
        <w:pStyle w:val="ListParagraph"/>
        <w:numPr>
          <w:ilvl w:val="1"/>
          <w:numId w:val="1"/>
        </w:numPr>
        <w:tabs>
          <w:tab w:val="left" w:pos="1574"/>
        </w:tabs>
        <w:spacing w:before="192" w:after="0" w:line="240" w:lineRule="auto"/>
        <w:ind w:left="1573" w:right="0" w:hanging="294"/>
        <w:jc w:val="left"/>
        <w:rPr>
          <w:color w:val="333333"/>
          <w:sz w:val="24"/>
        </w:rPr>
      </w:pPr>
      <w:r>
        <w:rPr>
          <w:color w:val="333333"/>
          <w:sz w:val="24"/>
        </w:rPr>
        <w:t>why I am feeling</w:t>
      </w:r>
      <w:r>
        <w:rPr>
          <w:color w:val="333333"/>
          <w:spacing w:val="-4"/>
          <w:sz w:val="24"/>
        </w:rPr>
        <w:t xml:space="preserve"> </w:t>
      </w:r>
      <w:r>
        <w:rPr>
          <w:color w:val="333333"/>
          <w:sz w:val="24"/>
        </w:rPr>
        <w:t>overwhelmed</w:t>
      </w:r>
    </w:p>
    <w:p>
      <w:pPr>
        <w:spacing w:after="0" w:line="240" w:lineRule="auto"/>
        <w:jc w:val="left"/>
        <w:rPr>
          <w:sz w:val="24"/>
        </w:rPr>
        <w:sectPr>
          <w:pgSz w:w="11910" w:h="16840"/>
          <w:pgMar w:top="1340" w:right="700" w:bottom="1360" w:left="580" w:header="608" w:footer="1173" w:gutter="0"/>
          <w:cols w:space="720"/>
        </w:sectPr>
      </w:pPr>
    </w:p>
    <w:p>
      <w:pPr>
        <w:spacing w:before="176"/>
        <w:ind w:left="322" w:right="0" w:firstLine="0"/>
        <w:jc w:val="center"/>
        <w:rPr>
          <w:b/>
          <w:sz w:val="24"/>
        </w:rPr>
      </w:pPr>
      <w:r>
        <w:rPr>
          <w:b/>
          <w:color w:val="333333"/>
          <w:w w:val="99"/>
          <w:sz w:val="24"/>
        </w:rPr>
        <w:t>D</w:t>
      </w:r>
    </w:p>
    <w:p>
      <w:pPr>
        <w:pStyle w:val="BodyText"/>
        <w:spacing w:before="192" w:line="396" w:lineRule="auto"/>
        <w:ind w:right="374" w:firstLine="480"/>
        <w:jc w:val="both"/>
      </w:pPr>
      <w:r>
        <w:rPr>
          <w:spacing w:val="-11"/>
        </w:rPr>
        <w:t xml:space="preserve">We </w:t>
      </w:r>
      <w:r>
        <w:t>lead very busy lives and we too easily forget how hard it was for us to focus on homework when</w:t>
      </w:r>
      <w:r>
        <w:rPr>
          <w:spacing w:val="1"/>
        </w:rPr>
        <w:t xml:space="preserve"> </w:t>
      </w:r>
      <w:r>
        <w:t>we were in</w:t>
      </w:r>
      <w:r>
        <w:rPr>
          <w:spacing w:val="2"/>
        </w:rPr>
        <w:t xml:space="preserve"> </w:t>
      </w:r>
      <w:r>
        <w:t>school.</w:t>
      </w:r>
      <w:r>
        <w:rPr>
          <w:spacing w:val="2"/>
        </w:rPr>
        <w:t xml:space="preserve"> </w:t>
      </w:r>
      <w:r>
        <w:t>Now</w:t>
      </w:r>
      <w:r>
        <w:rPr>
          <w:spacing w:val="1"/>
        </w:rPr>
        <w:t xml:space="preserve"> </w:t>
      </w:r>
      <w:r>
        <w:t>that</w:t>
      </w:r>
      <w:r>
        <w:rPr>
          <w:spacing w:val="2"/>
        </w:rPr>
        <w:t xml:space="preserve"> </w:t>
      </w:r>
      <w:r>
        <w:t>we have</w:t>
      </w:r>
      <w:r>
        <w:rPr>
          <w:spacing w:val="1"/>
        </w:rPr>
        <w:t xml:space="preserve"> </w:t>
      </w:r>
      <w:r>
        <w:t>jobs</w:t>
      </w:r>
      <w:r>
        <w:rPr>
          <w:spacing w:val="2"/>
        </w:rPr>
        <w:t xml:space="preserve"> </w:t>
      </w:r>
      <w:r>
        <w:t>to</w:t>
      </w:r>
      <w:r>
        <w:rPr>
          <w:spacing w:val="2"/>
        </w:rPr>
        <w:t xml:space="preserve"> </w:t>
      </w:r>
      <w:r>
        <w:t>do,</w:t>
      </w:r>
      <w:r>
        <w:rPr>
          <w:spacing w:val="2"/>
        </w:rPr>
        <w:t xml:space="preserve"> </w:t>
      </w:r>
      <w:r>
        <w:t>food</w:t>
      </w:r>
      <w:r>
        <w:rPr>
          <w:spacing w:val="1"/>
        </w:rPr>
        <w:t xml:space="preserve"> </w:t>
      </w:r>
      <w:r>
        <w:t>to</w:t>
      </w:r>
      <w:r>
        <w:rPr>
          <w:spacing w:val="2"/>
        </w:rPr>
        <w:t xml:space="preserve"> </w:t>
      </w:r>
      <w:r>
        <w:t>buy</w:t>
      </w:r>
      <w:r>
        <w:rPr>
          <w:spacing w:val="2"/>
        </w:rPr>
        <w:t xml:space="preserve"> </w:t>
      </w:r>
      <w:r>
        <w:t>and</w:t>
      </w:r>
      <w:r>
        <w:rPr>
          <w:spacing w:val="1"/>
        </w:rPr>
        <w:t xml:space="preserve"> </w:t>
      </w:r>
      <w:r>
        <w:t>cook</w:t>
      </w:r>
      <w:r>
        <w:rPr>
          <w:spacing w:val="2"/>
        </w:rPr>
        <w:t xml:space="preserve"> </w:t>
      </w:r>
      <w:r>
        <w:t>and</w:t>
      </w:r>
      <w:r>
        <w:rPr>
          <w:spacing w:val="2"/>
        </w:rPr>
        <w:t xml:space="preserve"> </w:t>
      </w:r>
      <w:r>
        <w:t>other errands(</w:t>
      </w:r>
      <w:r>
        <w:rPr>
          <w:rFonts w:ascii="宋体" w:eastAsia="宋体" w:hAnsi="宋体" w:hint="eastAsia"/>
        </w:rPr>
        <w:t>差事</w:t>
      </w:r>
      <w:r>
        <w:t xml:space="preserve">) to run, even I sometimes think it would be a welcome change to have to sit down and quietly read and write with no distractions. But, in case you don’t remember - homework is pretty much every </w:t>
      </w:r>
      <w:r>
        <w:rPr>
          <w:spacing w:val="-3"/>
        </w:rPr>
        <w:t>child’s</w:t>
      </w:r>
      <w:r>
        <w:rPr>
          <w:spacing w:val="7"/>
        </w:rPr>
        <w:t xml:space="preserve"> </w:t>
      </w:r>
      <w:r>
        <w:t>least</w:t>
      </w:r>
      <w:r>
        <w:rPr>
          <w:spacing w:val="9"/>
        </w:rPr>
        <w:t xml:space="preserve"> </w:t>
      </w:r>
      <w:r>
        <w:t>favorite</w:t>
      </w:r>
      <w:r>
        <w:rPr>
          <w:spacing w:val="7"/>
        </w:rPr>
        <w:t xml:space="preserve"> </w:t>
      </w:r>
      <w:r>
        <w:t>thing</w:t>
      </w:r>
      <w:r>
        <w:rPr>
          <w:spacing w:val="7"/>
        </w:rPr>
        <w:t xml:space="preserve"> </w:t>
      </w:r>
      <w:r>
        <w:t>to</w:t>
      </w:r>
      <w:r>
        <w:rPr>
          <w:spacing w:val="8"/>
        </w:rPr>
        <w:t xml:space="preserve"> </w:t>
      </w:r>
      <w:r>
        <w:t>do.</w:t>
      </w:r>
      <w:r>
        <w:rPr>
          <w:spacing w:val="8"/>
        </w:rPr>
        <w:t xml:space="preserve"> </w:t>
      </w:r>
      <w:r>
        <w:t>In</w:t>
      </w:r>
      <w:r>
        <w:rPr>
          <w:spacing w:val="8"/>
        </w:rPr>
        <w:t xml:space="preserve"> </w:t>
      </w:r>
      <w:r>
        <w:t>the</w:t>
      </w:r>
      <w:r>
        <w:rPr>
          <w:spacing w:val="6"/>
        </w:rPr>
        <w:t xml:space="preserve"> </w:t>
      </w:r>
      <w:r>
        <w:t>age</w:t>
      </w:r>
      <w:r>
        <w:rPr>
          <w:spacing w:val="7"/>
        </w:rPr>
        <w:t xml:space="preserve"> </w:t>
      </w:r>
      <w:r>
        <w:t>of</w:t>
      </w:r>
      <w:r>
        <w:rPr>
          <w:spacing w:val="7"/>
        </w:rPr>
        <w:t xml:space="preserve"> </w:t>
      </w:r>
      <w:r>
        <w:t>Netflix,</w:t>
      </w:r>
      <w:r>
        <w:rPr>
          <w:spacing w:val="9"/>
        </w:rPr>
        <w:t xml:space="preserve"> </w:t>
      </w:r>
      <w:r>
        <w:t>Snapchat</w:t>
      </w:r>
      <w:r>
        <w:rPr>
          <w:spacing w:val="7"/>
        </w:rPr>
        <w:t xml:space="preserve"> </w:t>
      </w:r>
      <w:r>
        <w:t>and</w:t>
      </w:r>
      <w:r>
        <w:rPr>
          <w:spacing w:val="8"/>
        </w:rPr>
        <w:t xml:space="preserve"> </w:t>
      </w:r>
      <w:r>
        <w:t>wifi</w:t>
      </w:r>
      <w:r>
        <w:rPr>
          <w:spacing w:val="2"/>
        </w:rPr>
        <w:t xml:space="preserve">, </w:t>
      </w:r>
      <w:r>
        <w:t>the</w:t>
      </w:r>
      <w:r>
        <w:rPr>
          <w:spacing w:val="7"/>
        </w:rPr>
        <w:t xml:space="preserve"> </w:t>
      </w:r>
      <w:r>
        <w:t>distractions</w:t>
      </w:r>
      <w:r>
        <w:rPr>
          <w:spacing w:val="7"/>
        </w:rPr>
        <w:t xml:space="preserve"> </w:t>
      </w:r>
      <w:r>
        <w:t>are</w:t>
      </w:r>
      <w:r>
        <w:rPr>
          <w:spacing w:val="14"/>
        </w:rPr>
        <w:t xml:space="preserve"> </w:t>
      </w:r>
      <w:r>
        <w:t>almost</w:t>
      </w:r>
    </w:p>
    <w:p>
      <w:pPr>
        <w:pStyle w:val="BodyText"/>
        <w:spacing w:before="11" w:line="408" w:lineRule="auto"/>
        <w:ind w:right="384"/>
        <w:jc w:val="both"/>
      </w:pPr>
      <w:r>
        <w:t>endless. It can sometimes almost be too hard to even keep up with all the new tech advances our kids are using, so how can we make sure that those advances take a back seat to our children’s education? Here are some ideas.</w:t>
      </w:r>
    </w:p>
    <w:p>
      <w:pPr>
        <w:pStyle w:val="BodyText"/>
        <w:spacing w:line="398" w:lineRule="auto"/>
        <w:ind w:right="375" w:firstLine="480"/>
        <w:jc w:val="both"/>
      </w:pPr>
      <w:r>
        <w:t>There’s no point in stopping the reality that young people are going to focus on their phones and tablets instead of other things at times. Your best way is to accept, actually the tech sector continues to be the most profitable and fast-growing industries and that’s unlikely to change fast. There are ways to use technology to help your kid do homework. Ask your teacher and school staff what apps and websites they’re using to teach lessons and supplements(</w:t>
      </w:r>
      <w:r>
        <w:rPr>
          <w:rFonts w:ascii="宋体" w:eastAsia="宋体" w:hAnsi="宋体" w:hint="eastAsia"/>
        </w:rPr>
        <w:t>补充</w:t>
      </w:r>
      <w:r>
        <w:t>) them with at-home activities as well.</w:t>
      </w:r>
    </w:p>
    <w:p>
      <w:pPr>
        <w:pStyle w:val="BodyText"/>
        <w:spacing w:before="4" w:line="405" w:lineRule="auto"/>
        <w:ind w:right="374" w:firstLine="480"/>
        <w:jc w:val="both"/>
      </w:pPr>
      <w:r>
        <w:t>Even though technology has changed, the basics haven’t. If you want to read, write and think properly, you need to have peace and quiet and the ability to focus, right? Well, your kids are just the same. Try and find a space in your home to enable your kids to do work away from televisions, the Internet or other distractions. Let me be clear: this shouldn’t be a prison. I feel like I’m my most productive working alone in an office or at a busy cafe with my headphones on. Getting lost in other realities helps my creativity grow. Placing kids in isolation(</w:t>
      </w:r>
      <w:r>
        <w:rPr>
          <w:rFonts w:ascii="宋体" w:eastAsia="宋体" w:hAnsi="宋体" w:hint="eastAsia"/>
        </w:rPr>
        <w:t>独处</w:t>
      </w:r>
      <w:r>
        <w:t>) can often have a harmful effect and</w:t>
      </w:r>
    </w:p>
    <w:p>
      <w:pPr>
        <w:pStyle w:val="BodyText"/>
        <w:spacing w:line="233" w:lineRule="exact"/>
        <w:jc w:val="both"/>
      </w:pPr>
      <w:r>
        <w:t>doesn’t always equal being more productive.</w:t>
      </w:r>
    </w:p>
    <w:p>
      <w:pPr>
        <w:pStyle w:val="BodyText"/>
        <w:spacing w:before="179" w:line="398" w:lineRule="auto"/>
        <w:ind w:right="378" w:firstLine="480"/>
        <w:jc w:val="both"/>
      </w:pPr>
      <w:r>
        <w:t xml:space="preserve">I feel like “getting engaged( </w:t>
      </w:r>
      <w:r>
        <w:rPr>
          <w:rFonts w:ascii="宋体" w:eastAsia="宋体" w:hAnsi="宋体" w:hint="eastAsia"/>
        </w:rPr>
        <w:t xml:space="preserve">参 与 </w:t>
      </w:r>
      <w:r>
        <w:t>)” is always a big part of my advice for parents on just</w:t>
      </w:r>
      <w:r>
        <w:rPr>
          <w:spacing w:val="-30"/>
        </w:rPr>
        <w:t xml:space="preserve"> </w:t>
      </w:r>
      <w:r>
        <w:t xml:space="preserve">about everything. How can you make sure your children are being successful if you have no idea what they’re doing? How can you be sure they’re doing it right if you don’t know what is the correct answer? What do they need? </w:t>
      </w:r>
      <w:r>
        <w:rPr>
          <w:spacing w:val="-9"/>
        </w:rPr>
        <w:t xml:space="preserve">You </w:t>
      </w:r>
      <w:r>
        <w:t>should be in touch with their teachers, have a sense of where the lessons</w:t>
      </w:r>
      <w:r>
        <w:rPr>
          <w:spacing w:val="8"/>
        </w:rPr>
        <w:t xml:space="preserve"> </w:t>
      </w:r>
      <w:r>
        <w:t>are</w:t>
      </w:r>
      <w:r>
        <w:rPr>
          <w:spacing w:val="9"/>
        </w:rPr>
        <w:t xml:space="preserve"> </w:t>
      </w:r>
      <w:r>
        <w:t>going,</w:t>
      </w:r>
      <w:r>
        <w:rPr>
          <w:spacing w:val="9"/>
        </w:rPr>
        <w:t xml:space="preserve"> </w:t>
      </w:r>
      <w:r>
        <w:t>what</w:t>
      </w:r>
      <w:r>
        <w:rPr>
          <w:spacing w:val="11"/>
        </w:rPr>
        <w:t xml:space="preserve"> </w:t>
      </w:r>
      <w:r>
        <w:t>kinds</w:t>
      </w:r>
      <w:r>
        <w:rPr>
          <w:spacing w:val="9"/>
        </w:rPr>
        <w:t xml:space="preserve"> </w:t>
      </w:r>
      <w:r>
        <w:t>of</w:t>
      </w:r>
      <w:r>
        <w:rPr>
          <w:spacing w:val="8"/>
        </w:rPr>
        <w:t xml:space="preserve"> </w:t>
      </w:r>
      <w:r>
        <w:t>tasks</w:t>
      </w:r>
      <w:r>
        <w:rPr>
          <w:spacing w:val="11"/>
        </w:rPr>
        <w:t xml:space="preserve"> </w:t>
      </w:r>
      <w:r>
        <w:t>are</w:t>
      </w:r>
      <w:r>
        <w:rPr>
          <w:spacing w:val="9"/>
        </w:rPr>
        <w:t xml:space="preserve"> </w:t>
      </w:r>
      <w:r>
        <w:t>being</w:t>
      </w:r>
      <w:r>
        <w:rPr>
          <w:spacing w:val="14"/>
        </w:rPr>
        <w:t xml:space="preserve"> </w:t>
      </w:r>
      <w:r>
        <w:t>given</w:t>
      </w:r>
      <w:r>
        <w:rPr>
          <w:spacing w:val="7"/>
        </w:rPr>
        <w:t xml:space="preserve"> </w:t>
      </w:r>
      <w:r>
        <w:t>and</w:t>
      </w:r>
      <w:r>
        <w:rPr>
          <w:spacing w:val="11"/>
        </w:rPr>
        <w:t xml:space="preserve"> </w:t>
      </w:r>
      <w:r>
        <w:t>what</w:t>
      </w:r>
      <w:r>
        <w:rPr>
          <w:spacing w:val="9"/>
        </w:rPr>
        <w:t xml:space="preserve"> </w:t>
      </w:r>
      <w:r>
        <w:t>success</w:t>
      </w:r>
      <w:r>
        <w:rPr>
          <w:spacing w:val="11"/>
        </w:rPr>
        <w:t xml:space="preserve"> </w:t>
      </w:r>
      <w:r>
        <w:t>looks</w:t>
      </w:r>
      <w:r>
        <w:rPr>
          <w:spacing w:val="9"/>
        </w:rPr>
        <w:t xml:space="preserve"> </w:t>
      </w:r>
      <w:r>
        <w:t>like</w:t>
      </w:r>
      <w:r>
        <w:rPr>
          <w:spacing w:val="8"/>
        </w:rPr>
        <w:t xml:space="preserve"> </w:t>
      </w:r>
      <w:r>
        <w:t>in</w:t>
      </w:r>
      <w:r>
        <w:rPr>
          <w:spacing w:val="8"/>
        </w:rPr>
        <w:t xml:space="preserve"> </w:t>
      </w:r>
      <w:r>
        <w:t>the</w:t>
      </w:r>
      <w:r>
        <w:rPr>
          <w:spacing w:val="11"/>
        </w:rPr>
        <w:t xml:space="preserve"> </w:t>
      </w:r>
      <w:r>
        <w:t>classroom.</w:t>
      </w:r>
    </w:p>
    <w:p>
      <w:pPr>
        <w:pStyle w:val="BodyText"/>
        <w:spacing w:before="11"/>
        <w:jc w:val="both"/>
      </w:pPr>
      <w:r>
        <w:t>Knowing</w:t>
      </w:r>
      <w:r>
        <w:rPr>
          <w:spacing w:val="11"/>
        </w:rPr>
        <w:t xml:space="preserve"> </w:t>
      </w:r>
      <w:r>
        <w:t>all</w:t>
      </w:r>
      <w:r>
        <w:rPr>
          <w:spacing w:val="11"/>
        </w:rPr>
        <w:t xml:space="preserve"> </w:t>
      </w:r>
      <w:r>
        <w:t>of</w:t>
      </w:r>
      <w:r>
        <w:rPr>
          <w:spacing w:val="10"/>
        </w:rPr>
        <w:t xml:space="preserve"> </w:t>
      </w:r>
      <w:r>
        <w:t>that</w:t>
      </w:r>
      <w:r>
        <w:rPr>
          <w:spacing w:val="11"/>
        </w:rPr>
        <w:t xml:space="preserve"> </w:t>
      </w:r>
      <w:r>
        <w:t>is</w:t>
      </w:r>
      <w:r>
        <w:rPr>
          <w:spacing w:val="11"/>
        </w:rPr>
        <w:t xml:space="preserve"> </w:t>
      </w:r>
      <w:r>
        <w:t>key</w:t>
      </w:r>
      <w:r>
        <w:rPr>
          <w:spacing w:val="10"/>
        </w:rPr>
        <w:t xml:space="preserve"> </w:t>
      </w:r>
      <w:r>
        <w:t>to</w:t>
      </w:r>
      <w:r>
        <w:rPr>
          <w:spacing w:val="11"/>
        </w:rPr>
        <w:t xml:space="preserve"> </w:t>
      </w:r>
      <w:r>
        <w:t>your</w:t>
      </w:r>
      <w:r>
        <w:rPr>
          <w:spacing w:val="11"/>
        </w:rPr>
        <w:t xml:space="preserve"> </w:t>
      </w:r>
      <w:r>
        <w:rPr>
          <w:spacing w:val="-3"/>
        </w:rPr>
        <w:t>child’s</w:t>
      </w:r>
      <w:r>
        <w:rPr>
          <w:spacing w:val="10"/>
        </w:rPr>
        <w:t xml:space="preserve"> </w:t>
      </w:r>
      <w:r>
        <w:t>success,</w:t>
      </w:r>
      <w:r>
        <w:rPr>
          <w:spacing w:val="10"/>
        </w:rPr>
        <w:t xml:space="preserve"> </w:t>
      </w:r>
      <w:r>
        <w:t>especially</w:t>
      </w:r>
      <w:r>
        <w:rPr>
          <w:spacing w:val="13"/>
        </w:rPr>
        <w:t xml:space="preserve"> </w:t>
      </w:r>
      <w:r>
        <w:t>when</w:t>
      </w:r>
      <w:r>
        <w:rPr>
          <w:spacing w:val="11"/>
        </w:rPr>
        <w:t xml:space="preserve"> </w:t>
      </w:r>
      <w:r>
        <w:t>matched</w:t>
      </w:r>
      <w:r>
        <w:rPr>
          <w:spacing w:val="10"/>
        </w:rPr>
        <w:t xml:space="preserve"> </w:t>
      </w:r>
      <w:r>
        <w:t>with</w:t>
      </w:r>
      <w:r>
        <w:rPr>
          <w:spacing w:val="11"/>
        </w:rPr>
        <w:t xml:space="preserve"> </w:t>
      </w:r>
      <w:r>
        <w:t>some</w:t>
      </w:r>
      <w:r>
        <w:rPr>
          <w:spacing w:val="11"/>
        </w:rPr>
        <w:t xml:space="preserve"> </w:t>
      </w:r>
      <w:r>
        <w:t>encouraging</w:t>
      </w:r>
    </w:p>
    <w:p>
      <w:pPr>
        <w:spacing w:after="0"/>
        <w:jc w:val="both"/>
        <w:sectPr>
          <w:pgSz w:w="11910" w:h="16840"/>
          <w:pgMar w:top="1340" w:right="700" w:bottom="1400" w:left="580" w:header="608" w:footer="1173" w:gutter="0"/>
          <w:cols w:space="720"/>
        </w:sectPr>
      </w:pPr>
    </w:p>
    <w:p>
      <w:pPr>
        <w:pStyle w:val="BodyText"/>
        <w:spacing w:before="176" w:line="396" w:lineRule="auto"/>
        <w:ind w:right="381"/>
        <w:jc w:val="both"/>
      </w:pPr>
      <w:r>
        <w:t>praise and helpful tips on how he can keep going. Thinking about how your child  is  best  motivated(</w:t>
      </w:r>
      <w:r>
        <w:rPr>
          <w:rFonts w:ascii="宋体" w:eastAsia="宋体" w:hAnsi="宋体" w:hint="eastAsia"/>
        </w:rPr>
        <w:t>激励</w:t>
      </w:r>
      <w:r>
        <w:rPr>
          <w:spacing w:val="-1"/>
        </w:rPr>
        <w:t xml:space="preserve">) </w:t>
      </w:r>
      <w:r>
        <w:t>by</w:t>
      </w:r>
      <w:r>
        <w:rPr>
          <w:spacing w:val="-1"/>
        </w:rPr>
        <w:t xml:space="preserve"> </w:t>
      </w:r>
      <w:r>
        <w:t>other things</w:t>
      </w:r>
      <w:r>
        <w:rPr>
          <w:spacing w:val="-1"/>
        </w:rPr>
        <w:t xml:space="preserve"> </w:t>
      </w:r>
      <w:r>
        <w:t>and using those</w:t>
      </w:r>
      <w:r>
        <w:rPr>
          <w:spacing w:val="-1"/>
        </w:rPr>
        <w:t xml:space="preserve"> </w:t>
      </w:r>
      <w:r>
        <w:t>methods</w:t>
      </w:r>
      <w:r>
        <w:rPr>
          <w:spacing w:val="-1"/>
        </w:rPr>
        <w:t xml:space="preserve"> </w:t>
      </w:r>
      <w:r>
        <w:t>here</w:t>
      </w:r>
      <w:r>
        <w:rPr>
          <w:spacing w:val="-2"/>
        </w:rPr>
        <w:t xml:space="preserve"> </w:t>
      </w:r>
      <w:r>
        <w:t>reasonably</w:t>
      </w:r>
      <w:r>
        <w:rPr>
          <w:spacing w:val="-1"/>
        </w:rPr>
        <w:t xml:space="preserve"> </w:t>
      </w:r>
      <w:r>
        <w:t>isn’t a</w:t>
      </w:r>
      <w:r>
        <w:rPr>
          <w:spacing w:val="-1"/>
        </w:rPr>
        <w:t xml:space="preserve"> </w:t>
      </w:r>
      <w:r>
        <w:t>bad idea.</w:t>
      </w:r>
    </w:p>
    <w:p>
      <w:pPr>
        <w:pStyle w:val="BodyText"/>
        <w:spacing w:line="250" w:lineRule="exact"/>
        <w:ind w:left="980"/>
        <w:jc w:val="both"/>
      </w:pPr>
      <w:r>
        <w:t>And if by chance you’re having trouble solving that Math problems or understanding a sentence,</w:t>
      </w:r>
    </w:p>
    <w:p>
      <w:pPr>
        <w:pStyle w:val="BodyText"/>
        <w:spacing w:before="192" w:line="408" w:lineRule="auto"/>
        <w:ind w:right="375"/>
        <w:jc w:val="both"/>
      </w:pPr>
      <w:r>
        <w:t>don’t fear – you’re not alone. Use the school staff, other parents or friends as your support. Better to seek help than do nothing.</w:t>
      </w:r>
    </w:p>
    <w:p>
      <w:pPr>
        <w:pStyle w:val="BodyText"/>
        <w:spacing w:line="408" w:lineRule="auto"/>
        <w:ind w:right="378" w:firstLine="480"/>
        <w:jc w:val="both"/>
      </w:pPr>
      <w:r>
        <w:rPr>
          <w:spacing w:val="-11"/>
        </w:rPr>
        <w:t xml:space="preserve">We </w:t>
      </w:r>
      <w:r>
        <w:t xml:space="preserve">all know that homework isn’t exactly the most entertaining way anyone spends their time. And sometimes we can’t help but feel that since we left school, we’re done with homework forever. But the circle of life plays out in all times and </w:t>
      </w:r>
      <w:r>
        <w:rPr>
          <w:spacing w:val="-3"/>
        </w:rPr>
        <w:t xml:space="preserve">it’s </w:t>
      </w:r>
      <w:r>
        <w:t xml:space="preserve">up to us to make sure that we pass on the lessons we’ve picked up and that while homework might seem dull, </w:t>
      </w:r>
      <w:r>
        <w:rPr>
          <w:spacing w:val="-4"/>
        </w:rPr>
        <w:t xml:space="preserve">it’s </w:t>
      </w:r>
      <w:r>
        <w:t xml:space="preserve">how we build skills, learn real lessons and get on the road to greatness. That greatness is on the inside, </w:t>
      </w:r>
      <w:r>
        <w:rPr>
          <w:spacing w:val="-4"/>
        </w:rPr>
        <w:t xml:space="preserve">it’s </w:t>
      </w:r>
      <w:r>
        <w:t>up to us as adults to enable the young people to bring it out. The key to achieving greatness is to take a lifelong</w:t>
      </w:r>
      <w:r>
        <w:rPr>
          <w:spacing w:val="-17"/>
        </w:rPr>
        <w:t xml:space="preserve"> </w:t>
      </w:r>
      <w:r>
        <w:t>learning.</w:t>
      </w:r>
    </w:p>
    <w:p>
      <w:pPr>
        <w:pStyle w:val="ListParagraph"/>
        <w:numPr>
          <w:ilvl w:val="0"/>
          <w:numId w:val="1"/>
        </w:numPr>
        <w:tabs>
          <w:tab w:val="left" w:pos="1055"/>
        </w:tabs>
        <w:spacing w:before="0" w:after="0" w:line="270" w:lineRule="exact"/>
        <w:ind w:left="1054" w:right="0" w:hanging="356"/>
        <w:jc w:val="both"/>
        <w:rPr>
          <w:sz w:val="24"/>
        </w:rPr>
      </w:pPr>
      <w:r>
        <w:rPr>
          <w:sz w:val="24"/>
        </w:rPr>
        <w:t>What is the author’s attitude towards new</w:t>
      </w:r>
      <w:r>
        <w:rPr>
          <w:spacing w:val="-2"/>
          <w:sz w:val="24"/>
        </w:rPr>
        <w:t xml:space="preserve"> </w:t>
      </w:r>
      <w:r>
        <w:rPr>
          <w:sz w:val="24"/>
        </w:rPr>
        <w:t>tech?</w:t>
      </w:r>
    </w:p>
    <w:p>
      <w:pPr>
        <w:pStyle w:val="ListParagraph"/>
        <w:numPr>
          <w:ilvl w:val="1"/>
          <w:numId w:val="1"/>
        </w:numPr>
        <w:tabs>
          <w:tab w:val="left" w:pos="1216"/>
        </w:tabs>
        <w:spacing w:before="189" w:after="0" w:line="240" w:lineRule="auto"/>
        <w:ind w:left="1215" w:right="0" w:hanging="296"/>
        <w:jc w:val="left"/>
        <w:rPr>
          <w:sz w:val="24"/>
        </w:rPr>
      </w:pPr>
      <w:r>
        <w:rPr>
          <w:sz w:val="24"/>
        </w:rPr>
        <w:t>It affects parents’ everyday</w:t>
      </w:r>
      <w:r>
        <w:rPr>
          <w:spacing w:val="-18"/>
          <w:sz w:val="24"/>
        </w:rPr>
        <w:t xml:space="preserve"> </w:t>
      </w:r>
      <w:r>
        <w:rPr>
          <w:sz w:val="24"/>
        </w:rPr>
        <w:t>life.</w:t>
      </w:r>
    </w:p>
    <w:p>
      <w:pPr>
        <w:pStyle w:val="ListParagraph"/>
        <w:numPr>
          <w:ilvl w:val="1"/>
          <w:numId w:val="1"/>
        </w:numPr>
        <w:tabs>
          <w:tab w:val="left" w:pos="1202"/>
        </w:tabs>
        <w:spacing w:before="192" w:after="0" w:line="240" w:lineRule="auto"/>
        <w:ind w:left="1201" w:right="0" w:hanging="282"/>
        <w:jc w:val="left"/>
        <w:rPr>
          <w:sz w:val="24"/>
        </w:rPr>
      </w:pPr>
      <w:r>
        <w:rPr>
          <w:sz w:val="24"/>
        </w:rPr>
        <w:t>It should be kept out of children’s</w:t>
      </w:r>
      <w:r>
        <w:rPr>
          <w:spacing w:val="-4"/>
          <w:sz w:val="24"/>
        </w:rPr>
        <w:t xml:space="preserve"> </w:t>
      </w:r>
      <w:r>
        <w:rPr>
          <w:sz w:val="24"/>
        </w:rPr>
        <w:t>reach.</w:t>
      </w:r>
    </w:p>
    <w:p>
      <w:pPr>
        <w:pStyle w:val="ListParagraph"/>
        <w:numPr>
          <w:ilvl w:val="1"/>
          <w:numId w:val="1"/>
        </w:numPr>
        <w:tabs>
          <w:tab w:val="left" w:pos="1202"/>
        </w:tabs>
        <w:spacing w:before="192" w:after="0" w:line="240" w:lineRule="auto"/>
        <w:ind w:left="1201" w:right="0" w:hanging="282"/>
        <w:jc w:val="left"/>
        <w:rPr>
          <w:sz w:val="24"/>
        </w:rPr>
      </w:pPr>
      <w:r>
        <w:rPr>
          <w:sz w:val="24"/>
        </w:rPr>
        <w:t>It can benefit student’s</w:t>
      </w:r>
      <w:r>
        <w:rPr>
          <w:spacing w:val="-2"/>
          <w:sz w:val="24"/>
        </w:rPr>
        <w:t xml:space="preserve"> </w:t>
      </w:r>
      <w:r>
        <w:rPr>
          <w:sz w:val="24"/>
        </w:rPr>
        <w:t>education.</w:t>
      </w:r>
    </w:p>
    <w:p>
      <w:pPr>
        <w:pStyle w:val="ListParagraph"/>
        <w:numPr>
          <w:ilvl w:val="1"/>
          <w:numId w:val="1"/>
        </w:numPr>
        <w:tabs>
          <w:tab w:val="left" w:pos="1216"/>
        </w:tabs>
        <w:spacing w:before="192" w:after="0" w:line="240" w:lineRule="auto"/>
        <w:ind w:left="1215" w:right="0" w:hanging="296"/>
        <w:jc w:val="left"/>
        <w:rPr>
          <w:sz w:val="24"/>
        </w:rPr>
      </w:pPr>
      <w:r>
        <w:rPr>
          <w:sz w:val="24"/>
        </w:rPr>
        <w:t>It makes homework</w:t>
      </w:r>
      <w:r>
        <w:rPr>
          <w:spacing w:val="-1"/>
          <w:sz w:val="24"/>
        </w:rPr>
        <w:t xml:space="preserve"> </w:t>
      </w:r>
      <w:r>
        <w:rPr>
          <w:spacing w:val="-3"/>
          <w:sz w:val="24"/>
        </w:rPr>
        <w:t>easier.</w:t>
      </w:r>
    </w:p>
    <w:p>
      <w:pPr>
        <w:pStyle w:val="ListParagraph"/>
        <w:numPr>
          <w:ilvl w:val="0"/>
          <w:numId w:val="1"/>
        </w:numPr>
        <w:tabs>
          <w:tab w:val="left" w:pos="1055"/>
        </w:tabs>
        <w:spacing w:before="192" w:after="0" w:line="240" w:lineRule="auto"/>
        <w:ind w:left="1054" w:right="0" w:hanging="356"/>
        <w:jc w:val="left"/>
        <w:rPr>
          <w:sz w:val="24"/>
        </w:rPr>
      </w:pPr>
      <w:r>
        <w:rPr>
          <w:sz w:val="24"/>
        </w:rPr>
        <w:t>Which of the following ideas might the author agree</w:t>
      </w:r>
      <w:r>
        <w:rPr>
          <w:spacing w:val="-1"/>
          <w:sz w:val="24"/>
        </w:rPr>
        <w:t xml:space="preserve"> </w:t>
      </w:r>
      <w:r>
        <w:rPr>
          <w:sz w:val="24"/>
        </w:rPr>
        <w:t>with?</w:t>
      </w:r>
    </w:p>
    <w:p>
      <w:pPr>
        <w:pStyle w:val="ListParagraph"/>
        <w:numPr>
          <w:ilvl w:val="1"/>
          <w:numId w:val="1"/>
        </w:numPr>
        <w:tabs>
          <w:tab w:val="left" w:pos="1214"/>
        </w:tabs>
        <w:spacing w:before="193" w:after="0" w:line="240" w:lineRule="auto"/>
        <w:ind w:left="1213" w:right="0" w:hanging="294"/>
        <w:jc w:val="left"/>
        <w:rPr>
          <w:sz w:val="24"/>
        </w:rPr>
      </w:pPr>
      <w:r>
        <w:rPr>
          <w:sz w:val="24"/>
        </w:rPr>
        <w:t>Homework should be made</w:t>
      </w:r>
      <w:r>
        <w:rPr>
          <w:spacing w:val="-2"/>
          <w:sz w:val="24"/>
        </w:rPr>
        <w:t xml:space="preserve"> </w:t>
      </w:r>
      <w:r>
        <w:rPr>
          <w:sz w:val="24"/>
        </w:rPr>
        <w:t>entertaining.</w:t>
      </w:r>
    </w:p>
    <w:p>
      <w:pPr>
        <w:pStyle w:val="ListParagraph"/>
        <w:numPr>
          <w:ilvl w:val="1"/>
          <w:numId w:val="1"/>
        </w:numPr>
        <w:tabs>
          <w:tab w:val="left" w:pos="1202"/>
        </w:tabs>
        <w:spacing w:before="192" w:after="0" w:line="240" w:lineRule="auto"/>
        <w:ind w:left="1201" w:right="0" w:hanging="282"/>
        <w:jc w:val="left"/>
        <w:rPr>
          <w:sz w:val="24"/>
        </w:rPr>
      </w:pPr>
      <w:r>
        <w:rPr>
          <w:sz w:val="24"/>
        </w:rPr>
        <w:t>Parents should know what motivates their children</w:t>
      </w:r>
      <w:r>
        <w:rPr>
          <w:spacing w:val="-1"/>
          <w:sz w:val="24"/>
        </w:rPr>
        <w:t xml:space="preserve"> </w:t>
      </w:r>
      <w:r>
        <w:rPr>
          <w:sz w:val="24"/>
        </w:rPr>
        <w:t>best.</w:t>
      </w:r>
    </w:p>
    <w:p>
      <w:pPr>
        <w:pStyle w:val="ListParagraph"/>
        <w:numPr>
          <w:ilvl w:val="1"/>
          <w:numId w:val="1"/>
        </w:numPr>
        <w:tabs>
          <w:tab w:val="left" w:pos="1202"/>
        </w:tabs>
        <w:spacing w:before="192" w:after="0" w:line="240" w:lineRule="auto"/>
        <w:ind w:left="1201" w:right="0" w:hanging="282"/>
        <w:jc w:val="left"/>
        <w:rPr>
          <w:sz w:val="24"/>
        </w:rPr>
      </w:pPr>
      <w:r>
        <w:rPr>
          <w:sz w:val="24"/>
        </w:rPr>
        <w:t>Students should do their homework</w:t>
      </w:r>
      <w:r>
        <w:rPr>
          <w:spacing w:val="-2"/>
          <w:sz w:val="24"/>
        </w:rPr>
        <w:t xml:space="preserve"> </w:t>
      </w:r>
      <w:r>
        <w:rPr>
          <w:sz w:val="24"/>
        </w:rPr>
        <w:t>independently.</w:t>
      </w:r>
    </w:p>
    <w:p>
      <w:pPr>
        <w:pStyle w:val="ListParagraph"/>
        <w:numPr>
          <w:ilvl w:val="1"/>
          <w:numId w:val="1"/>
        </w:numPr>
        <w:tabs>
          <w:tab w:val="left" w:pos="1214"/>
        </w:tabs>
        <w:spacing w:before="192" w:after="0" w:line="240" w:lineRule="auto"/>
        <w:ind w:left="1213" w:right="0" w:hanging="294"/>
        <w:jc w:val="left"/>
        <w:rPr>
          <w:sz w:val="24"/>
        </w:rPr>
      </w:pPr>
      <w:r>
        <w:rPr>
          <w:sz w:val="24"/>
        </w:rPr>
        <w:t>School staff should help parents on new</w:t>
      </w:r>
      <w:r>
        <w:rPr>
          <w:spacing w:val="-1"/>
          <w:sz w:val="24"/>
        </w:rPr>
        <w:t xml:space="preserve"> </w:t>
      </w:r>
      <w:r>
        <w:rPr>
          <w:sz w:val="24"/>
        </w:rPr>
        <w:t>tech.</w:t>
      </w:r>
    </w:p>
    <w:p>
      <w:pPr>
        <w:pStyle w:val="ListParagraph"/>
        <w:numPr>
          <w:ilvl w:val="0"/>
          <w:numId w:val="1"/>
        </w:numPr>
        <w:tabs>
          <w:tab w:val="left" w:pos="1055"/>
          <w:tab w:val="left" w:pos="7283"/>
        </w:tabs>
        <w:spacing w:before="192" w:after="0" w:line="240" w:lineRule="auto"/>
        <w:ind w:left="1054" w:right="0" w:hanging="356"/>
        <w:jc w:val="left"/>
        <w:rPr>
          <w:sz w:val="24"/>
        </w:rPr>
      </w:pPr>
      <w:r>
        <w:rPr>
          <w:sz w:val="24"/>
        </w:rPr>
        <w:t>While parents engaged in their children’s</w:t>
      </w:r>
      <w:r>
        <w:rPr>
          <w:spacing w:val="-19"/>
          <w:sz w:val="24"/>
        </w:rPr>
        <w:t xml:space="preserve"> </w:t>
      </w:r>
      <w:r>
        <w:rPr>
          <w:sz w:val="24"/>
        </w:rPr>
        <w:t>homework,</w:t>
      </w:r>
      <w:r>
        <w:rPr>
          <w:spacing w:val="-2"/>
          <w:sz w:val="24"/>
        </w:rPr>
        <w:t xml:space="preserve"> </w:t>
      </w:r>
      <w:r>
        <w:rPr>
          <w:sz w:val="24"/>
        </w:rPr>
        <w:t>they</w:t>
      </w:r>
      <w:r>
        <w:rPr>
          <w:sz w:val="24"/>
          <w:u w:val="single"/>
        </w:rPr>
        <w:t xml:space="preserve"> </w:t>
      </w:r>
      <w:r>
        <w:rPr>
          <w:sz w:val="24"/>
          <w:u w:val="single"/>
        </w:rPr>
        <w:tab/>
      </w:r>
      <w:r>
        <w:rPr>
          <w:sz w:val="24"/>
        </w:rPr>
        <w:t>.</w:t>
      </w:r>
    </w:p>
    <w:p>
      <w:pPr>
        <w:pStyle w:val="ListParagraph"/>
        <w:numPr>
          <w:ilvl w:val="1"/>
          <w:numId w:val="1"/>
        </w:numPr>
        <w:tabs>
          <w:tab w:val="left" w:pos="1214"/>
        </w:tabs>
        <w:spacing w:before="192" w:after="0" w:line="240" w:lineRule="auto"/>
        <w:ind w:left="1213" w:right="0" w:hanging="294"/>
        <w:jc w:val="left"/>
        <w:rPr>
          <w:sz w:val="24"/>
        </w:rPr>
      </w:pPr>
      <w:r>
        <w:rPr>
          <w:sz w:val="24"/>
        </w:rPr>
        <w:t>must be better at all the</w:t>
      </w:r>
      <w:r>
        <w:rPr>
          <w:spacing w:val="-3"/>
          <w:sz w:val="24"/>
        </w:rPr>
        <w:t xml:space="preserve"> </w:t>
      </w:r>
      <w:r>
        <w:rPr>
          <w:sz w:val="24"/>
        </w:rPr>
        <w:t>lessons</w:t>
      </w:r>
    </w:p>
    <w:p>
      <w:pPr>
        <w:pStyle w:val="ListParagraph"/>
        <w:numPr>
          <w:ilvl w:val="1"/>
          <w:numId w:val="1"/>
        </w:numPr>
        <w:tabs>
          <w:tab w:val="left" w:pos="1202"/>
        </w:tabs>
        <w:spacing w:before="192" w:after="0" w:line="240" w:lineRule="auto"/>
        <w:ind w:left="1201" w:right="0" w:hanging="282"/>
        <w:jc w:val="left"/>
        <w:rPr>
          <w:sz w:val="24"/>
        </w:rPr>
      </w:pPr>
      <w:r>
        <w:rPr>
          <w:sz w:val="24"/>
        </w:rPr>
        <w:t>needn’t make sure that their children are being</w:t>
      </w:r>
      <w:r>
        <w:rPr>
          <w:spacing w:val="-6"/>
          <w:sz w:val="24"/>
        </w:rPr>
        <w:t xml:space="preserve"> </w:t>
      </w:r>
      <w:r>
        <w:rPr>
          <w:sz w:val="24"/>
        </w:rPr>
        <w:t>successful</w:t>
      </w:r>
    </w:p>
    <w:p>
      <w:pPr>
        <w:pStyle w:val="ListParagraph"/>
        <w:numPr>
          <w:ilvl w:val="1"/>
          <w:numId w:val="1"/>
        </w:numPr>
        <w:tabs>
          <w:tab w:val="left" w:pos="1202"/>
        </w:tabs>
        <w:spacing w:before="192" w:after="0" w:line="240" w:lineRule="auto"/>
        <w:ind w:left="1201" w:right="0" w:hanging="282"/>
        <w:jc w:val="left"/>
        <w:rPr>
          <w:sz w:val="24"/>
        </w:rPr>
      </w:pPr>
      <w:r>
        <w:rPr>
          <w:sz w:val="24"/>
        </w:rPr>
        <w:t>can teach their children by</w:t>
      </w:r>
      <w:r>
        <w:rPr>
          <w:spacing w:val="-1"/>
          <w:sz w:val="24"/>
        </w:rPr>
        <w:t xml:space="preserve"> </w:t>
      </w:r>
      <w:r>
        <w:rPr>
          <w:sz w:val="24"/>
        </w:rPr>
        <w:t>themselves</w:t>
      </w:r>
    </w:p>
    <w:p>
      <w:pPr>
        <w:pStyle w:val="ListParagraph"/>
        <w:numPr>
          <w:ilvl w:val="1"/>
          <w:numId w:val="1"/>
        </w:numPr>
        <w:tabs>
          <w:tab w:val="left" w:pos="1214"/>
        </w:tabs>
        <w:spacing w:before="193" w:after="0" w:line="240" w:lineRule="auto"/>
        <w:ind w:left="1213" w:right="0" w:hanging="294"/>
        <w:jc w:val="left"/>
        <w:rPr>
          <w:sz w:val="24"/>
        </w:rPr>
      </w:pPr>
      <w:r>
        <w:rPr>
          <w:sz w:val="24"/>
        </w:rPr>
        <w:t>should know as much as possible about</w:t>
      </w:r>
      <w:r>
        <w:rPr>
          <w:spacing w:val="-1"/>
          <w:sz w:val="24"/>
        </w:rPr>
        <w:t xml:space="preserve"> </w:t>
      </w:r>
      <w:r>
        <w:rPr>
          <w:sz w:val="24"/>
        </w:rPr>
        <w:t>it</w:t>
      </w:r>
    </w:p>
    <w:p>
      <w:pPr>
        <w:pStyle w:val="ListParagraph"/>
        <w:numPr>
          <w:ilvl w:val="0"/>
          <w:numId w:val="1"/>
        </w:numPr>
        <w:tabs>
          <w:tab w:val="left" w:pos="1055"/>
        </w:tabs>
        <w:spacing w:before="192" w:after="0" w:line="240" w:lineRule="auto"/>
        <w:ind w:left="1054" w:right="0" w:hanging="356"/>
        <w:jc w:val="left"/>
        <w:rPr>
          <w:sz w:val="24"/>
        </w:rPr>
      </w:pPr>
      <w:r>
        <w:rPr>
          <w:sz w:val="24"/>
        </w:rPr>
        <w:t>What can be inferred from the last</w:t>
      </w:r>
      <w:r>
        <w:rPr>
          <w:spacing w:val="-1"/>
          <w:sz w:val="24"/>
        </w:rPr>
        <w:t xml:space="preserve"> </w:t>
      </w:r>
      <w:r>
        <w:rPr>
          <w:sz w:val="24"/>
        </w:rPr>
        <w:t>paragraph?</w:t>
      </w:r>
    </w:p>
    <w:p>
      <w:pPr>
        <w:pStyle w:val="ListParagraph"/>
        <w:numPr>
          <w:ilvl w:val="1"/>
          <w:numId w:val="1"/>
        </w:numPr>
        <w:tabs>
          <w:tab w:val="left" w:pos="1214"/>
        </w:tabs>
        <w:spacing w:before="192" w:after="0" w:line="240" w:lineRule="auto"/>
        <w:ind w:left="1213" w:right="0" w:hanging="294"/>
        <w:jc w:val="left"/>
        <w:rPr>
          <w:sz w:val="24"/>
        </w:rPr>
      </w:pPr>
      <w:r>
        <w:rPr>
          <w:sz w:val="24"/>
        </w:rPr>
        <w:t>Children should achieve greatness on their</w:t>
      </w:r>
      <w:r>
        <w:rPr>
          <w:spacing w:val="-2"/>
          <w:sz w:val="24"/>
        </w:rPr>
        <w:t xml:space="preserve"> </w:t>
      </w:r>
      <w:r>
        <w:rPr>
          <w:sz w:val="24"/>
        </w:rPr>
        <w:t>own.</w:t>
      </w:r>
    </w:p>
    <w:p>
      <w:pPr>
        <w:pStyle w:val="ListParagraph"/>
        <w:numPr>
          <w:ilvl w:val="1"/>
          <w:numId w:val="1"/>
        </w:numPr>
        <w:tabs>
          <w:tab w:val="left" w:pos="1202"/>
        </w:tabs>
        <w:spacing w:before="192" w:after="0" w:line="240" w:lineRule="auto"/>
        <w:ind w:left="1201" w:right="0" w:hanging="282"/>
        <w:jc w:val="left"/>
        <w:rPr>
          <w:sz w:val="24"/>
        </w:rPr>
      </w:pPr>
      <w:r>
        <w:rPr>
          <w:sz w:val="24"/>
        </w:rPr>
        <w:t>Parents and their children should learn from each</w:t>
      </w:r>
      <w:r>
        <w:rPr>
          <w:spacing w:val="2"/>
          <w:sz w:val="24"/>
        </w:rPr>
        <w:t xml:space="preserve"> </w:t>
      </w:r>
      <w:r>
        <w:rPr>
          <w:spacing w:val="-3"/>
          <w:sz w:val="24"/>
        </w:rPr>
        <w:t>other.</w:t>
      </w:r>
    </w:p>
    <w:p>
      <w:pPr>
        <w:pStyle w:val="ListParagraph"/>
        <w:numPr>
          <w:ilvl w:val="1"/>
          <w:numId w:val="1"/>
        </w:numPr>
        <w:tabs>
          <w:tab w:val="left" w:pos="1202"/>
        </w:tabs>
        <w:spacing w:before="192" w:after="0" w:line="240" w:lineRule="auto"/>
        <w:ind w:left="1201" w:right="0" w:hanging="282"/>
        <w:jc w:val="left"/>
        <w:rPr>
          <w:sz w:val="24"/>
        </w:rPr>
      </w:pPr>
      <w:r>
        <w:rPr>
          <w:sz w:val="24"/>
        </w:rPr>
        <w:t>Children can hardly succeed without parents’</w:t>
      </w:r>
      <w:r>
        <w:rPr>
          <w:spacing w:val="-19"/>
          <w:sz w:val="24"/>
        </w:rPr>
        <w:t xml:space="preserve"> </w:t>
      </w:r>
      <w:r>
        <w:rPr>
          <w:sz w:val="24"/>
        </w:rPr>
        <w:t>efforts.</w:t>
      </w:r>
    </w:p>
    <w:p>
      <w:pPr>
        <w:spacing w:after="0" w:line="240" w:lineRule="auto"/>
        <w:jc w:val="left"/>
        <w:rPr>
          <w:sz w:val="24"/>
        </w:rPr>
        <w:sectPr>
          <w:pgSz w:w="11910" w:h="16840"/>
          <w:pgMar w:top="1340" w:right="700" w:bottom="1360" w:left="580" w:header="608" w:footer="1173" w:gutter="0"/>
          <w:cols w:space="720"/>
        </w:sectPr>
      </w:pPr>
    </w:p>
    <w:p>
      <w:pPr>
        <w:pStyle w:val="ListParagraph"/>
        <w:numPr>
          <w:ilvl w:val="1"/>
          <w:numId w:val="1"/>
        </w:numPr>
        <w:tabs>
          <w:tab w:val="left" w:pos="1214"/>
        </w:tabs>
        <w:spacing w:before="176" w:after="0" w:line="240" w:lineRule="auto"/>
        <w:ind w:left="1213" w:right="0" w:hanging="294"/>
        <w:jc w:val="left"/>
        <w:rPr>
          <w:sz w:val="24"/>
        </w:rPr>
      </w:pPr>
      <w:r>
        <w:rPr>
          <w:sz w:val="24"/>
        </w:rPr>
        <w:t>Parents can only obtain skills by helping their</w:t>
      </w:r>
      <w:r>
        <w:rPr>
          <w:spacing w:val="-2"/>
          <w:sz w:val="24"/>
        </w:rPr>
        <w:t xml:space="preserve"> </w:t>
      </w:r>
      <w:r>
        <w:rPr>
          <w:sz w:val="24"/>
        </w:rPr>
        <w:t>children.</w:t>
      </w:r>
    </w:p>
    <w:p>
      <w:pPr>
        <w:pStyle w:val="ListParagraph"/>
        <w:numPr>
          <w:ilvl w:val="0"/>
          <w:numId w:val="1"/>
        </w:numPr>
        <w:tabs>
          <w:tab w:val="left" w:pos="1055"/>
        </w:tabs>
        <w:spacing w:before="192" w:after="0" w:line="240" w:lineRule="auto"/>
        <w:ind w:left="1054" w:right="2699" w:hanging="1055"/>
        <w:jc w:val="right"/>
        <w:rPr>
          <w:sz w:val="24"/>
        </w:rPr>
      </w:pPr>
      <w:r>
        <w:rPr>
          <w:sz w:val="24"/>
        </w:rPr>
        <w:t>Which section of a magazine is this passage most probably taken</w:t>
      </w:r>
      <w:r>
        <w:rPr>
          <w:spacing w:val="-10"/>
          <w:sz w:val="24"/>
        </w:rPr>
        <w:t xml:space="preserve"> </w:t>
      </w:r>
      <w:r>
        <w:rPr>
          <w:sz w:val="24"/>
        </w:rPr>
        <w:t>from?</w:t>
      </w:r>
    </w:p>
    <w:p>
      <w:pPr>
        <w:pStyle w:val="BodyText"/>
        <w:tabs>
          <w:tab w:val="left" w:pos="2099"/>
          <w:tab w:val="left" w:pos="3780"/>
          <w:tab w:val="left" w:pos="5880"/>
        </w:tabs>
        <w:spacing w:before="192"/>
        <w:ind w:left="0" w:right="2784"/>
        <w:jc w:val="right"/>
      </w:pPr>
      <w:r>
        <w:t>A.</w:t>
      </w:r>
      <w:r>
        <w:rPr>
          <w:spacing w:val="-1"/>
        </w:rPr>
        <w:t xml:space="preserve"> </w:t>
      </w:r>
      <w:r>
        <w:t>Education</w:t>
      </w:r>
      <w:r>
        <w:tab/>
      </w:r>
      <w:r>
        <w:t>B.</w:t>
      </w:r>
      <w:r>
        <w:rPr>
          <w:spacing w:val="-1"/>
        </w:rPr>
        <w:t xml:space="preserve"> </w:t>
      </w:r>
      <w:r>
        <w:t>Health</w:t>
      </w:r>
      <w:r>
        <w:tab/>
      </w:r>
      <w:r>
        <w:t>C.</w:t>
      </w:r>
      <w:r>
        <w:rPr>
          <w:spacing w:val="-11"/>
        </w:rPr>
        <w:t xml:space="preserve"> </w:t>
      </w:r>
      <w:r>
        <w:t>Technology</w:t>
      </w:r>
      <w:r>
        <w:tab/>
      </w:r>
      <w:r>
        <w:t>D.</w:t>
      </w:r>
      <w:r>
        <w:rPr>
          <w:spacing w:val="-2"/>
        </w:rPr>
        <w:t xml:space="preserve"> </w:t>
      </w:r>
      <w:r>
        <w:t>Science</w:t>
      </w:r>
    </w:p>
    <w:p>
      <w:pPr>
        <w:pStyle w:val="BodyText"/>
        <w:ind w:left="0"/>
        <w:rPr>
          <w:sz w:val="26"/>
        </w:rPr>
      </w:pPr>
    </w:p>
    <w:p>
      <w:pPr>
        <w:spacing w:before="180"/>
        <w:ind w:left="500" w:right="0" w:firstLine="0"/>
        <w:jc w:val="left"/>
        <w:rPr>
          <w:rFonts w:ascii="宋体" w:eastAsia="宋体" w:hint="eastAsia"/>
          <w:b/>
          <w:sz w:val="22"/>
        </w:rPr>
      </w:pPr>
      <w:r>
        <w:rPr>
          <w:rFonts w:ascii="宋体" w:eastAsia="宋体" w:hint="eastAsia"/>
          <w:b/>
          <w:sz w:val="22"/>
        </w:rPr>
        <w:t>第二节：七选五（共 5 小题；每小题 2.5 分，满分 12.5 分）</w:t>
      </w:r>
      <w:r>
        <w:rPr>
          <w:rFonts w:ascii="宋体" w:eastAsia="宋体" w:hint="eastAsia"/>
          <w:b/>
          <w:w w:val="99"/>
          <w:sz w:val="22"/>
        </w:rPr>
        <w:t xml:space="preserve"> </w:t>
      </w:r>
    </w:p>
    <w:p>
      <w:pPr>
        <w:pStyle w:val="BodyText"/>
        <w:spacing w:before="6"/>
        <w:ind w:left="0"/>
        <w:rPr>
          <w:rFonts w:ascii="宋体"/>
          <w:b/>
          <w:sz w:val="18"/>
        </w:rPr>
      </w:pPr>
    </w:p>
    <w:p>
      <w:pPr>
        <w:spacing w:before="0"/>
        <w:ind w:left="500" w:right="0" w:firstLine="0"/>
        <w:jc w:val="left"/>
        <w:rPr>
          <w:rFonts w:ascii="宋体" w:eastAsia="宋体" w:hint="eastAsia"/>
          <w:sz w:val="22"/>
        </w:rPr>
      </w:pPr>
      <w:r>
        <w:rPr>
          <w:rFonts w:ascii="宋体" w:eastAsia="宋体" w:hint="eastAsia"/>
          <w:sz w:val="22"/>
        </w:rPr>
        <w:t>阅读下面短文，从短文后的选项中选出可以填入空白处的最佳选项。选项中有两项为多余项</w:t>
      </w:r>
    </w:p>
    <w:p>
      <w:pPr>
        <w:pStyle w:val="BodyText"/>
        <w:spacing w:before="187" w:line="386" w:lineRule="auto"/>
        <w:ind w:right="376" w:firstLine="480"/>
        <w:jc w:val="both"/>
      </w:pPr>
      <w:r>
        <w:t>Few things feel as painful as rejection. Rejection means not being invited to a friend’s party. Rejection means having your actions criticized(</w:t>
      </w:r>
      <w:r>
        <w:rPr>
          <w:rFonts w:ascii="宋体" w:eastAsia="宋体" w:hAnsi="宋体" w:hint="eastAsia"/>
        </w:rPr>
        <w:t>批评</w:t>
      </w:r>
      <w:r>
        <w:t>). Rejection means failure when you’re trying to sell your idea. Every “no” indicates a door closed to you.</w:t>
      </w:r>
      <w:r>
        <w:rPr>
          <w:spacing w:val="57"/>
          <w:u w:val="single"/>
        </w:rPr>
        <w:t xml:space="preserve"> </w:t>
      </w:r>
      <w:r>
        <w:t>36</w:t>
      </w:r>
      <w:r>
        <w:rPr>
          <w:u w:val="single"/>
        </w:rPr>
        <w:t xml:space="preserve">    </w:t>
      </w:r>
      <w:r>
        <w:rPr>
          <w:spacing w:val="-5"/>
          <w:u w:val="single"/>
        </w:rPr>
        <w:t xml:space="preserve"> </w:t>
      </w:r>
    </w:p>
    <w:p>
      <w:pPr>
        <w:pStyle w:val="BodyText"/>
        <w:spacing w:before="21" w:line="408" w:lineRule="auto"/>
        <w:ind w:right="372" w:firstLine="480"/>
        <w:jc w:val="both"/>
      </w:pPr>
      <w:r>
        <w:t>Developing your self-confidence is key. Rejection is simply the reaction or opinion of another person.</w:t>
      </w:r>
      <w:r>
        <w:rPr>
          <w:u w:val="single"/>
        </w:rPr>
        <w:t xml:space="preserve">  </w:t>
      </w:r>
      <w:r>
        <w:t>37</w:t>
      </w:r>
      <w:r>
        <w:rPr>
          <w:u w:val="single"/>
        </w:rPr>
        <w:t xml:space="preserve">  </w:t>
      </w:r>
      <w:r>
        <w:t>Never think you are worthless or unlovable. What you should do is make  a list of   things you have done well or contributions you have made. Review them every day. Fill your nighttime and early morning brain with</w:t>
      </w:r>
      <w:r>
        <w:rPr>
          <w:spacing w:val="-1"/>
        </w:rPr>
        <w:t xml:space="preserve"> </w:t>
      </w:r>
      <w:r>
        <w:t>confidence.</w:t>
      </w:r>
    </w:p>
    <w:p>
      <w:pPr>
        <w:pStyle w:val="BodyText"/>
        <w:spacing w:line="289" w:lineRule="exact"/>
        <w:ind w:left="980"/>
        <w:jc w:val="both"/>
      </w:pPr>
      <w:r>
        <w:t xml:space="preserve">Rejection will enhance( </w:t>
      </w:r>
      <w:r>
        <w:rPr>
          <w:rFonts w:ascii="宋体" w:eastAsia="宋体" w:hint="eastAsia"/>
        </w:rPr>
        <w:t xml:space="preserve">增 强 </w:t>
      </w:r>
      <w:r>
        <w:t>) whatever negative things you say to yourself. Even the most</w:t>
      </w:r>
    </w:p>
    <w:p>
      <w:pPr>
        <w:pStyle w:val="BodyText"/>
        <w:spacing w:before="174" w:line="408" w:lineRule="auto"/>
        <w:ind w:right="380"/>
        <w:jc w:val="both"/>
      </w:pPr>
      <w:r>
        <w:t>successful and confident people feel downhearted when rejected, but most of them never tell themselves how terrible they are.</w:t>
      </w:r>
      <w:r>
        <w:rPr>
          <w:u w:val="single"/>
        </w:rPr>
        <w:t xml:space="preserve"> </w:t>
      </w:r>
      <w:r>
        <w:t>38 Make sure what  you  say to  yourself builds  yourself up  instead of tearing yourself</w:t>
      </w:r>
      <w:r>
        <w:rPr>
          <w:spacing w:val="-1"/>
        </w:rPr>
        <w:t xml:space="preserve"> </w:t>
      </w:r>
      <w:r>
        <w:t>down.</w:t>
      </w:r>
    </w:p>
    <w:p>
      <w:pPr>
        <w:pStyle w:val="BodyText"/>
        <w:spacing w:line="408" w:lineRule="auto"/>
        <w:ind w:right="377" w:firstLine="480"/>
        <w:jc w:val="both"/>
      </w:pPr>
      <w:r>
        <w:rPr>
          <w:u w:val="single"/>
        </w:rPr>
        <w:t xml:space="preserve">    </w:t>
      </w:r>
      <w:r>
        <w:t>39 Instead, they view it as an opportunity to further understand human relationships and  inner strength. They avoid the pain of rejection and put rejection into context. Using rejection to your advantage involves looking on every blow as a learning experience. It also involves learning and growing from negative</w:t>
      </w:r>
      <w:r>
        <w:rPr>
          <w:spacing w:val="-2"/>
        </w:rPr>
        <w:t xml:space="preserve"> </w:t>
      </w:r>
      <w:r>
        <w:t>voice.</w:t>
      </w:r>
    </w:p>
    <w:p>
      <w:pPr>
        <w:pStyle w:val="BodyText"/>
        <w:spacing w:line="408" w:lineRule="auto"/>
        <w:ind w:right="378" w:firstLine="480"/>
        <w:jc w:val="both"/>
      </w:pPr>
      <w:r>
        <w:rPr>
          <w:u w:val="single"/>
        </w:rPr>
        <w:t xml:space="preserve">    </w:t>
      </w:r>
      <w:r>
        <w:t>40</w:t>
      </w:r>
      <w:r>
        <w:rPr>
          <w:u w:val="single"/>
        </w:rPr>
        <w:t xml:space="preserve"> </w:t>
      </w:r>
      <w:r>
        <w:t>You can feel the pain as you like, crying or locking yourself in, but don’t let it become a long-term visitor. It is wise for you to respond positively and effectively.</w:t>
      </w:r>
    </w:p>
    <w:p>
      <w:pPr>
        <w:pStyle w:val="ListParagraph"/>
        <w:numPr>
          <w:ilvl w:val="0"/>
          <w:numId w:val="2"/>
        </w:numPr>
        <w:tabs>
          <w:tab w:val="left" w:pos="1274"/>
        </w:tabs>
        <w:spacing w:before="0" w:after="0" w:line="274" w:lineRule="exact"/>
        <w:ind w:left="1273" w:right="0" w:hanging="294"/>
        <w:jc w:val="both"/>
        <w:rPr>
          <w:sz w:val="24"/>
        </w:rPr>
      </w:pPr>
      <w:r>
        <w:rPr>
          <w:sz w:val="24"/>
        </w:rPr>
        <w:t>Rejection is a learning</w:t>
      </w:r>
      <w:r>
        <w:rPr>
          <w:spacing w:val="-1"/>
          <w:sz w:val="24"/>
        </w:rPr>
        <w:t xml:space="preserve"> </w:t>
      </w:r>
      <w:r>
        <w:rPr>
          <w:sz w:val="24"/>
        </w:rPr>
        <w:t>experience.</w:t>
      </w:r>
    </w:p>
    <w:p>
      <w:pPr>
        <w:pStyle w:val="ListParagraph"/>
        <w:numPr>
          <w:ilvl w:val="0"/>
          <w:numId w:val="2"/>
        </w:numPr>
        <w:tabs>
          <w:tab w:val="left" w:pos="1262"/>
        </w:tabs>
        <w:spacing w:before="184" w:after="0" w:line="240" w:lineRule="auto"/>
        <w:ind w:left="1261" w:right="0" w:hanging="282"/>
        <w:jc w:val="left"/>
        <w:rPr>
          <w:sz w:val="24"/>
        </w:rPr>
      </w:pPr>
      <w:r>
        <w:rPr>
          <w:sz w:val="24"/>
        </w:rPr>
        <w:t>It’s powerless without your</w:t>
      </w:r>
      <w:r>
        <w:rPr>
          <w:spacing w:val="-11"/>
          <w:sz w:val="24"/>
        </w:rPr>
        <w:t xml:space="preserve"> </w:t>
      </w:r>
      <w:r>
        <w:rPr>
          <w:sz w:val="24"/>
        </w:rPr>
        <w:t>cooperation.</w:t>
      </w:r>
    </w:p>
    <w:p>
      <w:pPr>
        <w:pStyle w:val="ListParagraph"/>
        <w:numPr>
          <w:ilvl w:val="0"/>
          <w:numId w:val="2"/>
        </w:numPr>
        <w:tabs>
          <w:tab w:val="left" w:pos="1262"/>
        </w:tabs>
        <w:spacing w:before="193" w:after="0" w:line="240" w:lineRule="auto"/>
        <w:ind w:left="1261" w:right="0" w:hanging="282"/>
        <w:jc w:val="left"/>
        <w:rPr>
          <w:sz w:val="24"/>
        </w:rPr>
      </w:pPr>
      <w:r>
        <w:rPr>
          <w:sz w:val="24"/>
        </w:rPr>
        <w:t>So you should practice positive</w:t>
      </w:r>
      <w:r>
        <w:rPr>
          <w:spacing w:val="-7"/>
          <w:sz w:val="24"/>
        </w:rPr>
        <w:t xml:space="preserve"> </w:t>
      </w:r>
      <w:r>
        <w:rPr>
          <w:sz w:val="24"/>
        </w:rPr>
        <w:t>self-talk.</w:t>
      </w:r>
    </w:p>
    <w:p>
      <w:pPr>
        <w:pStyle w:val="ListParagraph"/>
        <w:numPr>
          <w:ilvl w:val="0"/>
          <w:numId w:val="2"/>
        </w:numPr>
        <w:tabs>
          <w:tab w:val="left" w:pos="1276"/>
        </w:tabs>
        <w:spacing w:before="192" w:after="0" w:line="240" w:lineRule="auto"/>
        <w:ind w:left="1275" w:right="0" w:hanging="296"/>
        <w:jc w:val="left"/>
        <w:rPr>
          <w:sz w:val="24"/>
        </w:rPr>
      </w:pPr>
      <w:r>
        <w:rPr>
          <w:sz w:val="24"/>
        </w:rPr>
        <w:t>It’s normal to feel upset about</w:t>
      </w:r>
      <w:r>
        <w:rPr>
          <w:spacing w:val="-1"/>
          <w:sz w:val="24"/>
        </w:rPr>
        <w:t xml:space="preserve"> </w:t>
      </w:r>
      <w:r>
        <w:rPr>
          <w:sz w:val="24"/>
        </w:rPr>
        <w:t>rejection.</w:t>
      </w:r>
    </w:p>
    <w:p>
      <w:pPr>
        <w:pStyle w:val="ListParagraph"/>
        <w:numPr>
          <w:ilvl w:val="0"/>
          <w:numId w:val="2"/>
        </w:numPr>
        <w:tabs>
          <w:tab w:val="left" w:pos="1248"/>
        </w:tabs>
        <w:spacing w:before="192" w:after="0" w:line="240" w:lineRule="auto"/>
        <w:ind w:left="1247" w:right="0" w:hanging="268"/>
        <w:jc w:val="left"/>
        <w:rPr>
          <w:sz w:val="24"/>
        </w:rPr>
      </w:pPr>
      <w:r>
        <w:rPr>
          <w:sz w:val="24"/>
        </w:rPr>
        <w:t>Therefore, it is vital to develop effective responses.</w:t>
      </w:r>
    </w:p>
    <w:p>
      <w:pPr>
        <w:pStyle w:val="ListParagraph"/>
        <w:numPr>
          <w:ilvl w:val="0"/>
          <w:numId w:val="2"/>
        </w:numPr>
        <w:tabs>
          <w:tab w:val="left" w:pos="1233"/>
        </w:tabs>
        <w:spacing w:before="192" w:after="0" w:line="240" w:lineRule="auto"/>
        <w:ind w:left="1232" w:right="0" w:hanging="253"/>
        <w:jc w:val="left"/>
        <w:rPr>
          <w:sz w:val="24"/>
        </w:rPr>
      </w:pPr>
      <w:r>
        <w:rPr>
          <w:sz w:val="24"/>
        </w:rPr>
        <w:t>Rejection is beneficial to those who make full use of</w:t>
      </w:r>
      <w:r>
        <w:rPr>
          <w:spacing w:val="-2"/>
          <w:sz w:val="24"/>
        </w:rPr>
        <w:t xml:space="preserve"> </w:t>
      </w:r>
      <w:r>
        <w:rPr>
          <w:sz w:val="24"/>
        </w:rPr>
        <w:t>it.</w:t>
      </w:r>
    </w:p>
    <w:p>
      <w:pPr>
        <w:pStyle w:val="ListParagraph"/>
        <w:numPr>
          <w:ilvl w:val="0"/>
          <w:numId w:val="2"/>
        </w:numPr>
        <w:tabs>
          <w:tab w:val="left" w:pos="1274"/>
        </w:tabs>
        <w:spacing w:before="178" w:after="0" w:line="240" w:lineRule="auto"/>
        <w:ind w:left="1273" w:right="0" w:hanging="294"/>
        <w:jc w:val="left"/>
        <w:rPr>
          <w:sz w:val="24"/>
        </w:rPr>
      </w:pPr>
      <w:r>
        <w:rPr>
          <w:sz w:val="24"/>
        </w:rPr>
        <w:t>Those</w:t>
      </w:r>
      <w:r>
        <w:rPr>
          <w:spacing w:val="-2"/>
          <w:sz w:val="24"/>
        </w:rPr>
        <w:t xml:space="preserve"> </w:t>
      </w:r>
      <w:r>
        <w:rPr>
          <w:sz w:val="24"/>
        </w:rPr>
        <w:t>who transform(</w:t>
      </w:r>
      <w:r>
        <w:rPr>
          <w:rFonts w:ascii="宋体" w:eastAsia="宋体" w:hint="eastAsia"/>
          <w:sz w:val="24"/>
        </w:rPr>
        <w:t>转化</w:t>
      </w:r>
      <w:r>
        <w:rPr>
          <w:sz w:val="24"/>
        </w:rPr>
        <w:t>) rejection understand it</w:t>
      </w:r>
      <w:r>
        <w:rPr>
          <w:spacing w:val="-1"/>
          <w:sz w:val="24"/>
        </w:rPr>
        <w:t xml:space="preserve"> </w:t>
      </w:r>
      <w:r>
        <w:rPr>
          <w:sz w:val="24"/>
        </w:rPr>
        <w:t>is not about experiencing loss.</w:t>
      </w:r>
    </w:p>
    <w:p>
      <w:pPr>
        <w:spacing w:after="0" w:line="240" w:lineRule="auto"/>
        <w:jc w:val="left"/>
        <w:rPr>
          <w:sz w:val="24"/>
        </w:rPr>
        <w:sectPr>
          <w:pgSz w:w="11910" w:h="16840"/>
          <w:pgMar w:top="1340" w:right="700" w:bottom="1400" w:left="580" w:header="608" w:footer="1173" w:gutter="0"/>
          <w:cols w:space="720"/>
        </w:sectPr>
      </w:pPr>
    </w:p>
    <w:p>
      <w:pPr>
        <w:pStyle w:val="BodyText"/>
        <w:ind w:left="0"/>
        <w:rPr>
          <w:sz w:val="20"/>
        </w:rPr>
      </w:pPr>
    </w:p>
    <w:p>
      <w:pPr>
        <w:pStyle w:val="BodyText"/>
        <w:spacing w:before="4"/>
        <w:ind w:left="0"/>
        <w:rPr>
          <w:sz w:val="18"/>
        </w:rPr>
      </w:pPr>
    </w:p>
    <w:p>
      <w:pPr>
        <w:spacing w:before="70"/>
        <w:ind w:left="500" w:right="0" w:firstLine="0"/>
        <w:jc w:val="left"/>
        <w:rPr>
          <w:rFonts w:ascii="宋体" w:eastAsia="宋体" w:hint="eastAsia"/>
          <w:b/>
          <w:sz w:val="22"/>
        </w:rPr>
      </w:pPr>
      <w:r>
        <w:rPr>
          <w:rFonts w:ascii="宋体" w:eastAsia="宋体" w:hint="eastAsia"/>
          <w:b/>
          <w:sz w:val="22"/>
        </w:rPr>
        <w:t>第三部分： 语言知识运用（共 5 节，满分 70 分）</w:t>
      </w:r>
      <w:r>
        <w:rPr>
          <w:rFonts w:ascii="宋体" w:eastAsia="宋体" w:hint="eastAsia"/>
          <w:b/>
          <w:w w:val="99"/>
          <w:sz w:val="22"/>
        </w:rPr>
        <w:t xml:space="preserve"> </w:t>
      </w:r>
    </w:p>
    <w:p>
      <w:pPr>
        <w:spacing w:before="148"/>
        <w:ind w:left="500" w:right="0" w:firstLine="0"/>
        <w:jc w:val="left"/>
        <w:rPr>
          <w:rFonts w:ascii="宋体" w:eastAsia="宋体" w:hint="eastAsia"/>
          <w:b/>
          <w:sz w:val="22"/>
        </w:rPr>
      </w:pPr>
      <w:r>
        <w:rPr>
          <w:rFonts w:ascii="宋体" w:eastAsia="宋体" w:hint="eastAsia"/>
          <w:b/>
          <w:sz w:val="22"/>
        </w:rPr>
        <w:t>第一节：完形填空（共 20 小题；每小题 1 分，满分 20 分）</w:t>
      </w:r>
      <w:r>
        <w:rPr>
          <w:rFonts w:ascii="宋体" w:eastAsia="宋体" w:hint="eastAsia"/>
          <w:b/>
          <w:w w:val="99"/>
          <w:sz w:val="22"/>
        </w:rPr>
        <w:t xml:space="preserve"> </w:t>
      </w:r>
    </w:p>
    <w:p>
      <w:pPr>
        <w:spacing w:before="145" w:line="364" w:lineRule="auto"/>
        <w:ind w:left="500" w:right="377" w:firstLine="0"/>
        <w:jc w:val="left"/>
        <w:rPr>
          <w:rFonts w:ascii="宋体" w:eastAsia="宋体" w:hint="eastAsia"/>
          <w:sz w:val="22"/>
        </w:rPr>
      </w:pPr>
      <w:r>
        <w:rPr>
          <w:rFonts w:ascii="宋体" w:eastAsia="宋体" w:hint="eastAsia"/>
          <w:spacing w:val="-6"/>
          <w:sz w:val="22"/>
        </w:rPr>
        <w:t xml:space="preserve">阅读下面短文，掌握其大意，从每题所给的 </w:t>
      </w:r>
      <w:r>
        <w:rPr>
          <w:rFonts w:ascii="宋体" w:eastAsia="宋体" w:hint="eastAsia"/>
          <w:sz w:val="22"/>
        </w:rPr>
        <w:t>A</w:t>
      </w:r>
      <w:r>
        <w:rPr>
          <w:rFonts w:ascii="宋体" w:eastAsia="宋体" w:hint="eastAsia"/>
          <w:spacing w:val="-10"/>
          <w:sz w:val="22"/>
        </w:rPr>
        <w:t>、</w:t>
      </w:r>
      <w:r>
        <w:rPr>
          <w:rFonts w:ascii="宋体" w:eastAsia="宋体" w:hint="eastAsia"/>
          <w:sz w:val="22"/>
        </w:rPr>
        <w:t>B</w:t>
      </w:r>
      <w:r>
        <w:rPr>
          <w:rFonts w:ascii="宋体" w:eastAsia="宋体" w:hint="eastAsia"/>
          <w:spacing w:val="-10"/>
          <w:sz w:val="22"/>
        </w:rPr>
        <w:t>、</w:t>
      </w:r>
      <w:r>
        <w:rPr>
          <w:rFonts w:ascii="宋体" w:eastAsia="宋体" w:hint="eastAsia"/>
          <w:sz w:val="22"/>
        </w:rPr>
        <w:t>C</w:t>
      </w:r>
      <w:r>
        <w:rPr>
          <w:rFonts w:ascii="宋体" w:eastAsia="宋体" w:hint="eastAsia"/>
          <w:spacing w:val="-8"/>
          <w:sz w:val="22"/>
        </w:rPr>
        <w:t>、</w:t>
      </w:r>
      <w:r>
        <w:rPr>
          <w:rFonts w:ascii="宋体" w:eastAsia="宋体" w:hint="eastAsia"/>
          <w:sz w:val="22"/>
        </w:rPr>
        <w:t>D</w:t>
      </w:r>
      <w:r>
        <w:rPr>
          <w:rFonts w:ascii="宋体" w:eastAsia="宋体" w:hint="eastAsia"/>
          <w:spacing w:val="-10"/>
          <w:sz w:val="22"/>
        </w:rPr>
        <w:t xml:space="preserve"> 四个选项中，选出最佳选项，并在答题卡上讲</w:t>
      </w:r>
      <w:r>
        <w:rPr>
          <w:rFonts w:ascii="宋体" w:eastAsia="宋体" w:hint="eastAsia"/>
          <w:spacing w:val="-1"/>
          <w:sz w:val="22"/>
        </w:rPr>
        <w:t xml:space="preserve">该项涂黑。 </w:t>
      </w:r>
    </w:p>
    <w:p>
      <w:pPr>
        <w:pStyle w:val="BodyText"/>
        <w:spacing w:before="92" w:line="400" w:lineRule="auto"/>
        <w:ind w:right="382" w:firstLine="480"/>
        <w:jc w:val="both"/>
      </w:pPr>
      <w:r>
        <w:t>My mum was young when she fell pregnant with me. After I was born it was decided that my father’s relatives would</w:t>
      </w:r>
      <w:r>
        <w:rPr>
          <w:u w:val="single"/>
        </w:rPr>
        <w:t xml:space="preserve"> </w:t>
      </w:r>
      <w:r>
        <w:t>41</w:t>
      </w:r>
      <w:r>
        <w:rPr>
          <w:u w:val="single"/>
        </w:rPr>
        <w:t xml:space="preserve"> </w:t>
      </w:r>
      <w:r>
        <w:t>me in Manchester. No one spoke about Mum. Finally, I was shown  letters</w:t>
      </w:r>
      <w:r>
        <w:rPr>
          <w:spacing w:val="-1"/>
        </w:rPr>
        <w:t xml:space="preserve"> </w:t>
      </w:r>
      <w:r>
        <w:t>from Mum,</w:t>
      </w:r>
      <w:r>
        <w:rPr>
          <w:u w:val="single"/>
        </w:rPr>
        <w:t xml:space="preserve">  </w:t>
      </w:r>
      <w:r>
        <w:t>42</w:t>
      </w:r>
      <w:r>
        <w:rPr>
          <w:spacing w:val="55"/>
          <w:u w:val="single"/>
        </w:rPr>
        <w:t xml:space="preserve"> </w:t>
      </w:r>
      <w:r>
        <w:t>that she</w:t>
      </w:r>
      <w:r>
        <w:rPr>
          <w:spacing w:val="-1"/>
        </w:rPr>
        <w:t xml:space="preserve"> </w:t>
      </w:r>
      <w:r>
        <w:t>was a</w:t>
      </w:r>
      <w:r>
        <w:rPr>
          <w:spacing w:val="-1"/>
        </w:rPr>
        <w:t xml:space="preserve"> </w:t>
      </w:r>
      <w:r>
        <w:t>drug addict(</w:t>
      </w:r>
      <w:r>
        <w:rPr>
          <w:rFonts w:ascii="宋体" w:eastAsia="宋体" w:hAnsi="宋体" w:hint="eastAsia"/>
        </w:rPr>
        <w:t>瘾君子</w:t>
      </w:r>
      <w:r>
        <w:t>).</w:t>
      </w:r>
    </w:p>
    <w:p>
      <w:pPr>
        <w:pStyle w:val="BodyText"/>
        <w:spacing w:line="245" w:lineRule="exact"/>
        <w:ind w:left="980"/>
        <w:jc w:val="both"/>
      </w:pPr>
      <w:r>
        <w:t>All this was running through my head as I arrived in Glasgow on 27 December last year. My</w:t>
      </w:r>
    </w:p>
    <w:p>
      <w:pPr>
        <w:pStyle w:val="BodyText"/>
        <w:spacing w:before="193" w:line="408" w:lineRule="auto"/>
        <w:ind w:right="376"/>
        <w:jc w:val="both"/>
      </w:pPr>
      <w:r>
        <w:t>sister Leanne, from my mother’s side, had</w:t>
      </w:r>
      <w:r>
        <w:rPr>
          <w:u w:val="single"/>
        </w:rPr>
        <w:t xml:space="preserve">   </w:t>
      </w:r>
      <w:r>
        <w:t>43</w:t>
      </w:r>
      <w:r>
        <w:rPr>
          <w:u w:val="single"/>
        </w:rPr>
        <w:t xml:space="preserve">   </w:t>
      </w:r>
      <w:r>
        <w:t>me on Facebook, and we had been</w:t>
      </w:r>
      <w:r>
        <w:rPr>
          <w:u w:val="single"/>
        </w:rPr>
        <w:t xml:space="preserve">   </w:t>
      </w:r>
      <w:r>
        <w:t>44</w:t>
      </w:r>
      <w:r>
        <w:rPr>
          <w:u w:val="single"/>
        </w:rPr>
        <w:t xml:space="preserve">   </w:t>
      </w:r>
      <w:r>
        <w:t>for a   while, but had met only once or twice. Leanne had been brought up by our mother’s parents, and had some</w:t>
      </w:r>
      <w:r>
        <w:rPr>
          <w:u w:val="single"/>
        </w:rPr>
        <w:t xml:space="preserve"> </w:t>
      </w:r>
      <w:r>
        <w:t>45 with Mum throughout her life.  She was now living  in  Canada, but  returning for  Christmas and</w:t>
      </w:r>
      <w:r>
        <w:rPr>
          <w:u w:val="single"/>
        </w:rPr>
        <w:t xml:space="preserve">  </w:t>
      </w:r>
      <w:r>
        <w:t>46</w:t>
      </w:r>
      <w:r>
        <w:rPr>
          <w:u w:val="single"/>
        </w:rPr>
        <w:t xml:space="preserve">  </w:t>
      </w:r>
      <w:r>
        <w:t>to see all the family together. A big party had been arranged to welcome her  back, and everyone would be there, including our</w:t>
      </w:r>
      <w:r>
        <w:rPr>
          <w:u w:val="single"/>
        </w:rPr>
        <w:t xml:space="preserve"> </w:t>
      </w:r>
      <w:r>
        <w:t>47</w:t>
      </w:r>
      <w:r>
        <w:rPr>
          <w:u w:val="single"/>
        </w:rPr>
        <w:t xml:space="preserve"> </w:t>
      </w:r>
      <w:r>
        <w:t>.</w:t>
      </w:r>
    </w:p>
    <w:p>
      <w:pPr>
        <w:pStyle w:val="BodyText"/>
        <w:spacing w:line="270" w:lineRule="exact"/>
        <w:ind w:left="980"/>
      </w:pPr>
      <w:r>
        <w:t>In a very short time my sister and I made a __48</w:t>
      </w:r>
      <w:r>
        <w:rPr>
          <w:spacing w:val="58"/>
          <w:u w:val="single"/>
        </w:rPr>
        <w:t xml:space="preserve"> </w:t>
      </w:r>
      <w:r>
        <w:t xml:space="preserve">. I’d meet my sister as she arrived </w:t>
      </w:r>
      <w:r>
        <w:rPr>
          <w:spacing w:val="3"/>
        </w:rPr>
        <w:t>at</w:t>
      </w:r>
    </w:p>
    <w:p>
      <w:pPr>
        <w:pStyle w:val="BodyText"/>
        <w:spacing w:before="10"/>
        <w:ind w:left="0"/>
        <w:rPr>
          <w:sz w:val="8"/>
        </w:rPr>
      </w:pPr>
    </w:p>
    <w:p>
      <w:pPr>
        <w:pStyle w:val="BodyText"/>
        <w:spacing w:before="90" w:line="408" w:lineRule="auto"/>
        <w:ind w:right="382"/>
        <w:jc w:val="both"/>
      </w:pPr>
      <w:r>
        <w:t>Manchester airport, then we’d drive up to Glasgow</w:t>
      </w:r>
      <w:r>
        <w:rPr>
          <w:u w:val="single"/>
        </w:rPr>
        <w:t xml:space="preserve">   </w:t>
      </w:r>
      <w:r>
        <w:t>49</w:t>
      </w:r>
      <w:r>
        <w:rPr>
          <w:u w:val="single"/>
        </w:rPr>
        <w:t xml:space="preserve">   </w:t>
      </w:r>
      <w:r>
        <w:t>. Keeping it a surprise gave us a rush.   After about a four-hour  drive, we were there.  I’d</w:t>
      </w:r>
      <w:r>
        <w:rPr>
          <w:u w:val="single"/>
        </w:rPr>
        <w:t xml:space="preserve">   </w:t>
      </w:r>
      <w:r>
        <w:t>50</w:t>
      </w:r>
      <w:r>
        <w:rPr>
          <w:u w:val="single"/>
        </w:rPr>
        <w:t xml:space="preserve">   </w:t>
      </w:r>
      <w:r>
        <w:t>called someone “Mum” before. But there  she</w:t>
      </w:r>
      <w:r>
        <w:rPr>
          <w:spacing w:val="-2"/>
        </w:rPr>
        <w:t xml:space="preserve"> </w:t>
      </w:r>
      <w:r>
        <w:t>was.</w:t>
      </w:r>
    </w:p>
    <w:p>
      <w:pPr>
        <w:pStyle w:val="BodyText"/>
        <w:spacing w:line="408" w:lineRule="auto"/>
        <w:ind w:right="376" w:firstLine="480"/>
        <w:jc w:val="both"/>
      </w:pPr>
      <w:r>
        <w:t>We hugged were soon __51</w:t>
      </w:r>
      <w:r>
        <w:rPr>
          <w:u w:val="single"/>
        </w:rPr>
        <w:t xml:space="preserve"> </w:t>
      </w:r>
      <w:r>
        <w:t>. we could hardly get the words out fast enough. Seeing someone  so alike looking back at me was the strangest but most</w:t>
      </w:r>
      <w:r>
        <w:rPr>
          <w:u w:val="single"/>
        </w:rPr>
        <w:t xml:space="preserve">   </w:t>
      </w:r>
      <w:r>
        <w:t>52</w:t>
      </w:r>
      <w:r>
        <w:rPr>
          <w:u w:val="single"/>
        </w:rPr>
        <w:t xml:space="preserve">   </w:t>
      </w:r>
      <w:r>
        <w:t>experience. Though a lifetime may   have</w:t>
      </w:r>
      <w:r>
        <w:rPr>
          <w:u w:val="single"/>
        </w:rPr>
        <w:t xml:space="preserve">   </w:t>
      </w:r>
      <w:r>
        <w:t>53</w:t>
      </w:r>
      <w:r>
        <w:rPr>
          <w:u w:val="single"/>
        </w:rPr>
        <w:t xml:space="preserve">   </w:t>
      </w:r>
      <w:r>
        <w:t xml:space="preserve"> us, this woman at a party in Glasgow was my mum. She</w:t>
      </w:r>
      <w:r>
        <w:rPr>
          <w:u w:val="single"/>
        </w:rPr>
        <w:t xml:space="preserve">    </w:t>
      </w:r>
      <w:r>
        <w:t>54</w:t>
      </w:r>
      <w:r>
        <w:rPr>
          <w:u w:val="single"/>
        </w:rPr>
        <w:t xml:space="preserve">   </w:t>
      </w:r>
      <w:r>
        <w:t xml:space="preserve"> at me for a while,    before giving me a tight hug. All she could say was that she never thought we’d</w:t>
      </w:r>
      <w:r>
        <w:rPr>
          <w:u w:val="single"/>
        </w:rPr>
        <w:t xml:space="preserve"> </w:t>
      </w:r>
      <w:r>
        <w:t>55</w:t>
      </w:r>
      <w:r>
        <w:rPr>
          <w:spacing w:val="41"/>
          <w:u w:val="single"/>
        </w:rPr>
        <w:t xml:space="preserve"> </w:t>
      </w:r>
      <w:r>
        <w:t>again.</w:t>
      </w:r>
    </w:p>
    <w:p>
      <w:pPr>
        <w:pStyle w:val="BodyText"/>
        <w:spacing w:line="403" w:lineRule="auto"/>
        <w:ind w:right="326" w:firstLine="480"/>
        <w:jc w:val="both"/>
      </w:pPr>
      <w:r>
        <w:pict>
          <v:shapetype id="_x0000_t202" coordsize="21600,21600" o:spt="202" path="m,l,21600r21600,l21600,xe">
            <v:stroke joinstyle="miter"/>
            <v:path gradientshapeok="t" o:connecttype="rect"/>
          </v:shapetype>
          <v:shape id="_x0000_s1060" o:spid="_x0000_s1026" type="#_x0000_t202" style="width:404.3pt;height:83.5pt;margin-top:94.1pt;margin-left:74.55pt;mso-height-relative:page;mso-position-horizontal-relative:page;mso-width-relative:page;position:absolute;z-index:251658240" coordsize="21600,21600" filled="f" stroked="f">
            <v:stroke joinstyle="miter"/>
            <v:textbox inset="0,0,0,0">
              <w:txbxContent>
                <w:tbl>
                  <w:tblPr>
                    <w:tblStyle w:val="TableNormal"/>
                    <w:tblW w:w="0" w:type="auto"/>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Pr>
                  <w:tblGrid>
                    <w:gridCol w:w="410"/>
                    <w:gridCol w:w="1754"/>
                    <w:gridCol w:w="2155"/>
                    <w:gridCol w:w="1958"/>
                    <w:gridCol w:w="1807"/>
                  </w:tblGrid>
                  <w:tr>
                    <w:tblPrEx>
                      <w:tblW w:w="0" w:type="auto"/>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PrEx>
                    <w:trPr>
                      <w:trHeight w:val="366"/>
                    </w:trPr>
                    <w:tc>
                      <w:tcPr>
                        <w:tcW w:w="410" w:type="dxa"/>
                      </w:tcPr>
                      <w:p>
                        <w:pPr>
                          <w:pStyle w:val="TableParagraph"/>
                          <w:spacing w:before="0" w:line="266" w:lineRule="exact"/>
                          <w:rPr>
                            <w:sz w:val="24"/>
                          </w:rPr>
                        </w:pPr>
                        <w:r>
                          <w:rPr>
                            <w:sz w:val="24"/>
                          </w:rPr>
                          <w:t>41.</w:t>
                        </w:r>
                      </w:p>
                    </w:tc>
                    <w:tc>
                      <w:tcPr>
                        <w:tcW w:w="1754" w:type="dxa"/>
                      </w:tcPr>
                      <w:p>
                        <w:pPr>
                          <w:pStyle w:val="TableParagraph"/>
                          <w:spacing w:before="0" w:line="266" w:lineRule="exact"/>
                          <w:ind w:left="60"/>
                          <w:rPr>
                            <w:sz w:val="24"/>
                          </w:rPr>
                        </w:pPr>
                        <w:r>
                          <w:rPr>
                            <w:sz w:val="24"/>
                          </w:rPr>
                          <w:t>A. teach</w:t>
                        </w:r>
                      </w:p>
                    </w:tc>
                    <w:tc>
                      <w:tcPr>
                        <w:tcW w:w="2155" w:type="dxa"/>
                      </w:tcPr>
                      <w:p>
                        <w:pPr>
                          <w:pStyle w:val="TableParagraph"/>
                          <w:spacing w:before="0" w:line="266" w:lineRule="exact"/>
                          <w:ind w:left="365"/>
                          <w:rPr>
                            <w:sz w:val="24"/>
                          </w:rPr>
                        </w:pPr>
                        <w:r>
                          <w:rPr>
                            <w:sz w:val="24"/>
                          </w:rPr>
                          <w:t>B. control</w:t>
                        </w:r>
                      </w:p>
                    </w:tc>
                    <w:tc>
                      <w:tcPr>
                        <w:tcW w:w="1958" w:type="dxa"/>
                      </w:tcPr>
                      <w:p>
                        <w:pPr>
                          <w:pStyle w:val="TableParagraph"/>
                          <w:spacing w:before="0" w:line="266" w:lineRule="exact"/>
                          <w:ind w:left="310"/>
                          <w:rPr>
                            <w:sz w:val="24"/>
                          </w:rPr>
                        </w:pPr>
                        <w:r>
                          <w:rPr>
                            <w:sz w:val="24"/>
                          </w:rPr>
                          <w:t>C. raise</w:t>
                        </w:r>
                      </w:p>
                    </w:tc>
                    <w:tc>
                      <w:tcPr>
                        <w:tcW w:w="1807" w:type="dxa"/>
                      </w:tcPr>
                      <w:p>
                        <w:pPr>
                          <w:pStyle w:val="TableParagraph"/>
                          <w:spacing w:before="0" w:line="266" w:lineRule="exact"/>
                          <w:ind w:left="453"/>
                          <w:rPr>
                            <w:sz w:val="24"/>
                          </w:rPr>
                        </w:pPr>
                        <w:r>
                          <w:rPr>
                            <w:sz w:val="24"/>
                          </w:rPr>
                          <w:t>D. serve</w:t>
                        </w:r>
                      </w:p>
                    </w:tc>
                  </w:tr>
                  <w:tr>
                    <w:tblPrEx>
                      <w:tblW w:w="0" w:type="auto"/>
                      <w:tblInd w:w="7" w:type="dxa"/>
                      <w:tblLayout w:type="fixed"/>
                      <w:tblCellMar>
                        <w:top w:w="0" w:type="dxa"/>
                        <w:left w:w="0" w:type="dxa"/>
                        <w:bottom w:w="0" w:type="dxa"/>
                        <w:right w:w="0" w:type="dxa"/>
                      </w:tblCellMar>
                    </w:tblPrEx>
                    <w:trPr>
                      <w:trHeight w:val="467"/>
                    </w:trPr>
                    <w:tc>
                      <w:tcPr>
                        <w:tcW w:w="410" w:type="dxa"/>
                      </w:tcPr>
                      <w:p>
                        <w:pPr>
                          <w:pStyle w:val="TableParagraph"/>
                          <w:rPr>
                            <w:sz w:val="24"/>
                          </w:rPr>
                        </w:pPr>
                        <w:r>
                          <w:rPr>
                            <w:sz w:val="24"/>
                          </w:rPr>
                          <w:t>42.</w:t>
                        </w:r>
                      </w:p>
                    </w:tc>
                    <w:tc>
                      <w:tcPr>
                        <w:tcW w:w="1754" w:type="dxa"/>
                      </w:tcPr>
                      <w:p>
                        <w:pPr>
                          <w:pStyle w:val="TableParagraph"/>
                          <w:ind w:left="60"/>
                          <w:rPr>
                            <w:sz w:val="24"/>
                          </w:rPr>
                        </w:pPr>
                        <w:r>
                          <w:rPr>
                            <w:sz w:val="24"/>
                          </w:rPr>
                          <w:t>A. suggesting</w:t>
                        </w:r>
                      </w:p>
                    </w:tc>
                    <w:tc>
                      <w:tcPr>
                        <w:tcW w:w="2155" w:type="dxa"/>
                      </w:tcPr>
                      <w:p>
                        <w:pPr>
                          <w:pStyle w:val="TableParagraph"/>
                          <w:ind w:left="365"/>
                          <w:rPr>
                            <w:sz w:val="24"/>
                          </w:rPr>
                        </w:pPr>
                        <w:r>
                          <w:rPr>
                            <w:sz w:val="24"/>
                          </w:rPr>
                          <w:t>B. writing</w:t>
                        </w:r>
                      </w:p>
                    </w:tc>
                    <w:tc>
                      <w:tcPr>
                        <w:tcW w:w="1958" w:type="dxa"/>
                      </w:tcPr>
                      <w:p>
                        <w:pPr>
                          <w:pStyle w:val="TableParagraph"/>
                          <w:ind w:left="310"/>
                          <w:rPr>
                            <w:sz w:val="24"/>
                          </w:rPr>
                        </w:pPr>
                        <w:r>
                          <w:rPr>
                            <w:sz w:val="24"/>
                          </w:rPr>
                          <w:t>C. arguing</w:t>
                        </w:r>
                      </w:p>
                    </w:tc>
                    <w:tc>
                      <w:tcPr>
                        <w:tcW w:w="1807" w:type="dxa"/>
                      </w:tcPr>
                      <w:p>
                        <w:pPr>
                          <w:pStyle w:val="TableParagraph"/>
                          <w:ind w:left="453"/>
                          <w:rPr>
                            <w:sz w:val="24"/>
                          </w:rPr>
                        </w:pPr>
                        <w:r>
                          <w:rPr>
                            <w:sz w:val="24"/>
                          </w:rPr>
                          <w:t>D. promising</w:t>
                        </w:r>
                      </w:p>
                    </w:tc>
                  </w:tr>
                  <w:tr>
                    <w:tblPrEx>
                      <w:tblW w:w="0" w:type="auto"/>
                      <w:tblInd w:w="7" w:type="dxa"/>
                      <w:tblLayout w:type="fixed"/>
                      <w:tblCellMar>
                        <w:top w:w="0" w:type="dxa"/>
                        <w:left w:w="0" w:type="dxa"/>
                        <w:bottom w:w="0" w:type="dxa"/>
                        <w:right w:w="0" w:type="dxa"/>
                      </w:tblCellMar>
                    </w:tblPrEx>
                    <w:trPr>
                      <w:trHeight w:val="467"/>
                    </w:trPr>
                    <w:tc>
                      <w:tcPr>
                        <w:tcW w:w="410" w:type="dxa"/>
                      </w:tcPr>
                      <w:p>
                        <w:pPr>
                          <w:pStyle w:val="TableParagraph"/>
                          <w:rPr>
                            <w:sz w:val="24"/>
                          </w:rPr>
                        </w:pPr>
                        <w:r>
                          <w:rPr>
                            <w:sz w:val="24"/>
                          </w:rPr>
                          <w:t>43.</w:t>
                        </w:r>
                      </w:p>
                    </w:tc>
                    <w:tc>
                      <w:tcPr>
                        <w:tcW w:w="1754" w:type="dxa"/>
                      </w:tcPr>
                      <w:p>
                        <w:pPr>
                          <w:pStyle w:val="TableParagraph"/>
                          <w:ind w:left="60"/>
                          <w:rPr>
                            <w:sz w:val="24"/>
                          </w:rPr>
                        </w:pPr>
                        <w:r>
                          <w:rPr>
                            <w:sz w:val="24"/>
                          </w:rPr>
                          <w:t>A. challenged</w:t>
                        </w:r>
                      </w:p>
                    </w:tc>
                    <w:tc>
                      <w:tcPr>
                        <w:tcW w:w="2155" w:type="dxa"/>
                      </w:tcPr>
                      <w:p>
                        <w:pPr>
                          <w:pStyle w:val="TableParagraph"/>
                          <w:ind w:left="365"/>
                          <w:rPr>
                            <w:sz w:val="24"/>
                          </w:rPr>
                        </w:pPr>
                        <w:r>
                          <w:rPr>
                            <w:sz w:val="24"/>
                          </w:rPr>
                          <w:t>B. judged</w:t>
                        </w:r>
                      </w:p>
                    </w:tc>
                    <w:tc>
                      <w:tcPr>
                        <w:tcW w:w="1958" w:type="dxa"/>
                      </w:tcPr>
                      <w:p>
                        <w:pPr>
                          <w:pStyle w:val="TableParagraph"/>
                          <w:ind w:left="310"/>
                          <w:rPr>
                            <w:sz w:val="24"/>
                          </w:rPr>
                        </w:pPr>
                        <w:r>
                          <w:rPr>
                            <w:sz w:val="24"/>
                          </w:rPr>
                          <w:t>C. praised</w:t>
                        </w:r>
                      </w:p>
                    </w:tc>
                    <w:tc>
                      <w:tcPr>
                        <w:tcW w:w="1807" w:type="dxa"/>
                      </w:tcPr>
                      <w:p>
                        <w:pPr>
                          <w:pStyle w:val="TableParagraph"/>
                          <w:ind w:left="453"/>
                          <w:rPr>
                            <w:sz w:val="24"/>
                          </w:rPr>
                        </w:pPr>
                        <w:r>
                          <w:rPr>
                            <w:sz w:val="24"/>
                          </w:rPr>
                          <w:t>D. followed</w:t>
                        </w:r>
                      </w:p>
                    </w:tc>
                  </w:tr>
                  <w:tr>
                    <w:tblPrEx>
                      <w:tblW w:w="0" w:type="auto"/>
                      <w:tblInd w:w="7" w:type="dxa"/>
                      <w:tblLayout w:type="fixed"/>
                      <w:tblCellMar>
                        <w:top w:w="0" w:type="dxa"/>
                        <w:left w:w="0" w:type="dxa"/>
                        <w:bottom w:w="0" w:type="dxa"/>
                        <w:right w:w="0" w:type="dxa"/>
                      </w:tblCellMar>
                    </w:tblPrEx>
                    <w:trPr>
                      <w:trHeight w:val="366"/>
                    </w:trPr>
                    <w:tc>
                      <w:tcPr>
                        <w:tcW w:w="410" w:type="dxa"/>
                      </w:tcPr>
                      <w:p>
                        <w:pPr>
                          <w:pStyle w:val="TableParagraph"/>
                          <w:spacing w:line="256" w:lineRule="exact"/>
                          <w:rPr>
                            <w:sz w:val="24"/>
                          </w:rPr>
                        </w:pPr>
                        <w:r>
                          <w:rPr>
                            <w:sz w:val="24"/>
                          </w:rPr>
                          <w:t>44.</w:t>
                        </w:r>
                      </w:p>
                    </w:tc>
                    <w:tc>
                      <w:tcPr>
                        <w:tcW w:w="1754" w:type="dxa"/>
                      </w:tcPr>
                      <w:p>
                        <w:pPr>
                          <w:pStyle w:val="TableParagraph"/>
                          <w:spacing w:line="256" w:lineRule="exact"/>
                          <w:ind w:left="60"/>
                          <w:rPr>
                            <w:sz w:val="24"/>
                          </w:rPr>
                        </w:pPr>
                        <w:r>
                          <w:rPr>
                            <w:sz w:val="24"/>
                          </w:rPr>
                          <w:t>A. wondering</w:t>
                        </w:r>
                      </w:p>
                    </w:tc>
                    <w:tc>
                      <w:tcPr>
                        <w:tcW w:w="2155" w:type="dxa"/>
                      </w:tcPr>
                      <w:p>
                        <w:pPr>
                          <w:pStyle w:val="TableParagraph"/>
                          <w:spacing w:line="256" w:lineRule="exact"/>
                          <w:ind w:left="365"/>
                          <w:rPr>
                            <w:sz w:val="24"/>
                          </w:rPr>
                        </w:pPr>
                        <w:r>
                          <w:rPr>
                            <w:sz w:val="24"/>
                          </w:rPr>
                          <w:t>B. complaining</w:t>
                        </w:r>
                      </w:p>
                    </w:tc>
                    <w:tc>
                      <w:tcPr>
                        <w:tcW w:w="1958" w:type="dxa"/>
                      </w:tcPr>
                      <w:p>
                        <w:pPr>
                          <w:pStyle w:val="TableParagraph"/>
                          <w:spacing w:line="256" w:lineRule="exact"/>
                          <w:ind w:left="310"/>
                          <w:rPr>
                            <w:sz w:val="24"/>
                          </w:rPr>
                        </w:pPr>
                        <w:r>
                          <w:rPr>
                            <w:sz w:val="24"/>
                          </w:rPr>
                          <w:t>C. searching</w:t>
                        </w:r>
                      </w:p>
                    </w:tc>
                    <w:tc>
                      <w:tcPr>
                        <w:tcW w:w="1807" w:type="dxa"/>
                      </w:tcPr>
                      <w:p>
                        <w:pPr>
                          <w:pStyle w:val="TableParagraph"/>
                          <w:spacing w:line="256" w:lineRule="exact"/>
                          <w:ind w:left="453"/>
                          <w:rPr>
                            <w:sz w:val="24"/>
                          </w:rPr>
                        </w:pPr>
                        <w:r>
                          <w:rPr>
                            <w:sz w:val="24"/>
                          </w:rPr>
                          <w:t>D. messaging</w:t>
                        </w:r>
                      </w:p>
                    </w:tc>
                  </w:tr>
                </w:tbl>
                <w:p>
                  <w:pPr>
                    <w:pStyle w:val="BodyText"/>
                    <w:ind w:left="0"/>
                  </w:pPr>
                </w:p>
              </w:txbxContent>
            </v:textbox>
          </v:shape>
        </w:pict>
      </w:r>
      <w:r>
        <w:t>She’d been</w:t>
      </w:r>
      <w:r>
        <w:rPr>
          <w:u w:val="single"/>
        </w:rPr>
        <w:t xml:space="preserve">  </w:t>
      </w:r>
      <w:r>
        <w:t>56</w:t>
      </w:r>
      <w:r>
        <w:rPr>
          <w:u w:val="single"/>
        </w:rPr>
        <w:t xml:space="preserve">  </w:t>
      </w:r>
      <w:r>
        <w:t>of drugs for five years. She told me how she now works for a charity  that   helps young people</w:t>
      </w:r>
      <w:r>
        <w:rPr>
          <w:u w:val="single"/>
        </w:rPr>
        <w:t xml:space="preserve">    </w:t>
      </w:r>
      <w:r>
        <w:t>57</w:t>
      </w:r>
      <w:r>
        <w:rPr>
          <w:u w:val="single"/>
        </w:rPr>
        <w:t xml:space="preserve">     </w:t>
      </w:r>
      <w:r>
        <w:t xml:space="preserve">the same problems she had. We now talk regularly, and I feel </w:t>
      </w:r>
      <w:r>
        <w:rPr>
          <w:u w:val="single"/>
        </w:rPr>
        <w:t xml:space="preserve">    </w:t>
      </w:r>
      <w:r>
        <w:t>58</w:t>
      </w:r>
      <w:r>
        <w:rPr>
          <w:u w:val="single"/>
        </w:rPr>
        <w:t xml:space="preserve">    </w:t>
      </w:r>
      <w:r>
        <w:t xml:space="preserve"> she’s my mother. That’s something I couldn’t have even</w:t>
      </w:r>
      <w:r>
        <w:rPr>
          <w:u w:val="single"/>
        </w:rPr>
        <w:t xml:space="preserve"> </w:t>
      </w:r>
      <w:r>
        <w:t>59</w:t>
      </w:r>
      <w:r>
        <w:rPr>
          <w:u w:val="single"/>
        </w:rPr>
        <w:t xml:space="preserve"> </w:t>
      </w:r>
      <w:r>
        <w:t>when the door opened to her at that Christmas</w:t>
      </w:r>
      <w:r>
        <w:rPr>
          <w:spacing w:val="-2"/>
        </w:rPr>
        <w:t xml:space="preserve"> </w:t>
      </w:r>
      <w:r>
        <w:t>party. Life</w:t>
      </w:r>
      <w:r>
        <w:rPr>
          <w:spacing w:val="-1"/>
        </w:rPr>
        <w:t xml:space="preserve"> </w:t>
      </w:r>
      <w:r>
        <w:t>may be</w:t>
      </w:r>
      <w:r>
        <w:rPr>
          <w:spacing w:val="-2"/>
        </w:rPr>
        <w:t xml:space="preserve"> </w:t>
      </w:r>
      <w:r>
        <w:t>short</w:t>
      </w:r>
      <w:r>
        <w:rPr>
          <w:spacing w:val="-1"/>
        </w:rPr>
        <w:t xml:space="preserve">, </w:t>
      </w:r>
      <w:r>
        <w:t>but it’s always</w:t>
      </w:r>
      <w:r>
        <w:rPr>
          <w:spacing w:val="57"/>
          <w:u w:val="single"/>
        </w:rPr>
        <w:t xml:space="preserve"> </w:t>
      </w:r>
      <w:r>
        <w:t>60</w:t>
      </w:r>
      <w:r>
        <w:rPr>
          <w:spacing w:val="54"/>
          <w:u w:val="single"/>
        </w:rPr>
        <w:t xml:space="preserve"> </w:t>
      </w:r>
      <w:r>
        <w:t>enough to reconcile(</w:t>
      </w:r>
      <w:r>
        <w:rPr>
          <w:rFonts w:ascii="宋体" w:eastAsia="宋体" w:hAnsi="宋体" w:hint="eastAsia"/>
        </w:rPr>
        <w:t>和好</w:t>
      </w:r>
      <w:r>
        <w:t>).</w:t>
      </w:r>
    </w:p>
    <w:p>
      <w:pPr>
        <w:spacing w:after="0" w:line="403" w:lineRule="auto"/>
        <w:jc w:val="both"/>
        <w:sectPr>
          <w:pgSz w:w="11910" w:h="16840"/>
          <w:pgMar w:top="1340" w:right="700" w:bottom="1400" w:left="580" w:header="608" w:footer="1173" w:gutter="0"/>
          <w:cols w:space="720"/>
        </w:sectPr>
      </w:pPr>
    </w:p>
    <w:p>
      <w:pPr>
        <w:pStyle w:val="BodyText"/>
        <w:spacing w:before="2"/>
        <w:ind w:left="0"/>
        <w:rPr>
          <w:sz w:val="16"/>
        </w:rPr>
      </w:pPr>
    </w:p>
    <w:tbl>
      <w:tblPr>
        <w:tblStyle w:val="TableNormal"/>
        <w:tblW w:w="0" w:type="auto"/>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Pr>
      <w:tblGrid>
        <w:gridCol w:w="410"/>
        <w:gridCol w:w="1886"/>
        <w:gridCol w:w="2093"/>
        <w:gridCol w:w="1952"/>
        <w:gridCol w:w="1971"/>
      </w:tblGrid>
      <w:tr>
        <w:tblPrEx>
          <w:tblW w:w="0" w:type="auto"/>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PrEx>
        <w:trPr>
          <w:trHeight w:val="367"/>
        </w:trPr>
        <w:tc>
          <w:tcPr>
            <w:tcW w:w="410" w:type="dxa"/>
          </w:tcPr>
          <w:p>
            <w:pPr>
              <w:pStyle w:val="TableParagraph"/>
              <w:spacing w:before="0" w:line="266" w:lineRule="exact"/>
              <w:rPr>
                <w:sz w:val="24"/>
              </w:rPr>
            </w:pPr>
            <w:r>
              <w:rPr>
                <w:sz w:val="24"/>
              </w:rPr>
              <w:t>45.</w:t>
            </w:r>
          </w:p>
        </w:tc>
        <w:tc>
          <w:tcPr>
            <w:tcW w:w="1886" w:type="dxa"/>
          </w:tcPr>
          <w:p>
            <w:pPr>
              <w:pStyle w:val="TableParagraph"/>
              <w:spacing w:before="0" w:line="266" w:lineRule="exact"/>
              <w:ind w:left="60"/>
              <w:rPr>
                <w:sz w:val="24"/>
              </w:rPr>
            </w:pPr>
            <w:r>
              <w:rPr>
                <w:sz w:val="24"/>
              </w:rPr>
              <w:t>A. argument</w:t>
            </w:r>
          </w:p>
        </w:tc>
        <w:tc>
          <w:tcPr>
            <w:tcW w:w="2093" w:type="dxa"/>
          </w:tcPr>
          <w:p>
            <w:pPr>
              <w:pStyle w:val="TableParagraph"/>
              <w:spacing w:before="0" w:line="266" w:lineRule="exact"/>
              <w:ind w:left="233"/>
              <w:rPr>
                <w:sz w:val="24"/>
              </w:rPr>
            </w:pPr>
            <w:r>
              <w:rPr>
                <w:sz w:val="24"/>
              </w:rPr>
              <w:t>B. contact</w:t>
            </w:r>
          </w:p>
        </w:tc>
        <w:tc>
          <w:tcPr>
            <w:tcW w:w="1952" w:type="dxa"/>
          </w:tcPr>
          <w:p>
            <w:pPr>
              <w:pStyle w:val="TableParagraph"/>
              <w:spacing w:before="0" w:line="266" w:lineRule="exact"/>
              <w:ind w:left="240"/>
              <w:rPr>
                <w:sz w:val="24"/>
              </w:rPr>
            </w:pPr>
            <w:r>
              <w:rPr>
                <w:sz w:val="24"/>
              </w:rPr>
              <w:t>C. fun</w:t>
            </w:r>
          </w:p>
        </w:tc>
        <w:tc>
          <w:tcPr>
            <w:tcW w:w="1971" w:type="dxa"/>
          </w:tcPr>
          <w:p>
            <w:pPr>
              <w:pStyle w:val="TableParagraph"/>
              <w:spacing w:before="0" w:line="266" w:lineRule="exact"/>
              <w:ind w:left="389"/>
              <w:rPr>
                <w:sz w:val="24"/>
              </w:rPr>
            </w:pPr>
            <w:r>
              <w:rPr>
                <w:sz w:val="24"/>
              </w:rPr>
              <w:t>D. trouble</w:t>
            </w:r>
          </w:p>
        </w:tc>
      </w:tr>
      <w:tr>
        <w:tblPrEx>
          <w:tblW w:w="0" w:type="auto"/>
          <w:tblInd w:w="918" w:type="dxa"/>
          <w:tblLayout w:type="fixed"/>
          <w:tblCellMar>
            <w:top w:w="0" w:type="dxa"/>
            <w:left w:w="0" w:type="dxa"/>
            <w:bottom w:w="0" w:type="dxa"/>
            <w:right w:w="0" w:type="dxa"/>
          </w:tblCellMar>
        </w:tblPrEx>
        <w:trPr>
          <w:trHeight w:val="468"/>
        </w:trPr>
        <w:tc>
          <w:tcPr>
            <w:tcW w:w="410" w:type="dxa"/>
          </w:tcPr>
          <w:p>
            <w:pPr>
              <w:pStyle w:val="TableParagraph"/>
              <w:rPr>
                <w:sz w:val="24"/>
              </w:rPr>
            </w:pPr>
            <w:r>
              <w:rPr>
                <w:sz w:val="24"/>
              </w:rPr>
              <w:t>46.</w:t>
            </w:r>
          </w:p>
        </w:tc>
        <w:tc>
          <w:tcPr>
            <w:tcW w:w="1886" w:type="dxa"/>
          </w:tcPr>
          <w:p>
            <w:pPr>
              <w:pStyle w:val="TableParagraph"/>
              <w:ind w:left="60"/>
              <w:rPr>
                <w:sz w:val="24"/>
              </w:rPr>
            </w:pPr>
            <w:r>
              <w:rPr>
                <w:sz w:val="24"/>
              </w:rPr>
              <w:t>A. calm</w:t>
            </w:r>
          </w:p>
        </w:tc>
        <w:tc>
          <w:tcPr>
            <w:tcW w:w="2093" w:type="dxa"/>
          </w:tcPr>
          <w:p>
            <w:pPr>
              <w:pStyle w:val="TableParagraph"/>
              <w:ind w:left="233"/>
              <w:rPr>
                <w:sz w:val="24"/>
              </w:rPr>
            </w:pPr>
            <w:r>
              <w:rPr>
                <w:sz w:val="24"/>
              </w:rPr>
              <w:t>B. afraid</w:t>
            </w:r>
          </w:p>
        </w:tc>
        <w:tc>
          <w:tcPr>
            <w:tcW w:w="1952" w:type="dxa"/>
          </w:tcPr>
          <w:p>
            <w:pPr>
              <w:pStyle w:val="TableParagraph"/>
              <w:ind w:left="240"/>
              <w:rPr>
                <w:sz w:val="24"/>
              </w:rPr>
            </w:pPr>
            <w:r>
              <w:rPr>
                <w:sz w:val="24"/>
              </w:rPr>
              <w:t>C. confident</w:t>
            </w:r>
          </w:p>
        </w:tc>
        <w:tc>
          <w:tcPr>
            <w:tcW w:w="1971" w:type="dxa"/>
          </w:tcPr>
          <w:p>
            <w:pPr>
              <w:pStyle w:val="TableParagraph"/>
              <w:ind w:left="389"/>
              <w:rPr>
                <w:sz w:val="24"/>
              </w:rPr>
            </w:pPr>
            <w:r>
              <w:rPr>
                <w:sz w:val="24"/>
              </w:rPr>
              <w:t>D. anxious</w:t>
            </w:r>
          </w:p>
        </w:tc>
      </w:tr>
      <w:tr>
        <w:tblPrEx>
          <w:tblW w:w="0" w:type="auto"/>
          <w:tblInd w:w="918" w:type="dxa"/>
          <w:tblLayout w:type="fixed"/>
          <w:tblCellMar>
            <w:top w:w="0" w:type="dxa"/>
            <w:left w:w="0" w:type="dxa"/>
            <w:bottom w:w="0" w:type="dxa"/>
            <w:right w:w="0" w:type="dxa"/>
          </w:tblCellMar>
        </w:tblPrEx>
        <w:trPr>
          <w:trHeight w:val="467"/>
        </w:trPr>
        <w:tc>
          <w:tcPr>
            <w:tcW w:w="410" w:type="dxa"/>
          </w:tcPr>
          <w:p>
            <w:pPr>
              <w:pStyle w:val="TableParagraph"/>
              <w:rPr>
                <w:sz w:val="24"/>
              </w:rPr>
            </w:pPr>
            <w:r>
              <w:rPr>
                <w:sz w:val="24"/>
              </w:rPr>
              <w:t>47.</w:t>
            </w:r>
          </w:p>
        </w:tc>
        <w:tc>
          <w:tcPr>
            <w:tcW w:w="1886" w:type="dxa"/>
          </w:tcPr>
          <w:p>
            <w:pPr>
              <w:pStyle w:val="TableParagraph"/>
              <w:ind w:left="60"/>
              <w:rPr>
                <w:sz w:val="24"/>
              </w:rPr>
            </w:pPr>
            <w:r>
              <w:rPr>
                <w:sz w:val="24"/>
              </w:rPr>
              <w:t>A. sister</w:t>
            </w:r>
          </w:p>
        </w:tc>
        <w:tc>
          <w:tcPr>
            <w:tcW w:w="2093" w:type="dxa"/>
          </w:tcPr>
          <w:p>
            <w:pPr>
              <w:pStyle w:val="TableParagraph"/>
              <w:ind w:left="233"/>
              <w:rPr>
                <w:sz w:val="24"/>
              </w:rPr>
            </w:pPr>
            <w:r>
              <w:rPr>
                <w:sz w:val="24"/>
              </w:rPr>
              <w:t>B. mum</w:t>
            </w:r>
          </w:p>
        </w:tc>
        <w:tc>
          <w:tcPr>
            <w:tcW w:w="1952" w:type="dxa"/>
          </w:tcPr>
          <w:p>
            <w:pPr>
              <w:pStyle w:val="TableParagraph"/>
              <w:ind w:left="240"/>
              <w:rPr>
                <w:sz w:val="24"/>
              </w:rPr>
            </w:pPr>
            <w:r>
              <w:rPr>
                <w:sz w:val="24"/>
              </w:rPr>
              <w:t>C. father</w:t>
            </w:r>
          </w:p>
        </w:tc>
        <w:tc>
          <w:tcPr>
            <w:tcW w:w="1971" w:type="dxa"/>
          </w:tcPr>
          <w:p>
            <w:pPr>
              <w:pStyle w:val="TableParagraph"/>
              <w:ind w:left="389"/>
              <w:rPr>
                <w:sz w:val="24"/>
              </w:rPr>
            </w:pPr>
            <w:r>
              <w:rPr>
                <w:sz w:val="24"/>
              </w:rPr>
              <w:t>D. grandparents</w:t>
            </w:r>
          </w:p>
        </w:tc>
      </w:tr>
      <w:tr>
        <w:tblPrEx>
          <w:tblW w:w="0" w:type="auto"/>
          <w:tblInd w:w="918" w:type="dxa"/>
          <w:tblLayout w:type="fixed"/>
          <w:tblCellMar>
            <w:top w:w="0" w:type="dxa"/>
            <w:left w:w="0" w:type="dxa"/>
            <w:bottom w:w="0" w:type="dxa"/>
            <w:right w:w="0" w:type="dxa"/>
          </w:tblCellMar>
        </w:tblPrEx>
        <w:trPr>
          <w:trHeight w:val="468"/>
        </w:trPr>
        <w:tc>
          <w:tcPr>
            <w:tcW w:w="410" w:type="dxa"/>
          </w:tcPr>
          <w:p>
            <w:pPr>
              <w:pStyle w:val="TableParagraph"/>
              <w:rPr>
                <w:sz w:val="24"/>
              </w:rPr>
            </w:pPr>
            <w:r>
              <w:rPr>
                <w:sz w:val="24"/>
              </w:rPr>
              <w:t>48.</w:t>
            </w:r>
          </w:p>
        </w:tc>
        <w:tc>
          <w:tcPr>
            <w:tcW w:w="1886" w:type="dxa"/>
          </w:tcPr>
          <w:p>
            <w:pPr>
              <w:pStyle w:val="TableParagraph"/>
              <w:ind w:left="60"/>
              <w:rPr>
                <w:sz w:val="24"/>
              </w:rPr>
            </w:pPr>
            <w:r>
              <w:rPr>
                <w:sz w:val="24"/>
              </w:rPr>
              <w:t>A. deal</w:t>
            </w:r>
          </w:p>
        </w:tc>
        <w:tc>
          <w:tcPr>
            <w:tcW w:w="2093" w:type="dxa"/>
          </w:tcPr>
          <w:p>
            <w:pPr>
              <w:pStyle w:val="TableParagraph"/>
              <w:ind w:left="233"/>
              <w:rPr>
                <w:sz w:val="24"/>
              </w:rPr>
            </w:pPr>
            <w:r>
              <w:rPr>
                <w:sz w:val="24"/>
              </w:rPr>
              <w:t>B. trick</w:t>
            </w:r>
          </w:p>
        </w:tc>
        <w:tc>
          <w:tcPr>
            <w:tcW w:w="1952" w:type="dxa"/>
          </w:tcPr>
          <w:p>
            <w:pPr>
              <w:pStyle w:val="TableParagraph"/>
              <w:ind w:left="240"/>
              <w:rPr>
                <w:sz w:val="24"/>
              </w:rPr>
            </w:pPr>
            <w:r>
              <w:rPr>
                <w:sz w:val="24"/>
              </w:rPr>
              <w:t>C. plan</w:t>
            </w:r>
          </w:p>
        </w:tc>
        <w:tc>
          <w:tcPr>
            <w:tcW w:w="1971" w:type="dxa"/>
          </w:tcPr>
          <w:p>
            <w:pPr>
              <w:pStyle w:val="TableParagraph"/>
              <w:ind w:left="389"/>
              <w:rPr>
                <w:sz w:val="24"/>
              </w:rPr>
            </w:pPr>
            <w:r>
              <w:rPr>
                <w:sz w:val="24"/>
              </w:rPr>
              <w:t>D. change</w:t>
            </w:r>
          </w:p>
        </w:tc>
      </w:tr>
      <w:tr>
        <w:tblPrEx>
          <w:tblW w:w="0" w:type="auto"/>
          <w:tblInd w:w="918" w:type="dxa"/>
          <w:tblLayout w:type="fixed"/>
          <w:tblCellMar>
            <w:top w:w="0" w:type="dxa"/>
            <w:left w:w="0" w:type="dxa"/>
            <w:bottom w:w="0" w:type="dxa"/>
            <w:right w:w="0" w:type="dxa"/>
          </w:tblCellMar>
        </w:tblPrEx>
        <w:trPr>
          <w:trHeight w:val="467"/>
        </w:trPr>
        <w:tc>
          <w:tcPr>
            <w:tcW w:w="410" w:type="dxa"/>
          </w:tcPr>
          <w:p>
            <w:pPr>
              <w:pStyle w:val="TableParagraph"/>
              <w:rPr>
                <w:sz w:val="24"/>
              </w:rPr>
            </w:pPr>
            <w:r>
              <w:rPr>
                <w:sz w:val="24"/>
              </w:rPr>
              <w:t>49.</w:t>
            </w:r>
          </w:p>
        </w:tc>
        <w:tc>
          <w:tcPr>
            <w:tcW w:w="1886" w:type="dxa"/>
          </w:tcPr>
          <w:p>
            <w:pPr>
              <w:pStyle w:val="TableParagraph"/>
              <w:ind w:left="60"/>
              <w:rPr>
                <w:sz w:val="24"/>
              </w:rPr>
            </w:pPr>
            <w:r>
              <w:rPr>
                <w:sz w:val="24"/>
              </w:rPr>
              <w:t>A. in advance</w:t>
            </w:r>
          </w:p>
        </w:tc>
        <w:tc>
          <w:tcPr>
            <w:tcW w:w="2093" w:type="dxa"/>
          </w:tcPr>
          <w:p>
            <w:pPr>
              <w:pStyle w:val="TableParagraph"/>
              <w:ind w:left="233"/>
              <w:rPr>
                <w:sz w:val="24"/>
              </w:rPr>
            </w:pPr>
            <w:r>
              <w:rPr>
                <w:sz w:val="24"/>
              </w:rPr>
              <w:t>B. in turn</w:t>
            </w:r>
          </w:p>
        </w:tc>
        <w:tc>
          <w:tcPr>
            <w:tcW w:w="1952" w:type="dxa"/>
          </w:tcPr>
          <w:p>
            <w:pPr>
              <w:pStyle w:val="TableParagraph"/>
              <w:ind w:left="240"/>
              <w:rPr>
                <w:sz w:val="24"/>
              </w:rPr>
            </w:pPr>
            <w:r>
              <w:rPr>
                <w:sz w:val="24"/>
              </w:rPr>
              <w:t>C. in time</w:t>
            </w:r>
          </w:p>
        </w:tc>
        <w:tc>
          <w:tcPr>
            <w:tcW w:w="1971" w:type="dxa"/>
          </w:tcPr>
          <w:p>
            <w:pPr>
              <w:pStyle w:val="TableParagraph"/>
              <w:ind w:left="389"/>
              <w:rPr>
                <w:sz w:val="24"/>
              </w:rPr>
            </w:pPr>
            <w:r>
              <w:rPr>
                <w:sz w:val="24"/>
              </w:rPr>
              <w:t>D. in secret</w:t>
            </w:r>
          </w:p>
        </w:tc>
      </w:tr>
      <w:tr>
        <w:tblPrEx>
          <w:tblW w:w="0" w:type="auto"/>
          <w:tblInd w:w="918" w:type="dxa"/>
          <w:tblLayout w:type="fixed"/>
          <w:tblCellMar>
            <w:top w:w="0" w:type="dxa"/>
            <w:left w:w="0" w:type="dxa"/>
            <w:bottom w:w="0" w:type="dxa"/>
            <w:right w:w="0" w:type="dxa"/>
          </w:tblCellMar>
        </w:tblPrEx>
        <w:trPr>
          <w:trHeight w:val="468"/>
        </w:trPr>
        <w:tc>
          <w:tcPr>
            <w:tcW w:w="410" w:type="dxa"/>
          </w:tcPr>
          <w:p>
            <w:pPr>
              <w:pStyle w:val="TableParagraph"/>
              <w:rPr>
                <w:sz w:val="24"/>
              </w:rPr>
            </w:pPr>
            <w:r>
              <w:rPr>
                <w:sz w:val="24"/>
              </w:rPr>
              <w:t>50.</w:t>
            </w:r>
          </w:p>
        </w:tc>
        <w:tc>
          <w:tcPr>
            <w:tcW w:w="1886" w:type="dxa"/>
          </w:tcPr>
          <w:p>
            <w:pPr>
              <w:pStyle w:val="TableParagraph"/>
              <w:ind w:left="60"/>
              <w:rPr>
                <w:sz w:val="24"/>
              </w:rPr>
            </w:pPr>
            <w:r>
              <w:rPr>
                <w:sz w:val="24"/>
              </w:rPr>
              <w:t>A. ever</w:t>
            </w:r>
          </w:p>
        </w:tc>
        <w:tc>
          <w:tcPr>
            <w:tcW w:w="2093" w:type="dxa"/>
          </w:tcPr>
          <w:p>
            <w:pPr>
              <w:pStyle w:val="TableParagraph"/>
              <w:ind w:left="233"/>
              <w:rPr>
                <w:sz w:val="24"/>
              </w:rPr>
            </w:pPr>
            <w:r>
              <w:rPr>
                <w:sz w:val="24"/>
              </w:rPr>
              <w:t>B. even</w:t>
            </w:r>
          </w:p>
        </w:tc>
        <w:tc>
          <w:tcPr>
            <w:tcW w:w="1952" w:type="dxa"/>
          </w:tcPr>
          <w:p>
            <w:pPr>
              <w:pStyle w:val="TableParagraph"/>
              <w:ind w:left="240"/>
              <w:rPr>
                <w:sz w:val="24"/>
              </w:rPr>
            </w:pPr>
            <w:r>
              <w:rPr>
                <w:sz w:val="24"/>
              </w:rPr>
              <w:t>C. always</w:t>
            </w:r>
          </w:p>
        </w:tc>
        <w:tc>
          <w:tcPr>
            <w:tcW w:w="1971" w:type="dxa"/>
          </w:tcPr>
          <w:p>
            <w:pPr>
              <w:pStyle w:val="TableParagraph"/>
              <w:ind w:left="389"/>
              <w:rPr>
                <w:sz w:val="24"/>
              </w:rPr>
            </w:pPr>
            <w:r>
              <w:rPr>
                <w:sz w:val="24"/>
              </w:rPr>
              <w:t>D. never</w:t>
            </w:r>
          </w:p>
        </w:tc>
      </w:tr>
      <w:tr>
        <w:tblPrEx>
          <w:tblW w:w="0" w:type="auto"/>
          <w:tblInd w:w="918" w:type="dxa"/>
          <w:tblLayout w:type="fixed"/>
          <w:tblCellMar>
            <w:top w:w="0" w:type="dxa"/>
            <w:left w:w="0" w:type="dxa"/>
            <w:bottom w:w="0" w:type="dxa"/>
            <w:right w:w="0" w:type="dxa"/>
          </w:tblCellMar>
        </w:tblPrEx>
        <w:trPr>
          <w:trHeight w:val="468"/>
        </w:trPr>
        <w:tc>
          <w:tcPr>
            <w:tcW w:w="410" w:type="dxa"/>
          </w:tcPr>
          <w:p>
            <w:pPr>
              <w:pStyle w:val="TableParagraph"/>
              <w:rPr>
                <w:sz w:val="24"/>
              </w:rPr>
            </w:pPr>
            <w:r>
              <w:rPr>
                <w:sz w:val="24"/>
              </w:rPr>
              <w:t>51.</w:t>
            </w:r>
          </w:p>
        </w:tc>
        <w:tc>
          <w:tcPr>
            <w:tcW w:w="1886" w:type="dxa"/>
          </w:tcPr>
          <w:p>
            <w:pPr>
              <w:pStyle w:val="TableParagraph"/>
              <w:ind w:left="60"/>
              <w:rPr>
                <w:sz w:val="24"/>
              </w:rPr>
            </w:pPr>
            <w:r>
              <w:rPr>
                <w:sz w:val="24"/>
              </w:rPr>
              <w:t>A. looking away</w:t>
            </w:r>
          </w:p>
        </w:tc>
        <w:tc>
          <w:tcPr>
            <w:tcW w:w="2093" w:type="dxa"/>
          </w:tcPr>
          <w:p>
            <w:pPr>
              <w:pStyle w:val="TableParagraph"/>
              <w:ind w:left="233"/>
              <w:rPr>
                <w:sz w:val="24"/>
              </w:rPr>
            </w:pPr>
            <w:r>
              <w:rPr>
                <w:sz w:val="24"/>
              </w:rPr>
              <w:t>B. chatting away</w:t>
            </w:r>
          </w:p>
        </w:tc>
        <w:tc>
          <w:tcPr>
            <w:tcW w:w="1952" w:type="dxa"/>
          </w:tcPr>
          <w:p>
            <w:pPr>
              <w:pStyle w:val="TableParagraph"/>
              <w:ind w:left="240"/>
              <w:rPr>
                <w:sz w:val="24"/>
              </w:rPr>
            </w:pPr>
            <w:r>
              <w:rPr>
                <w:sz w:val="24"/>
              </w:rPr>
              <w:t>C. turning up</w:t>
            </w:r>
          </w:p>
        </w:tc>
        <w:tc>
          <w:tcPr>
            <w:tcW w:w="1971" w:type="dxa"/>
          </w:tcPr>
          <w:p>
            <w:pPr>
              <w:pStyle w:val="TableParagraph"/>
              <w:ind w:left="389"/>
              <w:rPr>
                <w:sz w:val="24"/>
              </w:rPr>
            </w:pPr>
            <w:r>
              <w:rPr>
                <w:sz w:val="24"/>
              </w:rPr>
              <w:t>D. picking up</w:t>
            </w:r>
          </w:p>
        </w:tc>
      </w:tr>
      <w:tr>
        <w:tblPrEx>
          <w:tblW w:w="0" w:type="auto"/>
          <w:tblInd w:w="918" w:type="dxa"/>
          <w:tblLayout w:type="fixed"/>
          <w:tblCellMar>
            <w:top w:w="0" w:type="dxa"/>
            <w:left w:w="0" w:type="dxa"/>
            <w:bottom w:w="0" w:type="dxa"/>
            <w:right w:w="0" w:type="dxa"/>
          </w:tblCellMar>
        </w:tblPrEx>
        <w:trPr>
          <w:trHeight w:val="467"/>
        </w:trPr>
        <w:tc>
          <w:tcPr>
            <w:tcW w:w="410" w:type="dxa"/>
          </w:tcPr>
          <w:p>
            <w:pPr>
              <w:pStyle w:val="TableParagraph"/>
              <w:rPr>
                <w:sz w:val="24"/>
              </w:rPr>
            </w:pPr>
            <w:r>
              <w:rPr>
                <w:sz w:val="24"/>
              </w:rPr>
              <w:t>52.</w:t>
            </w:r>
          </w:p>
        </w:tc>
        <w:tc>
          <w:tcPr>
            <w:tcW w:w="1886" w:type="dxa"/>
          </w:tcPr>
          <w:p>
            <w:pPr>
              <w:pStyle w:val="TableParagraph"/>
              <w:ind w:left="60"/>
              <w:rPr>
                <w:sz w:val="24"/>
              </w:rPr>
            </w:pPr>
            <w:r>
              <w:rPr>
                <w:sz w:val="24"/>
              </w:rPr>
              <w:t>A. comforting</w:t>
            </w:r>
          </w:p>
        </w:tc>
        <w:tc>
          <w:tcPr>
            <w:tcW w:w="2093" w:type="dxa"/>
          </w:tcPr>
          <w:p>
            <w:pPr>
              <w:pStyle w:val="TableParagraph"/>
              <w:ind w:left="233"/>
              <w:rPr>
                <w:sz w:val="24"/>
              </w:rPr>
            </w:pPr>
            <w:r>
              <w:rPr>
                <w:sz w:val="24"/>
              </w:rPr>
              <w:t>B. surprising</w:t>
            </w:r>
          </w:p>
        </w:tc>
        <w:tc>
          <w:tcPr>
            <w:tcW w:w="1952" w:type="dxa"/>
          </w:tcPr>
          <w:p>
            <w:pPr>
              <w:pStyle w:val="TableParagraph"/>
              <w:ind w:left="240"/>
              <w:rPr>
                <w:sz w:val="24"/>
              </w:rPr>
            </w:pPr>
            <w:r>
              <w:rPr>
                <w:sz w:val="24"/>
              </w:rPr>
              <w:t>C. disturbing</w:t>
            </w:r>
          </w:p>
        </w:tc>
        <w:tc>
          <w:tcPr>
            <w:tcW w:w="1971" w:type="dxa"/>
          </w:tcPr>
          <w:p>
            <w:pPr>
              <w:pStyle w:val="TableParagraph"/>
              <w:ind w:left="389"/>
              <w:rPr>
                <w:sz w:val="24"/>
              </w:rPr>
            </w:pPr>
            <w:r>
              <w:rPr>
                <w:sz w:val="24"/>
              </w:rPr>
              <w:t>D. frightening</w:t>
            </w:r>
          </w:p>
        </w:tc>
      </w:tr>
      <w:tr>
        <w:tblPrEx>
          <w:tblW w:w="0" w:type="auto"/>
          <w:tblInd w:w="918" w:type="dxa"/>
          <w:tblLayout w:type="fixed"/>
          <w:tblCellMar>
            <w:top w:w="0" w:type="dxa"/>
            <w:left w:w="0" w:type="dxa"/>
            <w:bottom w:w="0" w:type="dxa"/>
            <w:right w:w="0" w:type="dxa"/>
          </w:tblCellMar>
        </w:tblPrEx>
        <w:trPr>
          <w:trHeight w:val="468"/>
        </w:trPr>
        <w:tc>
          <w:tcPr>
            <w:tcW w:w="410" w:type="dxa"/>
          </w:tcPr>
          <w:p>
            <w:pPr>
              <w:pStyle w:val="TableParagraph"/>
              <w:rPr>
                <w:sz w:val="24"/>
              </w:rPr>
            </w:pPr>
            <w:r>
              <w:rPr>
                <w:sz w:val="24"/>
              </w:rPr>
              <w:t>53.</w:t>
            </w:r>
          </w:p>
        </w:tc>
        <w:tc>
          <w:tcPr>
            <w:tcW w:w="1886" w:type="dxa"/>
          </w:tcPr>
          <w:p>
            <w:pPr>
              <w:pStyle w:val="TableParagraph"/>
              <w:ind w:left="60"/>
              <w:rPr>
                <w:sz w:val="24"/>
              </w:rPr>
            </w:pPr>
            <w:r>
              <w:rPr>
                <w:sz w:val="24"/>
              </w:rPr>
              <w:t>A. separated</w:t>
            </w:r>
          </w:p>
        </w:tc>
        <w:tc>
          <w:tcPr>
            <w:tcW w:w="2093" w:type="dxa"/>
          </w:tcPr>
          <w:p>
            <w:pPr>
              <w:pStyle w:val="TableParagraph"/>
              <w:ind w:left="233"/>
              <w:rPr>
                <w:sz w:val="24"/>
              </w:rPr>
            </w:pPr>
            <w:r>
              <w:rPr>
                <w:sz w:val="24"/>
              </w:rPr>
              <w:t>B. improved</w:t>
            </w:r>
          </w:p>
        </w:tc>
        <w:tc>
          <w:tcPr>
            <w:tcW w:w="1952" w:type="dxa"/>
          </w:tcPr>
          <w:p>
            <w:pPr>
              <w:pStyle w:val="TableParagraph"/>
              <w:ind w:left="240"/>
              <w:rPr>
                <w:sz w:val="24"/>
              </w:rPr>
            </w:pPr>
            <w:r>
              <w:rPr>
                <w:sz w:val="24"/>
              </w:rPr>
              <w:t>C. destroyed</w:t>
            </w:r>
          </w:p>
        </w:tc>
        <w:tc>
          <w:tcPr>
            <w:tcW w:w="1971" w:type="dxa"/>
          </w:tcPr>
          <w:p>
            <w:pPr>
              <w:pStyle w:val="TableParagraph"/>
              <w:ind w:left="389"/>
              <w:rPr>
                <w:sz w:val="24"/>
              </w:rPr>
            </w:pPr>
            <w:r>
              <w:rPr>
                <w:sz w:val="24"/>
              </w:rPr>
              <w:t>D. cheated</w:t>
            </w:r>
          </w:p>
        </w:tc>
      </w:tr>
      <w:tr>
        <w:tblPrEx>
          <w:tblW w:w="0" w:type="auto"/>
          <w:tblInd w:w="918" w:type="dxa"/>
          <w:tblLayout w:type="fixed"/>
          <w:tblCellMar>
            <w:top w:w="0" w:type="dxa"/>
            <w:left w:w="0" w:type="dxa"/>
            <w:bottom w:w="0" w:type="dxa"/>
            <w:right w:w="0" w:type="dxa"/>
          </w:tblCellMar>
        </w:tblPrEx>
        <w:trPr>
          <w:trHeight w:val="468"/>
        </w:trPr>
        <w:tc>
          <w:tcPr>
            <w:tcW w:w="410" w:type="dxa"/>
          </w:tcPr>
          <w:p>
            <w:pPr>
              <w:pStyle w:val="TableParagraph"/>
              <w:rPr>
                <w:sz w:val="24"/>
              </w:rPr>
            </w:pPr>
            <w:r>
              <w:rPr>
                <w:sz w:val="24"/>
              </w:rPr>
              <w:t>54.</w:t>
            </w:r>
          </w:p>
        </w:tc>
        <w:tc>
          <w:tcPr>
            <w:tcW w:w="1886" w:type="dxa"/>
          </w:tcPr>
          <w:p>
            <w:pPr>
              <w:pStyle w:val="TableParagraph"/>
              <w:ind w:left="60"/>
              <w:rPr>
                <w:sz w:val="24"/>
              </w:rPr>
            </w:pPr>
            <w:r>
              <w:rPr>
                <w:sz w:val="24"/>
              </w:rPr>
              <w:t>A. laughed</w:t>
            </w:r>
          </w:p>
        </w:tc>
        <w:tc>
          <w:tcPr>
            <w:tcW w:w="2093" w:type="dxa"/>
          </w:tcPr>
          <w:p>
            <w:pPr>
              <w:pStyle w:val="TableParagraph"/>
              <w:ind w:left="233"/>
              <w:rPr>
                <w:sz w:val="24"/>
              </w:rPr>
            </w:pPr>
            <w:r>
              <w:rPr>
                <w:sz w:val="24"/>
              </w:rPr>
              <w:t>B. looked</w:t>
            </w:r>
          </w:p>
        </w:tc>
        <w:tc>
          <w:tcPr>
            <w:tcW w:w="1952" w:type="dxa"/>
          </w:tcPr>
          <w:p>
            <w:pPr>
              <w:pStyle w:val="TableParagraph"/>
              <w:ind w:left="240"/>
              <w:rPr>
                <w:sz w:val="24"/>
              </w:rPr>
            </w:pPr>
            <w:r>
              <w:rPr>
                <w:sz w:val="24"/>
              </w:rPr>
              <w:t>C. shouted</w:t>
            </w:r>
          </w:p>
        </w:tc>
        <w:tc>
          <w:tcPr>
            <w:tcW w:w="1971" w:type="dxa"/>
          </w:tcPr>
          <w:p>
            <w:pPr>
              <w:pStyle w:val="TableParagraph"/>
              <w:ind w:left="389"/>
              <w:rPr>
                <w:sz w:val="24"/>
              </w:rPr>
            </w:pPr>
            <w:r>
              <w:rPr>
                <w:sz w:val="24"/>
              </w:rPr>
              <w:t>D. pointed</w:t>
            </w:r>
          </w:p>
        </w:tc>
      </w:tr>
      <w:tr>
        <w:tblPrEx>
          <w:tblW w:w="0" w:type="auto"/>
          <w:tblInd w:w="918" w:type="dxa"/>
          <w:tblLayout w:type="fixed"/>
          <w:tblCellMar>
            <w:top w:w="0" w:type="dxa"/>
            <w:left w:w="0" w:type="dxa"/>
            <w:bottom w:w="0" w:type="dxa"/>
            <w:right w:w="0" w:type="dxa"/>
          </w:tblCellMar>
        </w:tblPrEx>
        <w:trPr>
          <w:trHeight w:val="467"/>
        </w:trPr>
        <w:tc>
          <w:tcPr>
            <w:tcW w:w="410" w:type="dxa"/>
          </w:tcPr>
          <w:p>
            <w:pPr>
              <w:pStyle w:val="TableParagraph"/>
              <w:rPr>
                <w:sz w:val="24"/>
              </w:rPr>
            </w:pPr>
            <w:r>
              <w:rPr>
                <w:sz w:val="24"/>
              </w:rPr>
              <w:t>55.</w:t>
            </w:r>
          </w:p>
        </w:tc>
        <w:tc>
          <w:tcPr>
            <w:tcW w:w="1886" w:type="dxa"/>
          </w:tcPr>
          <w:p>
            <w:pPr>
              <w:pStyle w:val="TableParagraph"/>
              <w:ind w:left="60"/>
              <w:rPr>
                <w:sz w:val="24"/>
              </w:rPr>
            </w:pPr>
            <w:r>
              <w:rPr>
                <w:sz w:val="24"/>
              </w:rPr>
              <w:t>A. part</w:t>
            </w:r>
          </w:p>
        </w:tc>
        <w:tc>
          <w:tcPr>
            <w:tcW w:w="2093" w:type="dxa"/>
          </w:tcPr>
          <w:p>
            <w:pPr>
              <w:pStyle w:val="TableParagraph"/>
              <w:ind w:left="233"/>
              <w:rPr>
                <w:sz w:val="24"/>
              </w:rPr>
            </w:pPr>
            <w:r>
              <w:rPr>
                <w:sz w:val="24"/>
              </w:rPr>
              <w:t>B. suffer</w:t>
            </w:r>
          </w:p>
        </w:tc>
        <w:tc>
          <w:tcPr>
            <w:tcW w:w="1952" w:type="dxa"/>
          </w:tcPr>
          <w:p>
            <w:pPr>
              <w:pStyle w:val="TableParagraph"/>
              <w:ind w:left="240"/>
              <w:rPr>
                <w:sz w:val="24"/>
              </w:rPr>
            </w:pPr>
            <w:r>
              <w:rPr>
                <w:sz w:val="24"/>
              </w:rPr>
              <w:t>C. recover</w:t>
            </w:r>
          </w:p>
        </w:tc>
        <w:tc>
          <w:tcPr>
            <w:tcW w:w="1971" w:type="dxa"/>
          </w:tcPr>
          <w:p>
            <w:pPr>
              <w:pStyle w:val="TableParagraph"/>
              <w:ind w:left="389"/>
              <w:rPr>
                <w:sz w:val="24"/>
              </w:rPr>
            </w:pPr>
            <w:r>
              <w:rPr>
                <w:sz w:val="24"/>
              </w:rPr>
              <w:t>D. meet</w:t>
            </w:r>
          </w:p>
        </w:tc>
      </w:tr>
      <w:tr>
        <w:tblPrEx>
          <w:tblW w:w="0" w:type="auto"/>
          <w:tblInd w:w="918" w:type="dxa"/>
          <w:tblLayout w:type="fixed"/>
          <w:tblCellMar>
            <w:top w:w="0" w:type="dxa"/>
            <w:left w:w="0" w:type="dxa"/>
            <w:bottom w:w="0" w:type="dxa"/>
            <w:right w:w="0" w:type="dxa"/>
          </w:tblCellMar>
        </w:tblPrEx>
        <w:trPr>
          <w:trHeight w:val="468"/>
        </w:trPr>
        <w:tc>
          <w:tcPr>
            <w:tcW w:w="410" w:type="dxa"/>
          </w:tcPr>
          <w:p>
            <w:pPr>
              <w:pStyle w:val="TableParagraph"/>
              <w:rPr>
                <w:sz w:val="24"/>
              </w:rPr>
            </w:pPr>
            <w:r>
              <w:rPr>
                <w:sz w:val="24"/>
              </w:rPr>
              <w:t>56.</w:t>
            </w:r>
          </w:p>
        </w:tc>
        <w:tc>
          <w:tcPr>
            <w:tcW w:w="1886" w:type="dxa"/>
          </w:tcPr>
          <w:p>
            <w:pPr>
              <w:pStyle w:val="TableParagraph"/>
              <w:ind w:left="60"/>
              <w:rPr>
                <w:sz w:val="24"/>
              </w:rPr>
            </w:pPr>
            <w:r>
              <w:rPr>
                <w:sz w:val="24"/>
              </w:rPr>
              <w:t>A. clean</w:t>
            </w:r>
          </w:p>
        </w:tc>
        <w:tc>
          <w:tcPr>
            <w:tcW w:w="2093" w:type="dxa"/>
          </w:tcPr>
          <w:p>
            <w:pPr>
              <w:pStyle w:val="TableParagraph"/>
              <w:ind w:left="233"/>
              <w:rPr>
                <w:sz w:val="24"/>
              </w:rPr>
            </w:pPr>
            <w:r>
              <w:rPr>
                <w:sz w:val="24"/>
              </w:rPr>
              <w:t>B. sick</w:t>
            </w:r>
          </w:p>
        </w:tc>
        <w:tc>
          <w:tcPr>
            <w:tcW w:w="1952" w:type="dxa"/>
          </w:tcPr>
          <w:p>
            <w:pPr>
              <w:pStyle w:val="TableParagraph"/>
              <w:ind w:left="240"/>
              <w:rPr>
                <w:sz w:val="24"/>
              </w:rPr>
            </w:pPr>
            <w:r>
              <w:rPr>
                <w:sz w:val="24"/>
              </w:rPr>
              <w:t>C. short</w:t>
            </w:r>
          </w:p>
        </w:tc>
        <w:tc>
          <w:tcPr>
            <w:tcW w:w="1971" w:type="dxa"/>
          </w:tcPr>
          <w:p>
            <w:pPr>
              <w:pStyle w:val="TableParagraph"/>
              <w:ind w:left="389"/>
              <w:rPr>
                <w:sz w:val="24"/>
              </w:rPr>
            </w:pPr>
            <w:r>
              <w:rPr>
                <w:sz w:val="24"/>
              </w:rPr>
              <w:t>D. empty</w:t>
            </w:r>
          </w:p>
        </w:tc>
      </w:tr>
      <w:tr>
        <w:tblPrEx>
          <w:tblW w:w="0" w:type="auto"/>
          <w:tblInd w:w="918" w:type="dxa"/>
          <w:tblLayout w:type="fixed"/>
          <w:tblCellMar>
            <w:top w:w="0" w:type="dxa"/>
            <w:left w:w="0" w:type="dxa"/>
            <w:bottom w:w="0" w:type="dxa"/>
            <w:right w:w="0" w:type="dxa"/>
          </w:tblCellMar>
        </w:tblPrEx>
        <w:trPr>
          <w:trHeight w:val="468"/>
        </w:trPr>
        <w:tc>
          <w:tcPr>
            <w:tcW w:w="410" w:type="dxa"/>
          </w:tcPr>
          <w:p>
            <w:pPr>
              <w:pStyle w:val="TableParagraph"/>
              <w:rPr>
                <w:sz w:val="24"/>
              </w:rPr>
            </w:pPr>
            <w:r>
              <w:rPr>
                <w:sz w:val="24"/>
              </w:rPr>
              <w:t>57.</w:t>
            </w:r>
          </w:p>
        </w:tc>
        <w:tc>
          <w:tcPr>
            <w:tcW w:w="1886" w:type="dxa"/>
          </w:tcPr>
          <w:p>
            <w:pPr>
              <w:pStyle w:val="TableParagraph"/>
              <w:ind w:left="60"/>
              <w:rPr>
                <w:sz w:val="24"/>
              </w:rPr>
            </w:pPr>
            <w:r>
              <w:rPr>
                <w:sz w:val="24"/>
              </w:rPr>
              <w:t>A. discuss</w:t>
            </w:r>
          </w:p>
        </w:tc>
        <w:tc>
          <w:tcPr>
            <w:tcW w:w="2093" w:type="dxa"/>
          </w:tcPr>
          <w:p>
            <w:pPr>
              <w:pStyle w:val="TableParagraph"/>
              <w:ind w:left="233"/>
              <w:rPr>
                <w:sz w:val="24"/>
              </w:rPr>
            </w:pPr>
            <w:r>
              <w:rPr>
                <w:sz w:val="24"/>
              </w:rPr>
              <w:t>B. address</w:t>
            </w:r>
          </w:p>
        </w:tc>
        <w:tc>
          <w:tcPr>
            <w:tcW w:w="1952" w:type="dxa"/>
          </w:tcPr>
          <w:p>
            <w:pPr>
              <w:pStyle w:val="TableParagraph"/>
              <w:ind w:left="240"/>
              <w:rPr>
                <w:sz w:val="24"/>
              </w:rPr>
            </w:pPr>
            <w:r>
              <w:rPr>
                <w:sz w:val="24"/>
              </w:rPr>
              <w:t>C. explore</w:t>
            </w:r>
          </w:p>
        </w:tc>
        <w:tc>
          <w:tcPr>
            <w:tcW w:w="1971" w:type="dxa"/>
          </w:tcPr>
          <w:p>
            <w:pPr>
              <w:pStyle w:val="TableParagraph"/>
              <w:ind w:left="389"/>
              <w:rPr>
                <w:sz w:val="24"/>
              </w:rPr>
            </w:pPr>
            <w:r>
              <w:rPr>
                <w:sz w:val="24"/>
              </w:rPr>
              <w:t>D. stress</w:t>
            </w:r>
          </w:p>
        </w:tc>
      </w:tr>
      <w:tr>
        <w:tblPrEx>
          <w:tblW w:w="0" w:type="auto"/>
          <w:tblInd w:w="918" w:type="dxa"/>
          <w:tblLayout w:type="fixed"/>
          <w:tblCellMar>
            <w:top w:w="0" w:type="dxa"/>
            <w:left w:w="0" w:type="dxa"/>
            <w:bottom w:w="0" w:type="dxa"/>
            <w:right w:w="0" w:type="dxa"/>
          </w:tblCellMar>
        </w:tblPrEx>
        <w:trPr>
          <w:trHeight w:val="467"/>
        </w:trPr>
        <w:tc>
          <w:tcPr>
            <w:tcW w:w="410" w:type="dxa"/>
          </w:tcPr>
          <w:p>
            <w:pPr>
              <w:pStyle w:val="TableParagraph"/>
              <w:rPr>
                <w:sz w:val="24"/>
              </w:rPr>
            </w:pPr>
            <w:r>
              <w:rPr>
                <w:sz w:val="24"/>
              </w:rPr>
              <w:t>58.</w:t>
            </w:r>
          </w:p>
        </w:tc>
        <w:tc>
          <w:tcPr>
            <w:tcW w:w="1886" w:type="dxa"/>
          </w:tcPr>
          <w:p>
            <w:pPr>
              <w:pStyle w:val="TableParagraph"/>
              <w:ind w:left="60"/>
              <w:rPr>
                <w:sz w:val="24"/>
              </w:rPr>
            </w:pPr>
            <w:r>
              <w:rPr>
                <w:sz w:val="24"/>
              </w:rPr>
              <w:t>A. confused</w:t>
            </w:r>
          </w:p>
        </w:tc>
        <w:tc>
          <w:tcPr>
            <w:tcW w:w="2093" w:type="dxa"/>
          </w:tcPr>
          <w:p>
            <w:pPr>
              <w:pStyle w:val="TableParagraph"/>
              <w:ind w:left="233"/>
              <w:rPr>
                <w:sz w:val="24"/>
              </w:rPr>
            </w:pPr>
            <w:r>
              <w:rPr>
                <w:sz w:val="24"/>
              </w:rPr>
              <w:t>B. concerned</w:t>
            </w:r>
          </w:p>
        </w:tc>
        <w:tc>
          <w:tcPr>
            <w:tcW w:w="1952" w:type="dxa"/>
          </w:tcPr>
          <w:p>
            <w:pPr>
              <w:pStyle w:val="TableParagraph"/>
              <w:ind w:left="240"/>
              <w:rPr>
                <w:sz w:val="24"/>
              </w:rPr>
            </w:pPr>
            <w:r>
              <w:rPr>
                <w:sz w:val="24"/>
              </w:rPr>
              <w:t>C. proud</w:t>
            </w:r>
          </w:p>
        </w:tc>
        <w:tc>
          <w:tcPr>
            <w:tcW w:w="1971" w:type="dxa"/>
          </w:tcPr>
          <w:p>
            <w:pPr>
              <w:pStyle w:val="TableParagraph"/>
              <w:ind w:left="389"/>
              <w:rPr>
                <w:sz w:val="24"/>
              </w:rPr>
            </w:pPr>
            <w:r>
              <w:rPr>
                <w:sz w:val="24"/>
              </w:rPr>
              <w:t>D. shocked</w:t>
            </w:r>
          </w:p>
        </w:tc>
      </w:tr>
      <w:tr>
        <w:tblPrEx>
          <w:tblW w:w="0" w:type="auto"/>
          <w:tblInd w:w="918" w:type="dxa"/>
          <w:tblLayout w:type="fixed"/>
          <w:tblCellMar>
            <w:top w:w="0" w:type="dxa"/>
            <w:left w:w="0" w:type="dxa"/>
            <w:bottom w:w="0" w:type="dxa"/>
            <w:right w:w="0" w:type="dxa"/>
          </w:tblCellMar>
        </w:tblPrEx>
        <w:trPr>
          <w:trHeight w:val="467"/>
        </w:trPr>
        <w:tc>
          <w:tcPr>
            <w:tcW w:w="410" w:type="dxa"/>
          </w:tcPr>
          <w:p>
            <w:pPr>
              <w:pStyle w:val="TableParagraph"/>
              <w:rPr>
                <w:sz w:val="24"/>
              </w:rPr>
            </w:pPr>
            <w:r>
              <w:rPr>
                <w:sz w:val="24"/>
              </w:rPr>
              <w:t>59.</w:t>
            </w:r>
          </w:p>
        </w:tc>
        <w:tc>
          <w:tcPr>
            <w:tcW w:w="1886" w:type="dxa"/>
          </w:tcPr>
          <w:p>
            <w:pPr>
              <w:pStyle w:val="TableParagraph"/>
              <w:ind w:left="60"/>
              <w:rPr>
                <w:sz w:val="24"/>
              </w:rPr>
            </w:pPr>
            <w:r>
              <w:rPr>
                <w:sz w:val="24"/>
              </w:rPr>
              <w:t>A. imagined</w:t>
            </w:r>
          </w:p>
        </w:tc>
        <w:tc>
          <w:tcPr>
            <w:tcW w:w="2093" w:type="dxa"/>
          </w:tcPr>
          <w:p>
            <w:pPr>
              <w:pStyle w:val="TableParagraph"/>
              <w:ind w:left="233"/>
              <w:rPr>
                <w:sz w:val="24"/>
              </w:rPr>
            </w:pPr>
            <w:r>
              <w:rPr>
                <w:sz w:val="24"/>
              </w:rPr>
              <w:t>B. ignored</w:t>
            </w:r>
          </w:p>
        </w:tc>
        <w:tc>
          <w:tcPr>
            <w:tcW w:w="1952" w:type="dxa"/>
          </w:tcPr>
          <w:p>
            <w:pPr>
              <w:pStyle w:val="TableParagraph"/>
              <w:ind w:left="240"/>
              <w:rPr>
                <w:sz w:val="24"/>
              </w:rPr>
            </w:pPr>
            <w:r>
              <w:rPr>
                <w:sz w:val="24"/>
              </w:rPr>
              <w:t>C. questioned</w:t>
            </w:r>
          </w:p>
        </w:tc>
        <w:tc>
          <w:tcPr>
            <w:tcW w:w="1971" w:type="dxa"/>
          </w:tcPr>
          <w:p>
            <w:pPr>
              <w:pStyle w:val="TableParagraph"/>
              <w:ind w:left="389"/>
              <w:rPr>
                <w:sz w:val="24"/>
              </w:rPr>
            </w:pPr>
            <w:r>
              <w:rPr>
                <w:sz w:val="24"/>
              </w:rPr>
              <w:t>D. remembered</w:t>
            </w:r>
          </w:p>
        </w:tc>
      </w:tr>
      <w:tr>
        <w:tblPrEx>
          <w:tblW w:w="0" w:type="auto"/>
          <w:tblInd w:w="918" w:type="dxa"/>
          <w:tblLayout w:type="fixed"/>
          <w:tblCellMar>
            <w:top w:w="0" w:type="dxa"/>
            <w:left w:w="0" w:type="dxa"/>
            <w:bottom w:w="0" w:type="dxa"/>
            <w:right w:w="0" w:type="dxa"/>
          </w:tblCellMar>
        </w:tblPrEx>
        <w:trPr>
          <w:trHeight w:val="366"/>
        </w:trPr>
        <w:tc>
          <w:tcPr>
            <w:tcW w:w="410" w:type="dxa"/>
          </w:tcPr>
          <w:p>
            <w:pPr>
              <w:pStyle w:val="TableParagraph"/>
              <w:spacing w:line="256" w:lineRule="exact"/>
              <w:rPr>
                <w:sz w:val="24"/>
              </w:rPr>
            </w:pPr>
            <w:r>
              <w:rPr>
                <w:sz w:val="24"/>
              </w:rPr>
              <w:t>60.</w:t>
            </w:r>
          </w:p>
        </w:tc>
        <w:tc>
          <w:tcPr>
            <w:tcW w:w="1886" w:type="dxa"/>
          </w:tcPr>
          <w:p>
            <w:pPr>
              <w:pStyle w:val="TableParagraph"/>
              <w:spacing w:line="256" w:lineRule="exact"/>
              <w:ind w:left="60"/>
              <w:rPr>
                <w:sz w:val="24"/>
              </w:rPr>
            </w:pPr>
            <w:r>
              <w:rPr>
                <w:sz w:val="24"/>
              </w:rPr>
              <w:t>A. tough</w:t>
            </w:r>
          </w:p>
        </w:tc>
        <w:tc>
          <w:tcPr>
            <w:tcW w:w="2093" w:type="dxa"/>
          </w:tcPr>
          <w:p>
            <w:pPr>
              <w:pStyle w:val="TableParagraph"/>
              <w:spacing w:line="256" w:lineRule="exact"/>
              <w:ind w:left="233"/>
              <w:rPr>
                <w:sz w:val="24"/>
              </w:rPr>
            </w:pPr>
            <w:r>
              <w:rPr>
                <w:sz w:val="24"/>
              </w:rPr>
              <w:t>B. rough</w:t>
            </w:r>
          </w:p>
        </w:tc>
        <w:tc>
          <w:tcPr>
            <w:tcW w:w="1952" w:type="dxa"/>
          </w:tcPr>
          <w:p>
            <w:pPr>
              <w:pStyle w:val="TableParagraph"/>
              <w:spacing w:line="256" w:lineRule="exact"/>
              <w:ind w:left="240"/>
              <w:rPr>
                <w:sz w:val="24"/>
              </w:rPr>
            </w:pPr>
            <w:r>
              <w:rPr>
                <w:sz w:val="24"/>
              </w:rPr>
              <w:t>C. enjoyable</w:t>
            </w:r>
          </w:p>
        </w:tc>
        <w:tc>
          <w:tcPr>
            <w:tcW w:w="1971" w:type="dxa"/>
          </w:tcPr>
          <w:p>
            <w:pPr>
              <w:pStyle w:val="TableParagraph"/>
              <w:spacing w:line="256" w:lineRule="exact"/>
              <w:ind w:left="389"/>
              <w:rPr>
                <w:sz w:val="24"/>
              </w:rPr>
            </w:pPr>
            <w:r>
              <w:rPr>
                <w:sz w:val="24"/>
              </w:rPr>
              <w:t>D. long</w:t>
            </w:r>
          </w:p>
        </w:tc>
      </w:tr>
    </w:tbl>
    <w:p>
      <w:pPr>
        <w:pStyle w:val="BodyText"/>
        <w:ind w:left="0"/>
        <w:rPr>
          <w:sz w:val="20"/>
        </w:rPr>
      </w:pPr>
    </w:p>
    <w:p>
      <w:pPr>
        <w:pStyle w:val="BodyText"/>
        <w:spacing w:before="9"/>
        <w:ind w:left="0"/>
        <w:rPr>
          <w:sz w:val="19"/>
        </w:rPr>
      </w:pPr>
    </w:p>
    <w:p>
      <w:pPr>
        <w:spacing w:before="70"/>
        <w:ind w:left="500" w:right="0" w:firstLine="0"/>
        <w:jc w:val="left"/>
        <w:rPr>
          <w:rFonts w:ascii="宋体" w:eastAsia="宋体" w:hint="eastAsia"/>
          <w:b/>
          <w:sz w:val="22"/>
        </w:rPr>
      </w:pPr>
      <w:r>
        <w:rPr>
          <w:rFonts w:ascii="宋体" w:eastAsia="宋体" w:hint="eastAsia"/>
          <w:b/>
          <w:sz w:val="22"/>
        </w:rPr>
        <w:t>第 II 卷</w:t>
      </w:r>
      <w:r>
        <w:rPr>
          <w:rFonts w:ascii="宋体" w:eastAsia="宋体" w:hint="eastAsia"/>
          <w:b/>
          <w:w w:val="99"/>
          <w:sz w:val="22"/>
        </w:rPr>
        <w:t xml:space="preserve"> </w:t>
      </w:r>
    </w:p>
    <w:p>
      <w:pPr>
        <w:pStyle w:val="ListParagraph"/>
        <w:numPr>
          <w:ilvl w:val="0"/>
          <w:numId w:val="3"/>
        </w:numPr>
        <w:tabs>
          <w:tab w:val="left" w:pos="833"/>
        </w:tabs>
        <w:spacing w:before="148" w:after="0" w:line="240" w:lineRule="auto"/>
        <w:ind w:left="832" w:right="0" w:hanging="333"/>
        <w:jc w:val="left"/>
        <w:rPr>
          <w:rFonts w:ascii="宋体" w:eastAsia="宋体" w:hint="eastAsia"/>
          <w:b/>
          <w:sz w:val="22"/>
        </w:rPr>
      </w:pPr>
      <w:r>
        <w:rPr>
          <w:rFonts w:ascii="宋体" w:eastAsia="宋体" w:hint="eastAsia"/>
          <w:b/>
          <w:spacing w:val="-3"/>
          <w:sz w:val="22"/>
        </w:rPr>
        <w:t xml:space="preserve">语法填空：阅读下面短文，在空白处填入 </w:t>
      </w:r>
      <w:r>
        <w:rPr>
          <w:rFonts w:ascii="宋体" w:eastAsia="宋体" w:hint="eastAsia"/>
          <w:b/>
          <w:sz w:val="22"/>
        </w:rPr>
        <w:t>1</w:t>
      </w:r>
      <w:r>
        <w:rPr>
          <w:rFonts w:ascii="宋体" w:eastAsia="宋体" w:hint="eastAsia"/>
          <w:b/>
          <w:spacing w:val="-14"/>
          <w:sz w:val="22"/>
        </w:rPr>
        <w:t xml:space="preserve"> 个适当的单词或括号内单词的正确形式。</w:t>
      </w:r>
      <w:r>
        <w:rPr>
          <w:rFonts w:ascii="宋体" w:eastAsia="宋体" w:hint="eastAsia"/>
          <w:b/>
          <w:sz w:val="22"/>
        </w:rPr>
        <w:t>（</w:t>
      </w:r>
      <w:r>
        <w:rPr>
          <w:rFonts w:ascii="宋体" w:eastAsia="宋体" w:hint="eastAsia"/>
          <w:b/>
          <w:spacing w:val="-24"/>
          <w:sz w:val="22"/>
        </w:rPr>
        <w:t xml:space="preserve">共 </w:t>
      </w:r>
      <w:r>
        <w:rPr>
          <w:rFonts w:ascii="宋体" w:eastAsia="宋体" w:hint="eastAsia"/>
          <w:b/>
          <w:sz w:val="22"/>
        </w:rPr>
        <w:t>10</w:t>
      </w:r>
      <w:r>
        <w:rPr>
          <w:rFonts w:ascii="宋体" w:eastAsia="宋体" w:hint="eastAsia"/>
          <w:b/>
          <w:spacing w:val="-41"/>
          <w:sz w:val="22"/>
        </w:rPr>
        <w:t xml:space="preserve"> 小题；</w:t>
      </w:r>
      <w:r>
        <w:rPr>
          <w:rFonts w:ascii="宋体" w:eastAsia="宋体" w:hint="eastAsia"/>
          <w:b/>
          <w:w w:val="99"/>
          <w:sz w:val="22"/>
        </w:rPr>
        <w:t xml:space="preserve"> </w:t>
      </w:r>
    </w:p>
    <w:p>
      <w:pPr>
        <w:spacing w:before="145"/>
        <w:ind w:left="500" w:right="0" w:firstLine="0"/>
        <w:jc w:val="left"/>
        <w:rPr>
          <w:rFonts w:ascii="宋体" w:eastAsia="宋体" w:hint="eastAsia"/>
          <w:b/>
          <w:sz w:val="22"/>
        </w:rPr>
      </w:pPr>
      <w:r>
        <w:rPr>
          <w:rFonts w:ascii="宋体" w:eastAsia="宋体" w:hint="eastAsia"/>
          <w:b/>
          <w:sz w:val="22"/>
        </w:rPr>
        <w:t>每小题 1 分， 满分 10 分）</w:t>
      </w:r>
      <w:r>
        <w:rPr>
          <w:rFonts w:ascii="宋体" w:eastAsia="宋体" w:hint="eastAsia"/>
          <w:b/>
          <w:w w:val="99"/>
          <w:sz w:val="22"/>
        </w:rPr>
        <w:t xml:space="preserve"> </w:t>
      </w:r>
    </w:p>
    <w:p>
      <w:pPr>
        <w:pStyle w:val="BodyText"/>
        <w:spacing w:before="141" w:line="360" w:lineRule="auto"/>
        <w:ind w:right="377" w:firstLine="420"/>
        <w:jc w:val="both"/>
      </w:pPr>
      <w:r>
        <w:t xml:space="preserve">Have you ever had such </w:t>
      </w:r>
      <w:r>
        <w:rPr>
          <w:u w:val="single"/>
        </w:rPr>
        <w:t xml:space="preserve">     61     </w:t>
      </w:r>
      <w:r>
        <w:t xml:space="preserve">  experience that you reached into your drawer and pulled     out socks that </w:t>
      </w:r>
      <w:r>
        <w:rPr>
          <w:u w:val="single"/>
        </w:rPr>
        <w:t xml:space="preserve">    62    </w:t>
      </w:r>
      <w:r>
        <w:t xml:space="preserve">  (definite)  didn't match, but wore them  anyway? Call it lazy or  call it  a   style statement, it</w:t>
      </w:r>
      <w:r>
        <w:rPr>
          <w:u w:val="single"/>
        </w:rPr>
        <w:t xml:space="preserve">    63   </w:t>
      </w:r>
      <w:r>
        <w:t xml:space="preserve"> (happen) all the time. Realizing  this, two teens Carly and Charley     decided to make a business out of</w:t>
      </w:r>
      <w:r>
        <w:rPr>
          <w:spacing w:val="-2"/>
        </w:rPr>
        <w:t xml:space="preserve"> </w:t>
      </w:r>
      <w:r>
        <w:t>it.</w:t>
      </w:r>
    </w:p>
    <w:p>
      <w:pPr>
        <w:pStyle w:val="BodyText"/>
        <w:tabs>
          <w:tab w:val="left" w:pos="7312"/>
        </w:tabs>
        <w:spacing w:line="360" w:lineRule="auto"/>
        <w:ind w:right="377" w:firstLine="420"/>
        <w:jc w:val="both"/>
      </w:pPr>
      <w:r>
        <w:rPr>
          <w:spacing w:val="-3"/>
        </w:rPr>
        <w:t xml:space="preserve">With  </w:t>
      </w:r>
      <w:r>
        <w:t>a slogan of "Be yourself", Single Sox aims to solve  the common problem of the</w:t>
      </w:r>
      <w:r>
        <w:rPr>
          <w:u w:val="single"/>
        </w:rPr>
        <w:t xml:space="preserve">  64</w:t>
      </w:r>
      <w:r>
        <w:t xml:space="preserve">  (miss) socks. The girls sell socks in packs of three so you can mix and match as you wish. They include motivational words on every sock to</w:t>
      </w:r>
      <w:r>
        <w:rPr>
          <w:spacing w:val="-4"/>
        </w:rPr>
        <w:t xml:space="preserve"> </w:t>
      </w:r>
      <w:r>
        <w:t>encourage</w:t>
      </w:r>
      <w:r>
        <w:rPr>
          <w:spacing w:val="-2"/>
        </w:rPr>
        <w:t xml:space="preserve"> </w:t>
      </w:r>
      <w:r>
        <w:t>girls</w:t>
      </w:r>
      <w:r>
        <w:rPr>
          <w:u w:val="single"/>
        </w:rPr>
        <w:t xml:space="preserve"> </w:t>
      </w:r>
      <w:r>
        <w:rPr>
          <w:u w:val="single"/>
        </w:rPr>
        <w:tab/>
      </w:r>
      <w:r>
        <w:t>(celebrate) their</w:t>
      </w:r>
      <w:r>
        <w:rPr>
          <w:spacing w:val="-4"/>
        </w:rPr>
        <w:t xml:space="preserve"> </w:t>
      </w:r>
      <w:r>
        <w:t>differences.</w:t>
      </w:r>
    </w:p>
    <w:p>
      <w:pPr>
        <w:pStyle w:val="BodyText"/>
        <w:spacing w:before="2" w:line="360" w:lineRule="auto"/>
        <w:ind w:right="376" w:firstLine="420"/>
        <w:jc w:val="both"/>
      </w:pPr>
      <w:r>
        <w:t xml:space="preserve">But the real inspiration behind the sock start-up is something even more meaningful. </w:t>
      </w:r>
      <w:r>
        <w:rPr>
          <w:spacing w:val="-7"/>
        </w:rPr>
        <w:t xml:space="preserve">"We  </w:t>
      </w:r>
      <w:r>
        <w:t>originally started with the Odd-Sox Project where we collect loose socks and donate them to the (home), " explained the girls. "</w:t>
      </w:r>
      <w:r>
        <w:rPr>
          <w:u w:val="single"/>
        </w:rPr>
        <w:t xml:space="preserve">   67  </w:t>
      </w:r>
      <w:r>
        <w:t xml:space="preserve"> we realized it was a business opportunity, too, we came up   with Single Sox." And they</w:t>
      </w:r>
      <w:r>
        <w:rPr>
          <w:u w:val="single"/>
        </w:rPr>
        <w:t xml:space="preserve"> 68 </w:t>
      </w:r>
      <w:r>
        <w:rPr>
          <w:rFonts w:ascii="宋体" w:eastAsia="宋体" w:hAnsi="宋体" w:hint="eastAsia"/>
          <w:u w:val="single"/>
        </w:rPr>
        <w:t>（</w:t>
      </w:r>
      <w:r>
        <w:t>carry</w:t>
      </w:r>
      <w:r>
        <w:rPr>
          <w:rFonts w:ascii="宋体" w:eastAsia="宋体" w:hAnsi="宋体" w:hint="eastAsia"/>
        </w:rPr>
        <w:t>）</w:t>
      </w:r>
      <w:r>
        <w:rPr>
          <w:rFonts w:ascii="宋体" w:eastAsia="宋体" w:hAnsi="宋体" w:hint="eastAsia"/>
          <w:spacing w:val="-65"/>
        </w:rPr>
        <w:t xml:space="preserve"> </w:t>
      </w:r>
      <w:r>
        <w:t>on the tradition of giving back since then—for every</w:t>
      </w:r>
    </w:p>
    <w:p>
      <w:pPr>
        <w:spacing w:after="0" w:line="360" w:lineRule="auto"/>
        <w:jc w:val="both"/>
        <w:sectPr>
          <w:pgSz w:w="11910" w:h="16840"/>
          <w:pgMar w:top="1340" w:right="700" w:bottom="1400" w:left="580" w:header="608" w:footer="1173" w:gutter="0"/>
          <w:cols w:space="720"/>
        </w:sectPr>
      </w:pPr>
    </w:p>
    <w:p>
      <w:pPr>
        <w:pStyle w:val="BodyText"/>
        <w:spacing w:before="80"/>
        <w:jc w:val="both"/>
      </w:pPr>
      <w:r>
        <w:t>pair of socks sold, they donate a pair to those</w:t>
      </w:r>
      <w:r>
        <w:rPr>
          <w:u w:val="single"/>
        </w:rPr>
        <w:t xml:space="preserve"> 69</w:t>
      </w:r>
      <w:r>
        <w:rPr>
          <w:spacing w:val="58"/>
        </w:rPr>
        <w:t xml:space="preserve"> </w:t>
      </w:r>
      <w:r>
        <w:t>need.</w:t>
      </w:r>
    </w:p>
    <w:p>
      <w:pPr>
        <w:pStyle w:val="BodyText"/>
        <w:spacing w:before="137" w:line="360" w:lineRule="auto"/>
        <w:ind w:right="378" w:firstLine="420"/>
        <w:jc w:val="both"/>
      </w:pPr>
      <w:r>
        <w:t>The girls' best advice for other future girl bosses? "Start small and remember to never give up. It takes a lot of hard work and sometimes you'll make mistakes,</w:t>
      </w:r>
      <w:r>
        <w:rPr>
          <w:u w:val="single"/>
        </w:rPr>
        <w:t xml:space="preserve">  70  </w:t>
      </w:r>
      <w:r>
        <w:t xml:space="preserve"> keep trying. It's a learning process, for</w:t>
      </w:r>
      <w:r>
        <w:rPr>
          <w:spacing w:val="-1"/>
        </w:rPr>
        <w:t xml:space="preserve"> </w:t>
      </w:r>
      <w:r>
        <w:t>sure."</w:t>
      </w:r>
    </w:p>
    <w:p>
      <w:pPr>
        <w:pStyle w:val="BodyText"/>
        <w:spacing w:before="4"/>
        <w:ind w:left="0"/>
        <w:rPr>
          <w:sz w:val="36"/>
        </w:rPr>
      </w:pPr>
    </w:p>
    <w:p>
      <w:pPr>
        <w:pStyle w:val="ListParagraph"/>
        <w:numPr>
          <w:ilvl w:val="0"/>
          <w:numId w:val="3"/>
        </w:numPr>
        <w:tabs>
          <w:tab w:val="left" w:pos="835"/>
        </w:tabs>
        <w:spacing w:before="0" w:after="0" w:line="240" w:lineRule="auto"/>
        <w:ind w:left="834" w:right="0" w:hanging="335"/>
        <w:jc w:val="both"/>
        <w:rPr>
          <w:rFonts w:ascii="宋体" w:eastAsia="宋体" w:hint="eastAsia"/>
          <w:b/>
          <w:sz w:val="22"/>
        </w:rPr>
      </w:pPr>
      <w:r>
        <w:rPr>
          <w:rFonts w:ascii="宋体" w:eastAsia="宋体" w:hint="eastAsia"/>
          <w:b/>
          <w:spacing w:val="-7"/>
          <w:sz w:val="22"/>
        </w:rPr>
        <w:t>根据句子内容和首字母提示写出所缺单词，使句子意思完整、语法正确，每空一词</w:t>
      </w:r>
      <w:r>
        <w:rPr>
          <w:rFonts w:ascii="宋体" w:eastAsia="宋体" w:hint="eastAsia"/>
          <w:b/>
          <w:spacing w:val="-159"/>
          <w:sz w:val="22"/>
        </w:rPr>
        <w:t>。</w:t>
      </w:r>
      <w:r>
        <w:rPr>
          <w:rFonts w:ascii="宋体" w:eastAsia="宋体" w:hint="eastAsia"/>
          <w:b/>
          <w:sz w:val="22"/>
        </w:rPr>
        <w:t>（</w:t>
      </w:r>
      <w:r>
        <w:rPr>
          <w:rFonts w:ascii="宋体" w:eastAsia="宋体" w:hint="eastAsia"/>
          <w:b/>
          <w:spacing w:val="-28"/>
          <w:sz w:val="22"/>
        </w:rPr>
        <w:t xml:space="preserve">共 </w:t>
      </w:r>
      <w:r>
        <w:rPr>
          <w:rFonts w:ascii="宋体" w:eastAsia="宋体" w:hint="eastAsia"/>
          <w:b/>
          <w:sz w:val="22"/>
        </w:rPr>
        <w:t>20</w:t>
      </w:r>
      <w:r>
        <w:rPr>
          <w:rFonts w:ascii="宋体" w:eastAsia="宋体" w:hint="eastAsia"/>
          <w:b/>
          <w:spacing w:val="-15"/>
          <w:sz w:val="22"/>
        </w:rPr>
        <w:t xml:space="preserve"> 小题；</w:t>
      </w:r>
      <w:r>
        <w:rPr>
          <w:rFonts w:ascii="宋体" w:eastAsia="宋体" w:hint="eastAsia"/>
          <w:b/>
          <w:spacing w:val="-15"/>
          <w:w w:val="99"/>
          <w:sz w:val="22"/>
        </w:rPr>
        <w:t xml:space="preserve"> </w:t>
      </w:r>
    </w:p>
    <w:p>
      <w:pPr>
        <w:spacing w:before="148"/>
        <w:ind w:left="500" w:right="0" w:firstLine="0"/>
        <w:jc w:val="both"/>
        <w:rPr>
          <w:rFonts w:ascii="宋体" w:eastAsia="宋体" w:hint="eastAsia"/>
          <w:b/>
          <w:sz w:val="22"/>
        </w:rPr>
      </w:pPr>
      <w:r>
        <w:rPr>
          <w:rFonts w:ascii="宋体" w:eastAsia="宋体" w:hint="eastAsia"/>
          <w:b/>
          <w:sz w:val="22"/>
        </w:rPr>
        <w:t>每小题 1 分，满分 20 分）</w:t>
      </w:r>
      <w:r>
        <w:rPr>
          <w:rFonts w:ascii="宋体" w:eastAsia="宋体" w:hint="eastAsia"/>
          <w:b/>
          <w:w w:val="99"/>
          <w:sz w:val="22"/>
        </w:rPr>
        <w:t xml:space="preserve"> </w:t>
      </w:r>
    </w:p>
    <w:p>
      <w:pPr>
        <w:pStyle w:val="ListParagraph"/>
        <w:numPr>
          <w:ilvl w:val="0"/>
          <w:numId w:val="4"/>
        </w:numPr>
        <w:tabs>
          <w:tab w:val="left" w:pos="860"/>
          <w:tab w:val="left" w:pos="2585"/>
        </w:tabs>
        <w:spacing w:before="141" w:after="0" w:line="240" w:lineRule="auto"/>
        <w:ind w:left="860" w:right="0" w:hanging="360"/>
        <w:jc w:val="left"/>
        <w:rPr>
          <w:sz w:val="24"/>
        </w:rPr>
      </w:pPr>
      <w:r>
        <w:rPr>
          <w:sz w:val="24"/>
        </w:rPr>
        <w:t>Recent</w:t>
      </w:r>
      <w:r>
        <w:rPr>
          <w:spacing w:val="-1"/>
          <w:sz w:val="24"/>
        </w:rPr>
        <w:t xml:space="preserve"> </w:t>
      </w:r>
      <w:r>
        <w:rPr>
          <w:sz w:val="24"/>
        </w:rPr>
        <w:t>a</w:t>
      </w:r>
      <w:r>
        <w:rPr>
          <w:sz w:val="24"/>
          <w:u w:val="single"/>
        </w:rPr>
        <w:t xml:space="preserve"> </w:t>
      </w:r>
      <w:r>
        <w:rPr>
          <w:sz w:val="24"/>
          <w:u w:val="single"/>
        </w:rPr>
        <w:tab/>
      </w:r>
      <w:r>
        <w:rPr>
          <w:sz w:val="24"/>
        </w:rPr>
        <w:t>in technology have made our future more</w:t>
      </w:r>
      <w:r>
        <w:rPr>
          <w:spacing w:val="-6"/>
          <w:sz w:val="24"/>
        </w:rPr>
        <w:t xml:space="preserve"> </w:t>
      </w:r>
      <w:r>
        <w:rPr>
          <w:sz w:val="24"/>
        </w:rPr>
        <w:t>secured.</w:t>
      </w:r>
    </w:p>
    <w:p>
      <w:pPr>
        <w:pStyle w:val="ListParagraph"/>
        <w:numPr>
          <w:ilvl w:val="0"/>
          <w:numId w:val="4"/>
        </w:numPr>
        <w:tabs>
          <w:tab w:val="left" w:pos="860"/>
          <w:tab w:val="left" w:pos="3880"/>
        </w:tabs>
        <w:spacing w:before="139" w:after="0" w:line="240" w:lineRule="auto"/>
        <w:ind w:left="860" w:right="0" w:hanging="360"/>
        <w:jc w:val="left"/>
        <w:rPr>
          <w:sz w:val="24"/>
        </w:rPr>
      </w:pPr>
      <w:r>
        <w:rPr>
          <w:sz w:val="24"/>
        </w:rPr>
        <w:t>Our plans need to</w:t>
      </w:r>
      <w:r>
        <w:rPr>
          <w:spacing w:val="-3"/>
          <w:sz w:val="24"/>
        </w:rPr>
        <w:t xml:space="preserve"> </w:t>
      </w:r>
      <w:r>
        <w:rPr>
          <w:sz w:val="24"/>
        </w:rPr>
        <w:t>be</w:t>
      </w:r>
      <w:r>
        <w:rPr>
          <w:spacing w:val="1"/>
          <w:sz w:val="24"/>
        </w:rPr>
        <w:t xml:space="preserve"> </w:t>
      </w:r>
      <w:r>
        <w:rPr>
          <w:sz w:val="24"/>
        </w:rPr>
        <w:t>f</w:t>
      </w:r>
      <w:r>
        <w:rPr>
          <w:sz w:val="24"/>
          <w:u w:val="single"/>
        </w:rPr>
        <w:t xml:space="preserve"> </w:t>
      </w:r>
      <w:r>
        <w:rPr>
          <w:sz w:val="24"/>
          <w:u w:val="single"/>
        </w:rPr>
        <w:tab/>
      </w:r>
      <w:r>
        <w:rPr>
          <w:sz w:val="24"/>
        </w:rPr>
        <w:t>enough to meet the needs of</w:t>
      </w:r>
      <w:r>
        <w:rPr>
          <w:spacing w:val="-2"/>
          <w:sz w:val="24"/>
        </w:rPr>
        <w:t xml:space="preserve"> </w:t>
      </w:r>
      <w:r>
        <w:rPr>
          <w:sz w:val="24"/>
        </w:rPr>
        <w:t>everyone.</w:t>
      </w:r>
    </w:p>
    <w:p>
      <w:pPr>
        <w:pStyle w:val="ListParagraph"/>
        <w:numPr>
          <w:ilvl w:val="0"/>
          <w:numId w:val="4"/>
        </w:numPr>
        <w:tabs>
          <w:tab w:val="left" w:pos="856"/>
          <w:tab w:val="left" w:pos="4036"/>
        </w:tabs>
        <w:spacing w:before="137" w:after="0" w:line="240" w:lineRule="auto"/>
        <w:ind w:left="855" w:right="0" w:hanging="356"/>
        <w:jc w:val="left"/>
        <w:rPr>
          <w:sz w:val="24"/>
        </w:rPr>
      </w:pPr>
      <w:r>
        <w:rPr>
          <w:sz w:val="24"/>
        </w:rPr>
        <w:t>The dentist</w:t>
      </w:r>
      <w:r>
        <w:rPr>
          <w:spacing w:val="-3"/>
          <w:sz w:val="24"/>
        </w:rPr>
        <w:t xml:space="preserve"> </w:t>
      </w:r>
      <w:r>
        <w:rPr>
          <w:sz w:val="24"/>
        </w:rPr>
        <w:t>repeatedly s</w:t>
      </w:r>
      <w:r>
        <w:rPr>
          <w:sz w:val="24"/>
          <w:u w:val="single"/>
        </w:rPr>
        <w:t xml:space="preserve"> </w:t>
      </w:r>
      <w:r>
        <w:rPr>
          <w:sz w:val="24"/>
          <w:u w:val="single"/>
        </w:rPr>
        <w:tab/>
      </w:r>
      <w:r>
        <w:rPr>
          <w:sz w:val="24"/>
        </w:rPr>
        <w:t>the importance of brushing teeth when I left the</w:t>
      </w:r>
      <w:r>
        <w:rPr>
          <w:spacing w:val="-7"/>
          <w:sz w:val="24"/>
        </w:rPr>
        <w:t xml:space="preserve"> </w:t>
      </w:r>
      <w:r>
        <w:rPr>
          <w:sz w:val="24"/>
        </w:rPr>
        <w:t>clinic.</w:t>
      </w:r>
    </w:p>
    <w:p>
      <w:pPr>
        <w:pStyle w:val="ListParagraph"/>
        <w:numPr>
          <w:ilvl w:val="0"/>
          <w:numId w:val="4"/>
        </w:numPr>
        <w:tabs>
          <w:tab w:val="left" w:pos="860"/>
          <w:tab w:val="left" w:pos="1831"/>
        </w:tabs>
        <w:spacing w:before="140" w:after="0" w:line="240" w:lineRule="auto"/>
        <w:ind w:left="860" w:right="0" w:hanging="360"/>
        <w:jc w:val="left"/>
        <w:rPr>
          <w:sz w:val="24"/>
        </w:rPr>
      </w:pPr>
      <w:r>
        <w:rPr>
          <w:spacing w:val="-4"/>
          <w:sz w:val="24"/>
        </w:rPr>
        <w:t>I</w:t>
      </w:r>
      <w:r>
        <w:rPr>
          <w:spacing w:val="-4"/>
          <w:sz w:val="24"/>
          <w:u w:val="single"/>
        </w:rPr>
        <w:t xml:space="preserve"> </w:t>
      </w:r>
      <w:r>
        <w:rPr>
          <w:spacing w:val="-4"/>
          <w:sz w:val="24"/>
          <w:u w:val="single"/>
        </w:rPr>
        <w:tab/>
      </w:r>
      <w:r>
        <w:rPr>
          <w:sz w:val="24"/>
        </w:rPr>
        <w:t>your mother’s advice was the most stupid thing you had</w:t>
      </w:r>
      <w:r>
        <w:rPr>
          <w:spacing w:val="-5"/>
          <w:sz w:val="24"/>
        </w:rPr>
        <w:t xml:space="preserve"> </w:t>
      </w:r>
      <w:r>
        <w:rPr>
          <w:sz w:val="24"/>
        </w:rPr>
        <w:t>done.</w:t>
      </w:r>
    </w:p>
    <w:p>
      <w:pPr>
        <w:pStyle w:val="ListParagraph"/>
        <w:numPr>
          <w:ilvl w:val="0"/>
          <w:numId w:val="4"/>
        </w:numPr>
        <w:tabs>
          <w:tab w:val="left" w:pos="860"/>
          <w:tab w:val="left" w:pos="3482"/>
        </w:tabs>
        <w:spacing w:before="137" w:after="0" w:line="240" w:lineRule="auto"/>
        <w:ind w:left="860" w:right="0" w:hanging="360"/>
        <w:jc w:val="left"/>
        <w:rPr>
          <w:sz w:val="24"/>
        </w:rPr>
      </w:pPr>
      <w:r>
        <w:rPr>
          <w:sz w:val="24"/>
        </w:rPr>
        <w:t>His school</w:t>
      </w:r>
      <w:r>
        <w:rPr>
          <w:spacing w:val="-1"/>
          <w:sz w:val="24"/>
        </w:rPr>
        <w:t xml:space="preserve"> </w:t>
      </w:r>
      <w:r>
        <w:rPr>
          <w:sz w:val="24"/>
        </w:rPr>
        <w:t>work</w:t>
      </w:r>
      <w:r>
        <w:rPr>
          <w:spacing w:val="-1"/>
          <w:sz w:val="24"/>
        </w:rPr>
        <w:t xml:space="preserve"> </w:t>
      </w:r>
      <w:r>
        <w:rPr>
          <w:sz w:val="24"/>
        </w:rPr>
        <w:t>s</w:t>
      </w:r>
      <w:r>
        <w:rPr>
          <w:sz w:val="24"/>
          <w:u w:val="single"/>
        </w:rPr>
        <w:t xml:space="preserve"> </w:t>
      </w:r>
      <w:r>
        <w:rPr>
          <w:sz w:val="24"/>
          <w:u w:val="single"/>
        </w:rPr>
        <w:tab/>
      </w:r>
      <w:r>
        <w:rPr>
          <w:sz w:val="24"/>
        </w:rPr>
        <w:t xml:space="preserve">because he was continually worried about his </w:t>
      </w:r>
      <w:r>
        <w:rPr>
          <w:spacing w:val="-3"/>
          <w:sz w:val="24"/>
        </w:rPr>
        <w:t>mother.</w:t>
      </w:r>
    </w:p>
    <w:p>
      <w:pPr>
        <w:pStyle w:val="ListParagraph"/>
        <w:numPr>
          <w:ilvl w:val="0"/>
          <w:numId w:val="4"/>
        </w:numPr>
        <w:tabs>
          <w:tab w:val="left" w:pos="896"/>
          <w:tab w:val="left" w:pos="5086"/>
        </w:tabs>
        <w:spacing w:before="136" w:after="0" w:line="360" w:lineRule="auto"/>
        <w:ind w:left="500" w:right="377" w:firstLine="0"/>
        <w:jc w:val="left"/>
        <w:rPr>
          <w:sz w:val="24"/>
        </w:rPr>
      </w:pPr>
      <w:r>
        <w:rPr>
          <w:sz w:val="24"/>
        </w:rPr>
        <w:t xml:space="preserve">Ed Sheeran, one of  the </w:t>
      </w:r>
      <w:r>
        <w:rPr>
          <w:spacing w:val="51"/>
          <w:sz w:val="24"/>
        </w:rPr>
        <w:t xml:space="preserve"> </w:t>
      </w:r>
      <w:r>
        <w:rPr>
          <w:sz w:val="24"/>
        </w:rPr>
        <w:t>leading</w:t>
      </w:r>
      <w:r>
        <w:rPr>
          <w:spacing w:val="36"/>
          <w:sz w:val="24"/>
        </w:rPr>
        <w:t xml:space="preserve"> </w:t>
      </w:r>
      <w:r>
        <w:rPr>
          <w:sz w:val="24"/>
        </w:rPr>
        <w:t>f</w:t>
      </w:r>
      <w:r>
        <w:rPr>
          <w:sz w:val="24"/>
          <w:u w:val="single"/>
        </w:rPr>
        <w:t xml:space="preserve"> </w:t>
      </w:r>
      <w:r>
        <w:rPr>
          <w:sz w:val="24"/>
          <w:u w:val="single"/>
        </w:rPr>
        <w:tab/>
      </w:r>
      <w:r>
        <w:rPr>
          <w:sz w:val="24"/>
        </w:rPr>
        <w:t>in the British music industry, has won Best British Artist at the BBC Music</w:t>
      </w:r>
      <w:r>
        <w:rPr>
          <w:spacing w:val="-16"/>
          <w:sz w:val="24"/>
        </w:rPr>
        <w:t xml:space="preserve"> </w:t>
      </w:r>
      <w:r>
        <w:rPr>
          <w:spacing w:val="-4"/>
          <w:sz w:val="24"/>
        </w:rPr>
        <w:t>Awards.</w:t>
      </w:r>
    </w:p>
    <w:p>
      <w:pPr>
        <w:pStyle w:val="ListParagraph"/>
        <w:numPr>
          <w:ilvl w:val="0"/>
          <w:numId w:val="4"/>
        </w:numPr>
        <w:tabs>
          <w:tab w:val="left" w:pos="860"/>
          <w:tab w:val="left" w:pos="7304"/>
        </w:tabs>
        <w:spacing w:before="1" w:after="0" w:line="240" w:lineRule="auto"/>
        <w:ind w:left="860" w:right="0" w:hanging="360"/>
        <w:jc w:val="left"/>
        <w:rPr>
          <w:sz w:val="24"/>
        </w:rPr>
      </w:pPr>
      <w:r>
        <w:rPr>
          <w:sz w:val="24"/>
        </w:rPr>
        <w:t>My friend offered to pay my plane fare, which was</w:t>
      </w:r>
      <w:r>
        <w:rPr>
          <w:spacing w:val="-10"/>
          <w:sz w:val="24"/>
        </w:rPr>
        <w:t xml:space="preserve"> </w:t>
      </w:r>
      <w:r>
        <w:rPr>
          <w:sz w:val="24"/>
        </w:rPr>
        <w:t>very</w:t>
      </w:r>
      <w:r>
        <w:rPr>
          <w:spacing w:val="-1"/>
          <w:sz w:val="24"/>
        </w:rPr>
        <w:t xml:space="preserve"> </w:t>
      </w:r>
      <w:r>
        <w:rPr>
          <w:sz w:val="24"/>
        </w:rPr>
        <w:t>g</w:t>
      </w:r>
      <w:r>
        <w:rPr>
          <w:sz w:val="24"/>
          <w:u w:val="single"/>
        </w:rPr>
        <w:t xml:space="preserve"> </w:t>
      </w:r>
      <w:r>
        <w:rPr>
          <w:sz w:val="24"/>
          <w:u w:val="single"/>
        </w:rPr>
        <w:tab/>
      </w:r>
      <w:r>
        <w:rPr>
          <w:sz w:val="24"/>
        </w:rPr>
        <w:t>of him.</w:t>
      </w:r>
    </w:p>
    <w:p>
      <w:pPr>
        <w:pStyle w:val="ListParagraph"/>
        <w:numPr>
          <w:ilvl w:val="0"/>
          <w:numId w:val="4"/>
        </w:numPr>
        <w:tabs>
          <w:tab w:val="left" w:pos="860"/>
          <w:tab w:val="left" w:pos="3434"/>
        </w:tabs>
        <w:spacing w:before="139" w:after="0" w:line="240" w:lineRule="auto"/>
        <w:ind w:left="860" w:right="0" w:hanging="360"/>
        <w:jc w:val="left"/>
        <w:rPr>
          <w:sz w:val="24"/>
        </w:rPr>
      </w:pPr>
      <w:r>
        <w:rPr>
          <w:sz w:val="24"/>
        </w:rPr>
        <w:t>My</w:t>
      </w:r>
      <w:r>
        <w:rPr>
          <w:spacing w:val="-1"/>
          <w:sz w:val="24"/>
        </w:rPr>
        <w:t xml:space="preserve"> </w:t>
      </w:r>
      <w:r>
        <w:rPr>
          <w:sz w:val="24"/>
        </w:rPr>
        <w:t>grandfather</w:t>
      </w:r>
      <w:r>
        <w:rPr>
          <w:spacing w:val="-1"/>
          <w:sz w:val="24"/>
        </w:rPr>
        <w:t xml:space="preserve"> </w:t>
      </w:r>
      <w:r>
        <w:rPr>
          <w:sz w:val="24"/>
        </w:rPr>
        <w:t>v</w:t>
      </w:r>
      <w:r>
        <w:rPr>
          <w:sz w:val="24"/>
          <w:u w:val="single"/>
        </w:rPr>
        <w:t xml:space="preserve"> </w:t>
      </w:r>
      <w:r>
        <w:rPr>
          <w:sz w:val="24"/>
          <w:u w:val="single"/>
        </w:rPr>
        <w:tab/>
      </w:r>
      <w:r>
        <w:rPr>
          <w:sz w:val="24"/>
        </w:rPr>
        <w:t xml:space="preserve">to serve in the army in the First </w:t>
      </w:r>
      <w:r>
        <w:rPr>
          <w:spacing w:val="-5"/>
          <w:sz w:val="24"/>
        </w:rPr>
        <w:t>World</w:t>
      </w:r>
      <w:r>
        <w:rPr>
          <w:spacing w:val="-11"/>
          <w:sz w:val="24"/>
        </w:rPr>
        <w:t xml:space="preserve"> </w:t>
      </w:r>
      <w:r>
        <w:rPr>
          <w:spacing w:val="-9"/>
          <w:sz w:val="24"/>
        </w:rPr>
        <w:t>War.</w:t>
      </w:r>
    </w:p>
    <w:p>
      <w:pPr>
        <w:pStyle w:val="ListParagraph"/>
        <w:numPr>
          <w:ilvl w:val="0"/>
          <w:numId w:val="4"/>
        </w:numPr>
        <w:tabs>
          <w:tab w:val="left" w:pos="860"/>
          <w:tab w:val="left" w:pos="3592"/>
        </w:tabs>
        <w:spacing w:before="137" w:after="0" w:line="240" w:lineRule="auto"/>
        <w:ind w:left="860" w:right="0" w:hanging="360"/>
        <w:jc w:val="left"/>
        <w:rPr>
          <w:sz w:val="24"/>
        </w:rPr>
      </w:pPr>
      <w:r>
        <w:rPr>
          <w:sz w:val="24"/>
        </w:rPr>
        <w:t>Can you keep</w:t>
      </w:r>
      <w:r>
        <w:rPr>
          <w:spacing w:val="-3"/>
          <w:sz w:val="24"/>
        </w:rPr>
        <w:t xml:space="preserve"> </w:t>
      </w:r>
      <w:r>
        <w:rPr>
          <w:sz w:val="24"/>
        </w:rPr>
        <w:t>me</w:t>
      </w:r>
      <w:r>
        <w:rPr>
          <w:spacing w:val="-1"/>
          <w:sz w:val="24"/>
        </w:rPr>
        <w:t xml:space="preserve"> </w:t>
      </w:r>
      <w:r>
        <w:rPr>
          <w:sz w:val="24"/>
        </w:rPr>
        <w:t>c</w:t>
      </w:r>
      <w:r>
        <w:rPr>
          <w:sz w:val="24"/>
          <w:u w:val="single"/>
        </w:rPr>
        <w:t xml:space="preserve"> </w:t>
      </w:r>
      <w:r>
        <w:rPr>
          <w:sz w:val="24"/>
          <w:u w:val="single"/>
        </w:rPr>
        <w:tab/>
      </w:r>
      <w:r>
        <w:rPr>
          <w:sz w:val="24"/>
        </w:rPr>
        <w:t>? I’ve felt so lonely without anyone to talk</w:t>
      </w:r>
      <w:r>
        <w:rPr>
          <w:spacing w:val="1"/>
          <w:sz w:val="24"/>
        </w:rPr>
        <w:t xml:space="preserve"> </w:t>
      </w:r>
      <w:r>
        <w:rPr>
          <w:sz w:val="24"/>
        </w:rPr>
        <w:t>to.</w:t>
      </w:r>
    </w:p>
    <w:p>
      <w:pPr>
        <w:pStyle w:val="ListParagraph"/>
        <w:numPr>
          <w:ilvl w:val="0"/>
          <w:numId w:val="4"/>
        </w:numPr>
        <w:tabs>
          <w:tab w:val="left" w:pos="856"/>
          <w:tab w:val="left" w:pos="6080"/>
          <w:tab w:val="left" w:pos="6761"/>
        </w:tabs>
        <w:spacing w:before="139" w:after="0" w:line="360" w:lineRule="auto"/>
        <w:ind w:left="500" w:right="1886" w:firstLine="0"/>
        <w:jc w:val="left"/>
        <w:rPr>
          <w:sz w:val="24"/>
        </w:rPr>
      </w:pPr>
      <w:r>
        <w:rPr>
          <w:sz w:val="24"/>
        </w:rPr>
        <w:t>The carmaker said the new model had</w:t>
      </w:r>
      <w:r>
        <w:rPr>
          <w:spacing w:val="-5"/>
          <w:sz w:val="24"/>
        </w:rPr>
        <w:t xml:space="preserve"> </w:t>
      </w:r>
      <w:r>
        <w:rPr>
          <w:sz w:val="24"/>
        </w:rPr>
        <w:t>outstanding p</w:t>
      </w:r>
      <w:r>
        <w:rPr>
          <w:sz w:val="24"/>
          <w:u w:val="single"/>
        </w:rPr>
        <w:t xml:space="preserve"> </w:t>
      </w:r>
      <w:r>
        <w:rPr>
          <w:sz w:val="24"/>
          <w:u w:val="single"/>
        </w:rPr>
        <w:tab/>
      </w:r>
      <w:r>
        <w:rPr>
          <w:sz w:val="24"/>
          <w:u w:val="single"/>
        </w:rPr>
        <w:tab/>
      </w:r>
      <w:r>
        <w:rPr>
          <w:sz w:val="24"/>
        </w:rPr>
        <w:t>on mountain roads. 81.It took a long time for the British economy</w:t>
      </w:r>
      <w:r>
        <w:rPr>
          <w:spacing w:val="-6"/>
          <w:sz w:val="24"/>
        </w:rPr>
        <w:t xml:space="preserve"> </w:t>
      </w:r>
      <w:r>
        <w:rPr>
          <w:sz w:val="24"/>
        </w:rPr>
        <w:t>to</w:t>
      </w:r>
      <w:r>
        <w:rPr>
          <w:spacing w:val="-1"/>
          <w:sz w:val="24"/>
        </w:rPr>
        <w:t xml:space="preserve"> </w:t>
      </w:r>
      <w:r>
        <w:rPr>
          <w:sz w:val="24"/>
        </w:rPr>
        <w:t>r</w:t>
      </w:r>
      <w:r>
        <w:rPr>
          <w:sz w:val="24"/>
          <w:u w:val="single"/>
        </w:rPr>
        <w:t xml:space="preserve"> </w:t>
      </w:r>
      <w:r>
        <w:rPr>
          <w:sz w:val="24"/>
          <w:u w:val="single"/>
        </w:rPr>
        <w:tab/>
      </w:r>
      <w:r>
        <w:rPr>
          <w:sz w:val="24"/>
        </w:rPr>
        <w:t>from the effects of the</w:t>
      </w:r>
      <w:r>
        <w:rPr>
          <w:spacing w:val="-5"/>
          <w:sz w:val="24"/>
        </w:rPr>
        <w:t xml:space="preserve"> </w:t>
      </w:r>
      <w:r>
        <w:rPr>
          <w:spacing w:val="-8"/>
          <w:sz w:val="24"/>
        </w:rPr>
        <w:t>war.</w:t>
      </w:r>
    </w:p>
    <w:p>
      <w:pPr>
        <w:pStyle w:val="ListParagraph"/>
        <w:numPr>
          <w:ilvl w:val="0"/>
          <w:numId w:val="5"/>
        </w:numPr>
        <w:tabs>
          <w:tab w:val="left" w:pos="801"/>
          <w:tab w:val="left" w:pos="3125"/>
        </w:tabs>
        <w:spacing w:before="0" w:after="0" w:line="360" w:lineRule="auto"/>
        <w:ind w:left="500" w:right="380" w:firstLine="0"/>
        <w:jc w:val="left"/>
        <w:rPr>
          <w:sz w:val="24"/>
        </w:rPr>
      </w:pPr>
      <w:r>
        <w:rPr>
          <w:sz w:val="24"/>
        </w:rPr>
        <w:t>At  the</w:t>
      </w:r>
      <w:r>
        <w:rPr>
          <w:spacing w:val="11"/>
          <w:sz w:val="24"/>
        </w:rPr>
        <w:t xml:space="preserve"> </w:t>
      </w:r>
      <w:r>
        <w:rPr>
          <w:sz w:val="24"/>
        </w:rPr>
        <w:t>office,</w:t>
      </w:r>
      <w:r>
        <w:rPr>
          <w:spacing w:val="37"/>
          <w:sz w:val="24"/>
        </w:rPr>
        <w:t xml:space="preserve"> </w:t>
      </w:r>
      <w:r>
        <w:rPr>
          <w:sz w:val="24"/>
        </w:rPr>
        <w:t>e</w:t>
      </w:r>
      <w:r>
        <w:rPr>
          <w:sz w:val="24"/>
          <w:u w:val="single"/>
        </w:rPr>
        <w:t xml:space="preserve"> </w:t>
      </w:r>
      <w:r>
        <w:rPr>
          <w:sz w:val="24"/>
          <w:u w:val="single"/>
        </w:rPr>
        <w:tab/>
      </w:r>
      <w:r>
        <w:rPr>
          <w:sz w:val="24"/>
        </w:rPr>
        <w:t xml:space="preserve">workers are those who can perfectly complete their duties in a timely </w:t>
      </w:r>
      <w:r>
        <w:rPr>
          <w:spacing w:val="-3"/>
          <w:sz w:val="24"/>
        </w:rPr>
        <w:t>manner.</w:t>
      </w:r>
    </w:p>
    <w:p>
      <w:pPr>
        <w:pStyle w:val="ListParagraph"/>
        <w:numPr>
          <w:ilvl w:val="0"/>
          <w:numId w:val="5"/>
        </w:numPr>
        <w:tabs>
          <w:tab w:val="left" w:pos="801"/>
          <w:tab w:val="left" w:pos="9501"/>
        </w:tabs>
        <w:spacing w:before="0" w:after="0" w:line="360" w:lineRule="auto"/>
        <w:ind w:left="500" w:right="374" w:firstLine="0"/>
        <w:jc w:val="left"/>
        <w:rPr>
          <w:sz w:val="24"/>
        </w:rPr>
      </w:pPr>
      <w:r>
        <w:rPr>
          <w:sz w:val="24"/>
        </w:rPr>
        <w:t>Instead</w:t>
      </w:r>
      <w:r>
        <w:rPr>
          <w:spacing w:val="46"/>
          <w:sz w:val="24"/>
        </w:rPr>
        <w:t xml:space="preserve"> </w:t>
      </w:r>
      <w:r>
        <w:rPr>
          <w:sz w:val="24"/>
        </w:rPr>
        <w:t>of</w:t>
      </w:r>
      <w:r>
        <w:rPr>
          <w:spacing w:val="46"/>
          <w:sz w:val="24"/>
        </w:rPr>
        <w:t xml:space="preserve"> </w:t>
      </w:r>
      <w:r>
        <w:rPr>
          <w:sz w:val="24"/>
        </w:rPr>
        <w:t>actively</w:t>
      </w:r>
      <w:r>
        <w:rPr>
          <w:spacing w:val="48"/>
          <w:sz w:val="24"/>
        </w:rPr>
        <w:t xml:space="preserve"> </w:t>
      </w:r>
      <w:r>
        <w:rPr>
          <w:sz w:val="24"/>
        </w:rPr>
        <w:t>working</w:t>
      </w:r>
      <w:r>
        <w:rPr>
          <w:spacing w:val="46"/>
          <w:sz w:val="24"/>
        </w:rPr>
        <w:t xml:space="preserve"> </w:t>
      </w:r>
      <w:r>
        <w:rPr>
          <w:sz w:val="24"/>
        </w:rPr>
        <w:t>hard</w:t>
      </w:r>
      <w:r>
        <w:rPr>
          <w:spacing w:val="46"/>
          <w:sz w:val="24"/>
        </w:rPr>
        <w:t xml:space="preserve"> </w:t>
      </w:r>
      <w:r>
        <w:rPr>
          <w:sz w:val="24"/>
        </w:rPr>
        <w:t>to</w:t>
      </w:r>
      <w:r>
        <w:rPr>
          <w:spacing w:val="48"/>
          <w:sz w:val="24"/>
        </w:rPr>
        <w:t xml:space="preserve"> </w:t>
      </w:r>
      <w:r>
        <w:rPr>
          <w:sz w:val="24"/>
        </w:rPr>
        <w:t>create</w:t>
      </w:r>
      <w:r>
        <w:rPr>
          <w:spacing w:val="46"/>
          <w:sz w:val="24"/>
        </w:rPr>
        <w:t xml:space="preserve"> </w:t>
      </w:r>
      <w:r>
        <w:rPr>
          <w:sz w:val="24"/>
        </w:rPr>
        <w:t>some</w:t>
      </w:r>
      <w:r>
        <w:rPr>
          <w:spacing w:val="47"/>
          <w:sz w:val="24"/>
        </w:rPr>
        <w:t xml:space="preserve"> </w:t>
      </w:r>
      <w:r>
        <w:rPr>
          <w:sz w:val="24"/>
        </w:rPr>
        <w:t>chances,</w:t>
      </w:r>
      <w:r>
        <w:rPr>
          <w:spacing w:val="47"/>
          <w:sz w:val="24"/>
        </w:rPr>
        <w:t xml:space="preserve"> </w:t>
      </w:r>
      <w:r>
        <w:rPr>
          <w:sz w:val="24"/>
        </w:rPr>
        <w:t>these</w:t>
      </w:r>
      <w:r>
        <w:rPr>
          <w:spacing w:val="45"/>
          <w:sz w:val="24"/>
        </w:rPr>
        <w:t xml:space="preserve"> </w:t>
      </w:r>
      <w:r>
        <w:rPr>
          <w:sz w:val="24"/>
        </w:rPr>
        <w:t>people</w:t>
      </w:r>
      <w:r>
        <w:rPr>
          <w:spacing w:val="47"/>
          <w:sz w:val="24"/>
        </w:rPr>
        <w:t xml:space="preserve"> </w:t>
      </w:r>
      <w:r>
        <w:rPr>
          <w:sz w:val="24"/>
        </w:rPr>
        <w:t>wait</w:t>
      </w:r>
      <w:r>
        <w:rPr>
          <w:spacing w:val="47"/>
          <w:sz w:val="24"/>
        </w:rPr>
        <w:t xml:space="preserve"> </w:t>
      </w:r>
      <w:r>
        <w:rPr>
          <w:spacing w:val="7"/>
          <w:sz w:val="24"/>
        </w:rPr>
        <w:t>p</w:t>
      </w:r>
      <w:r>
        <w:rPr>
          <w:spacing w:val="7"/>
          <w:sz w:val="24"/>
          <w:u w:val="single"/>
        </w:rPr>
        <w:t xml:space="preserve"> </w:t>
      </w:r>
      <w:r>
        <w:rPr>
          <w:spacing w:val="7"/>
          <w:sz w:val="24"/>
          <w:u w:val="single"/>
        </w:rPr>
        <w:tab/>
      </w:r>
      <w:r>
        <w:rPr>
          <w:sz w:val="24"/>
        </w:rPr>
        <w:t xml:space="preserve">for </w:t>
      </w:r>
      <w:r>
        <w:rPr>
          <w:spacing w:val="-6"/>
          <w:sz w:val="24"/>
        </w:rPr>
        <w:t xml:space="preserve">the </w:t>
      </w:r>
      <w:r>
        <w:rPr>
          <w:sz w:val="24"/>
        </w:rPr>
        <w:t>arrival of</w:t>
      </w:r>
      <w:r>
        <w:rPr>
          <w:spacing w:val="-2"/>
          <w:sz w:val="24"/>
        </w:rPr>
        <w:t xml:space="preserve"> </w:t>
      </w:r>
      <w:r>
        <w:rPr>
          <w:sz w:val="24"/>
        </w:rPr>
        <w:t>success.</w:t>
      </w:r>
    </w:p>
    <w:p>
      <w:pPr>
        <w:pStyle w:val="ListParagraph"/>
        <w:numPr>
          <w:ilvl w:val="0"/>
          <w:numId w:val="5"/>
        </w:numPr>
        <w:tabs>
          <w:tab w:val="left" w:pos="856"/>
          <w:tab w:val="left" w:pos="5857"/>
        </w:tabs>
        <w:spacing w:before="0" w:after="0" w:line="240" w:lineRule="auto"/>
        <w:ind w:left="855" w:right="0" w:hanging="356"/>
        <w:jc w:val="left"/>
        <w:rPr>
          <w:sz w:val="24"/>
        </w:rPr>
      </w:pPr>
      <w:r>
        <w:rPr>
          <w:sz w:val="24"/>
        </w:rPr>
        <w:t>The water is so clear that you can see</w:t>
      </w:r>
      <w:r>
        <w:rPr>
          <w:spacing w:val="-5"/>
          <w:sz w:val="24"/>
        </w:rPr>
        <w:t xml:space="preserve"> </w:t>
      </w:r>
      <w:r>
        <w:rPr>
          <w:sz w:val="24"/>
        </w:rPr>
        <w:t>your r</w:t>
      </w:r>
      <w:r>
        <w:rPr>
          <w:sz w:val="24"/>
          <w:u w:val="single"/>
        </w:rPr>
        <w:t xml:space="preserve"> </w:t>
      </w:r>
      <w:r>
        <w:rPr>
          <w:sz w:val="24"/>
          <w:u w:val="single"/>
        </w:rPr>
        <w:tab/>
      </w:r>
      <w:r>
        <w:rPr>
          <w:sz w:val="24"/>
        </w:rPr>
        <w:t>in it.</w:t>
      </w:r>
    </w:p>
    <w:p>
      <w:pPr>
        <w:pStyle w:val="ListParagraph"/>
        <w:numPr>
          <w:ilvl w:val="0"/>
          <w:numId w:val="5"/>
        </w:numPr>
        <w:tabs>
          <w:tab w:val="left" w:pos="856"/>
          <w:tab w:val="left" w:pos="2628"/>
        </w:tabs>
        <w:spacing w:before="137" w:after="0" w:line="240" w:lineRule="auto"/>
        <w:ind w:left="855" w:right="0" w:hanging="356"/>
        <w:jc w:val="left"/>
        <w:rPr>
          <w:sz w:val="24"/>
        </w:rPr>
      </w:pPr>
      <w:r>
        <w:rPr>
          <w:sz w:val="24"/>
        </w:rPr>
        <w:t>That</w:t>
      </w:r>
      <w:r>
        <w:rPr>
          <w:spacing w:val="-1"/>
          <w:sz w:val="24"/>
        </w:rPr>
        <w:t xml:space="preserve"> </w:t>
      </w:r>
      <w:r>
        <w:rPr>
          <w:sz w:val="24"/>
        </w:rPr>
        <w:t>boy r</w:t>
      </w:r>
      <w:r>
        <w:rPr>
          <w:sz w:val="24"/>
          <w:u w:val="single"/>
        </w:rPr>
        <w:t xml:space="preserve"> </w:t>
      </w:r>
      <w:r>
        <w:rPr>
          <w:sz w:val="24"/>
          <w:u w:val="single"/>
        </w:rPr>
        <w:tab/>
      </w:r>
      <w:r>
        <w:rPr>
          <w:sz w:val="24"/>
        </w:rPr>
        <w:t xml:space="preserve">me of you. </w:t>
      </w:r>
      <w:r>
        <w:rPr>
          <w:spacing w:val="-9"/>
          <w:sz w:val="24"/>
        </w:rPr>
        <w:t xml:space="preserve">You </w:t>
      </w:r>
      <w:r>
        <w:rPr>
          <w:sz w:val="24"/>
        </w:rPr>
        <w:t>two look just like each</w:t>
      </w:r>
      <w:r>
        <w:rPr>
          <w:spacing w:val="-2"/>
          <w:sz w:val="24"/>
        </w:rPr>
        <w:t xml:space="preserve"> </w:t>
      </w:r>
      <w:r>
        <w:rPr>
          <w:spacing w:val="-3"/>
          <w:sz w:val="24"/>
        </w:rPr>
        <w:t>other.</w:t>
      </w:r>
    </w:p>
    <w:p>
      <w:pPr>
        <w:pStyle w:val="ListParagraph"/>
        <w:numPr>
          <w:ilvl w:val="0"/>
          <w:numId w:val="5"/>
        </w:numPr>
        <w:tabs>
          <w:tab w:val="left" w:pos="887"/>
          <w:tab w:val="left" w:pos="4057"/>
        </w:tabs>
        <w:spacing w:before="139" w:after="0" w:line="360" w:lineRule="auto"/>
        <w:ind w:left="500" w:right="379" w:firstLine="0"/>
        <w:jc w:val="left"/>
        <w:rPr>
          <w:sz w:val="24"/>
        </w:rPr>
      </w:pPr>
      <w:r>
        <w:rPr>
          <w:sz w:val="24"/>
        </w:rPr>
        <w:t>Chinese  students</w:t>
      </w:r>
      <w:r>
        <w:rPr>
          <w:spacing w:val="-8"/>
          <w:sz w:val="24"/>
        </w:rPr>
        <w:t xml:space="preserve"> </w:t>
      </w:r>
      <w:r>
        <w:rPr>
          <w:sz w:val="24"/>
        </w:rPr>
        <w:t>have</w:t>
      </w:r>
      <w:r>
        <w:rPr>
          <w:spacing w:val="26"/>
          <w:sz w:val="24"/>
        </w:rPr>
        <w:t xml:space="preserve"> </w:t>
      </w:r>
      <w:r>
        <w:rPr>
          <w:sz w:val="24"/>
        </w:rPr>
        <w:t>b</w:t>
      </w:r>
      <w:r>
        <w:rPr>
          <w:sz w:val="24"/>
          <w:u w:val="single"/>
        </w:rPr>
        <w:t xml:space="preserve"> </w:t>
      </w:r>
      <w:r>
        <w:rPr>
          <w:sz w:val="24"/>
          <w:u w:val="single"/>
        </w:rPr>
        <w:tab/>
      </w:r>
      <w:r>
        <w:rPr>
          <w:sz w:val="24"/>
        </w:rPr>
        <w:t>from English teaching methods that help to develop character and</w:t>
      </w:r>
      <w:r>
        <w:rPr>
          <w:spacing w:val="-1"/>
          <w:sz w:val="24"/>
        </w:rPr>
        <w:t xml:space="preserve"> </w:t>
      </w:r>
      <w:r>
        <w:rPr>
          <w:sz w:val="24"/>
        </w:rPr>
        <w:t>creativity.</w:t>
      </w:r>
    </w:p>
    <w:p>
      <w:pPr>
        <w:pStyle w:val="ListParagraph"/>
        <w:numPr>
          <w:ilvl w:val="0"/>
          <w:numId w:val="5"/>
        </w:numPr>
        <w:tabs>
          <w:tab w:val="left" w:pos="860"/>
          <w:tab w:val="left" w:pos="4539"/>
        </w:tabs>
        <w:spacing w:before="1" w:after="0" w:line="240" w:lineRule="auto"/>
        <w:ind w:left="860" w:right="0" w:hanging="360"/>
        <w:jc w:val="left"/>
        <w:rPr>
          <w:sz w:val="24"/>
        </w:rPr>
      </w:pPr>
      <w:r>
        <w:rPr>
          <w:sz w:val="24"/>
        </w:rPr>
        <w:t>If the problem continues,</w:t>
      </w:r>
      <w:r>
        <w:rPr>
          <w:spacing w:val="-4"/>
          <w:sz w:val="24"/>
        </w:rPr>
        <w:t xml:space="preserve"> </w:t>
      </w:r>
      <w:r>
        <w:rPr>
          <w:sz w:val="24"/>
        </w:rPr>
        <w:t>try c</w:t>
      </w:r>
      <w:r>
        <w:rPr>
          <w:sz w:val="24"/>
          <w:u w:val="single"/>
        </w:rPr>
        <w:t xml:space="preserve"> </w:t>
      </w:r>
      <w:r>
        <w:rPr>
          <w:sz w:val="24"/>
          <w:u w:val="single"/>
        </w:rPr>
        <w:tab/>
      </w:r>
      <w:r>
        <w:rPr>
          <w:sz w:val="24"/>
        </w:rPr>
        <w:t>a software</w:t>
      </w:r>
      <w:r>
        <w:rPr>
          <w:spacing w:val="-3"/>
          <w:sz w:val="24"/>
        </w:rPr>
        <w:t xml:space="preserve"> </w:t>
      </w:r>
      <w:r>
        <w:rPr>
          <w:sz w:val="24"/>
        </w:rPr>
        <w:t>expert.</w:t>
      </w:r>
    </w:p>
    <w:p>
      <w:pPr>
        <w:pStyle w:val="ListParagraph"/>
        <w:numPr>
          <w:ilvl w:val="0"/>
          <w:numId w:val="5"/>
        </w:numPr>
        <w:tabs>
          <w:tab w:val="left" w:pos="867"/>
          <w:tab w:val="left" w:pos="2316"/>
        </w:tabs>
        <w:spacing w:before="137" w:after="0" w:line="360" w:lineRule="auto"/>
        <w:ind w:left="500" w:right="380" w:firstLine="0"/>
        <w:jc w:val="left"/>
        <w:rPr>
          <w:sz w:val="24"/>
        </w:rPr>
      </w:pPr>
      <w:r>
        <w:rPr>
          <w:sz w:val="24"/>
        </w:rPr>
        <w:t>It is</w:t>
      </w:r>
      <w:r>
        <w:rPr>
          <w:spacing w:val="9"/>
          <w:sz w:val="24"/>
        </w:rPr>
        <w:t xml:space="preserve"> </w:t>
      </w:r>
      <w:r>
        <w:rPr>
          <w:sz w:val="24"/>
        </w:rPr>
        <w:t>a</w:t>
      </w:r>
      <w:r>
        <w:rPr>
          <w:spacing w:val="4"/>
          <w:sz w:val="24"/>
        </w:rPr>
        <w:t xml:space="preserve"> </w:t>
      </w:r>
      <w:r>
        <w:rPr>
          <w:sz w:val="24"/>
        </w:rPr>
        <w:t>t</w:t>
      </w:r>
      <w:r>
        <w:rPr>
          <w:sz w:val="24"/>
          <w:u w:val="single"/>
        </w:rPr>
        <w:t xml:space="preserve"> </w:t>
      </w:r>
      <w:r>
        <w:rPr>
          <w:sz w:val="24"/>
          <w:u w:val="single"/>
        </w:rPr>
        <w:tab/>
      </w:r>
      <w:r>
        <w:rPr>
          <w:sz w:val="24"/>
        </w:rPr>
        <w:t>decision for the government to make as they have to balance our freedom against the security of the</w:t>
      </w:r>
      <w:r>
        <w:rPr>
          <w:spacing w:val="-2"/>
          <w:sz w:val="24"/>
        </w:rPr>
        <w:t xml:space="preserve"> </w:t>
      </w:r>
      <w:r>
        <w:rPr>
          <w:sz w:val="24"/>
        </w:rPr>
        <w:t>nation.</w:t>
      </w:r>
    </w:p>
    <w:p>
      <w:pPr>
        <w:pStyle w:val="ListParagraph"/>
        <w:numPr>
          <w:ilvl w:val="0"/>
          <w:numId w:val="5"/>
        </w:numPr>
        <w:tabs>
          <w:tab w:val="left" w:pos="872"/>
        </w:tabs>
        <w:spacing w:before="0" w:after="0" w:line="360" w:lineRule="auto"/>
        <w:ind w:left="500" w:right="383" w:firstLine="0"/>
        <w:jc w:val="left"/>
        <w:rPr>
          <w:sz w:val="24"/>
        </w:rPr>
      </w:pPr>
      <w:r>
        <w:rPr>
          <w:sz w:val="24"/>
        </w:rPr>
        <w:t>Although we are just ordinary students, it is still necessary for us to take full advantage of our p to rise to</w:t>
      </w:r>
      <w:r>
        <w:rPr>
          <w:spacing w:val="-1"/>
          <w:sz w:val="24"/>
        </w:rPr>
        <w:t xml:space="preserve"> </w:t>
      </w:r>
      <w:r>
        <w:rPr>
          <w:sz w:val="24"/>
        </w:rPr>
        <w:t>challenges.</w:t>
      </w:r>
    </w:p>
    <w:p>
      <w:pPr>
        <w:pStyle w:val="ListParagraph"/>
        <w:numPr>
          <w:ilvl w:val="0"/>
          <w:numId w:val="5"/>
        </w:numPr>
        <w:tabs>
          <w:tab w:val="left" w:pos="860"/>
          <w:tab w:val="left" w:pos="5353"/>
        </w:tabs>
        <w:spacing w:before="0" w:after="0" w:line="240" w:lineRule="auto"/>
        <w:ind w:left="860" w:right="0" w:hanging="360"/>
        <w:jc w:val="left"/>
        <w:rPr>
          <w:sz w:val="24"/>
        </w:rPr>
      </w:pPr>
      <w:r>
        <w:rPr>
          <w:spacing w:val="-5"/>
          <w:sz w:val="24"/>
        </w:rPr>
        <w:t xml:space="preserve">He’s </w:t>
      </w:r>
      <w:r>
        <w:rPr>
          <w:sz w:val="24"/>
        </w:rPr>
        <w:t>at an age when kids start</w:t>
      </w:r>
      <w:r>
        <w:rPr>
          <w:spacing w:val="6"/>
          <w:sz w:val="24"/>
        </w:rPr>
        <w:t xml:space="preserve"> </w:t>
      </w:r>
      <w:r>
        <w:rPr>
          <w:sz w:val="24"/>
        </w:rPr>
        <w:t>asking</w:t>
      </w:r>
      <w:r>
        <w:rPr>
          <w:spacing w:val="-1"/>
          <w:sz w:val="24"/>
        </w:rPr>
        <w:t xml:space="preserve"> </w:t>
      </w:r>
      <w:r>
        <w:rPr>
          <w:sz w:val="24"/>
        </w:rPr>
        <w:t>a</w:t>
      </w:r>
      <w:r>
        <w:rPr>
          <w:sz w:val="24"/>
          <w:u w:val="single"/>
        </w:rPr>
        <w:t xml:space="preserve"> </w:t>
      </w:r>
      <w:r>
        <w:rPr>
          <w:sz w:val="24"/>
          <w:u w:val="single"/>
        </w:rPr>
        <w:tab/>
      </w:r>
      <w:r>
        <w:rPr>
          <w:sz w:val="24"/>
        </w:rPr>
        <w:t>questions like “Where do babies come</w:t>
      </w:r>
      <w:r>
        <w:rPr>
          <w:spacing w:val="-3"/>
          <w:sz w:val="24"/>
        </w:rPr>
        <w:t xml:space="preserve"> </w:t>
      </w:r>
      <w:r>
        <w:rPr>
          <w:sz w:val="24"/>
        </w:rPr>
        <w:t>from?”</w:t>
      </w:r>
    </w:p>
    <w:p>
      <w:pPr>
        <w:spacing w:after="0" w:line="240" w:lineRule="auto"/>
        <w:jc w:val="left"/>
        <w:rPr>
          <w:sz w:val="24"/>
        </w:rPr>
        <w:sectPr>
          <w:pgSz w:w="11910" w:h="16840"/>
          <w:pgMar w:top="1340" w:right="700" w:bottom="1400" w:left="580" w:header="608" w:footer="1173" w:gutter="0"/>
          <w:cols w:space="720"/>
        </w:sectPr>
      </w:pPr>
    </w:p>
    <w:p>
      <w:pPr>
        <w:pStyle w:val="ListParagraph"/>
        <w:numPr>
          <w:ilvl w:val="0"/>
          <w:numId w:val="3"/>
        </w:numPr>
        <w:tabs>
          <w:tab w:val="left" w:pos="1056"/>
        </w:tabs>
        <w:spacing w:before="84" w:after="0" w:line="240" w:lineRule="auto"/>
        <w:ind w:left="1055" w:right="0" w:hanging="556"/>
        <w:jc w:val="left"/>
        <w:rPr>
          <w:rFonts w:ascii="宋体" w:eastAsia="宋体" w:hint="eastAsia"/>
          <w:b/>
          <w:sz w:val="22"/>
        </w:rPr>
      </w:pPr>
      <w:r>
        <w:rPr>
          <w:rFonts w:ascii="宋体" w:eastAsia="宋体" w:hint="eastAsia"/>
          <w:b/>
          <w:spacing w:val="-10"/>
          <w:sz w:val="22"/>
        </w:rPr>
        <w:t>根据句子内容和括号内提示写出所缺词组，使句子意思完整、语法正确，每空一词</w:t>
      </w:r>
      <w:r>
        <w:rPr>
          <w:rFonts w:ascii="宋体" w:eastAsia="宋体" w:hint="eastAsia"/>
          <w:b/>
          <w:spacing w:val="-171"/>
          <w:sz w:val="22"/>
        </w:rPr>
        <w:t>。</w:t>
      </w:r>
      <w:r>
        <w:rPr>
          <w:rFonts w:ascii="宋体" w:eastAsia="宋体" w:hint="eastAsia"/>
          <w:b/>
          <w:sz w:val="22"/>
        </w:rPr>
        <w:t>（</w:t>
      </w:r>
      <w:r>
        <w:rPr>
          <w:rFonts w:ascii="宋体" w:eastAsia="宋体" w:hint="eastAsia"/>
          <w:b/>
          <w:spacing w:val="-28"/>
          <w:sz w:val="22"/>
        </w:rPr>
        <w:t xml:space="preserve">共 </w:t>
      </w:r>
      <w:r>
        <w:rPr>
          <w:rFonts w:ascii="宋体" w:eastAsia="宋体" w:hint="eastAsia"/>
          <w:b/>
          <w:sz w:val="22"/>
        </w:rPr>
        <w:t>10</w:t>
      </w:r>
      <w:r>
        <w:rPr>
          <w:rFonts w:ascii="宋体" w:eastAsia="宋体" w:hint="eastAsia"/>
          <w:b/>
          <w:spacing w:val="-15"/>
          <w:sz w:val="22"/>
        </w:rPr>
        <w:t xml:space="preserve"> 小题；</w:t>
      </w:r>
      <w:r>
        <w:rPr>
          <w:rFonts w:ascii="宋体" w:eastAsia="宋体" w:hint="eastAsia"/>
          <w:b/>
          <w:spacing w:val="-15"/>
          <w:w w:val="99"/>
          <w:sz w:val="22"/>
        </w:rPr>
        <w:t xml:space="preserve"> </w:t>
      </w:r>
    </w:p>
    <w:p>
      <w:pPr>
        <w:spacing w:before="145"/>
        <w:ind w:left="500" w:right="0" w:firstLine="0"/>
        <w:jc w:val="left"/>
        <w:rPr>
          <w:rFonts w:ascii="宋体" w:eastAsia="宋体" w:hint="eastAsia"/>
          <w:b/>
          <w:sz w:val="22"/>
        </w:rPr>
      </w:pPr>
      <w:r>
        <w:rPr>
          <w:rFonts w:ascii="宋体" w:eastAsia="宋体" w:hint="eastAsia"/>
          <w:b/>
          <w:sz w:val="22"/>
        </w:rPr>
        <w:t>每小题 1 分，满分 10 分）</w:t>
      </w:r>
      <w:r>
        <w:rPr>
          <w:rFonts w:ascii="宋体" w:eastAsia="宋体" w:hint="eastAsia"/>
          <w:b/>
          <w:w w:val="99"/>
          <w:sz w:val="22"/>
        </w:rPr>
        <w:t xml:space="preserve"> </w:t>
      </w:r>
    </w:p>
    <w:p>
      <w:pPr>
        <w:pStyle w:val="ListParagraph"/>
        <w:numPr>
          <w:ilvl w:val="0"/>
          <w:numId w:val="5"/>
        </w:numPr>
        <w:tabs>
          <w:tab w:val="left" w:pos="801"/>
          <w:tab w:val="left" w:pos="2607"/>
          <w:tab w:val="left" w:pos="3570"/>
        </w:tabs>
        <w:spacing w:before="147" w:after="0" w:line="240" w:lineRule="auto"/>
        <w:ind w:left="801" w:right="0" w:hanging="301"/>
        <w:jc w:val="left"/>
        <w:rPr>
          <w:sz w:val="24"/>
        </w:rPr>
      </w:pPr>
      <w:r>
        <w:rPr>
          <w:sz w:val="24"/>
        </w:rPr>
        <w:t>The</w:t>
      </w:r>
      <w:r>
        <w:rPr>
          <w:spacing w:val="-2"/>
          <w:sz w:val="24"/>
        </w:rPr>
        <w:t xml:space="preserve"> </w:t>
      </w:r>
      <w:r>
        <w:rPr>
          <w:sz w:val="24"/>
        </w:rPr>
        <w:t>boy</w:t>
      </w:r>
      <w:r>
        <w:rPr>
          <w:sz w:val="24"/>
          <w:u w:val="single"/>
        </w:rPr>
        <w:t xml:space="preserve"> </w:t>
      </w:r>
      <w:r>
        <w:rPr>
          <w:sz w:val="24"/>
          <w:u w:val="single"/>
        </w:rPr>
        <w:tab/>
      </w:r>
      <w:r>
        <w:rPr>
          <w:sz w:val="24"/>
          <w:u w:val="single"/>
        </w:rPr>
        <w:t xml:space="preserve"> </w:t>
      </w:r>
      <w:r>
        <w:rPr>
          <w:sz w:val="24"/>
          <w:u w:val="single"/>
        </w:rPr>
        <w:tab/>
      </w:r>
      <w:r>
        <w:rPr>
          <w:sz w:val="24"/>
        </w:rPr>
        <w:t>(</w:t>
      </w:r>
      <w:r>
        <w:rPr>
          <w:rFonts w:ascii="宋体" w:eastAsia="宋体" w:hint="eastAsia"/>
          <w:sz w:val="24"/>
        </w:rPr>
        <w:t>振奋起来</w:t>
      </w:r>
      <w:r>
        <w:rPr>
          <w:spacing w:val="-1"/>
          <w:sz w:val="24"/>
        </w:rPr>
        <w:t xml:space="preserve">) </w:t>
      </w:r>
      <w:r>
        <w:rPr>
          <w:sz w:val="24"/>
        </w:rPr>
        <w:t>at once</w:t>
      </w:r>
      <w:r>
        <w:rPr>
          <w:spacing w:val="-1"/>
          <w:sz w:val="24"/>
        </w:rPr>
        <w:t xml:space="preserve"> </w:t>
      </w:r>
      <w:r>
        <w:rPr>
          <w:sz w:val="24"/>
        </w:rPr>
        <w:t>when</w:t>
      </w:r>
      <w:r>
        <w:rPr>
          <w:spacing w:val="2"/>
          <w:sz w:val="24"/>
        </w:rPr>
        <w:t xml:space="preserve"> </w:t>
      </w:r>
      <w:r>
        <w:rPr>
          <w:sz w:val="24"/>
        </w:rPr>
        <w:t>I promised to help</w:t>
      </w:r>
      <w:r>
        <w:rPr>
          <w:spacing w:val="-1"/>
          <w:sz w:val="24"/>
        </w:rPr>
        <w:t xml:space="preserve"> </w:t>
      </w:r>
      <w:r>
        <w:rPr>
          <w:sz w:val="24"/>
        </w:rPr>
        <w:t>him.</w:t>
      </w:r>
    </w:p>
    <w:p>
      <w:pPr>
        <w:pStyle w:val="ListParagraph"/>
        <w:numPr>
          <w:ilvl w:val="0"/>
          <w:numId w:val="5"/>
        </w:numPr>
        <w:tabs>
          <w:tab w:val="left" w:pos="801"/>
          <w:tab w:val="left" w:pos="4763"/>
          <w:tab w:val="left" w:pos="5790"/>
        </w:tabs>
        <w:spacing w:before="158" w:after="0" w:line="362" w:lineRule="auto"/>
        <w:ind w:left="500" w:right="377" w:firstLine="0"/>
        <w:jc w:val="left"/>
        <w:rPr>
          <w:sz w:val="24"/>
        </w:rPr>
      </w:pPr>
      <w:r>
        <w:rPr>
          <w:sz w:val="24"/>
        </w:rPr>
        <w:t>The  ancient</w:t>
      </w:r>
      <w:r>
        <w:rPr>
          <w:spacing w:val="7"/>
          <w:sz w:val="24"/>
        </w:rPr>
        <w:t xml:space="preserve">  </w:t>
      </w:r>
      <w:r>
        <w:rPr>
          <w:sz w:val="24"/>
        </w:rPr>
        <w:t>words</w:t>
      </w:r>
      <w:r>
        <w:rPr>
          <w:spacing w:val="3"/>
          <w:sz w:val="24"/>
        </w:rPr>
        <w:t xml:space="preserve">  </w:t>
      </w:r>
      <w:r>
        <w:rPr>
          <w:sz w:val="24"/>
        </w:rPr>
        <w:t>certainly</w:t>
      </w:r>
      <w:r>
        <w:rPr>
          <w:sz w:val="24"/>
          <w:u w:val="single"/>
        </w:rPr>
        <w:t xml:space="preserve"> </w:t>
      </w:r>
      <w:r>
        <w:rPr>
          <w:sz w:val="24"/>
          <w:u w:val="single"/>
        </w:rPr>
        <w:tab/>
      </w:r>
      <w:r>
        <w:rPr>
          <w:sz w:val="24"/>
          <w:u w:val="single"/>
        </w:rPr>
        <w:t xml:space="preserve"> </w:t>
      </w:r>
      <w:r>
        <w:rPr>
          <w:sz w:val="24"/>
          <w:u w:val="single"/>
        </w:rPr>
        <w:tab/>
      </w:r>
      <w:r>
        <w:rPr>
          <w:spacing w:val="6"/>
          <w:sz w:val="24"/>
        </w:rPr>
        <w:t>(</w:t>
      </w:r>
      <w:r>
        <w:rPr>
          <w:rFonts w:ascii="宋体" w:eastAsia="宋体" w:hint="eastAsia"/>
          <w:spacing w:val="9"/>
          <w:sz w:val="24"/>
        </w:rPr>
        <w:t>呈现</w:t>
      </w:r>
      <w:r>
        <w:rPr>
          <w:sz w:val="24"/>
        </w:rPr>
        <w:t>)a</w:t>
      </w:r>
      <w:r>
        <w:rPr>
          <w:spacing w:val="6"/>
          <w:sz w:val="24"/>
        </w:rPr>
        <w:t xml:space="preserve"> </w:t>
      </w:r>
      <w:r>
        <w:rPr>
          <w:sz w:val="24"/>
        </w:rPr>
        <w:t>new</w:t>
      </w:r>
      <w:r>
        <w:rPr>
          <w:spacing w:val="6"/>
          <w:sz w:val="24"/>
        </w:rPr>
        <w:t xml:space="preserve"> </w:t>
      </w:r>
      <w:r>
        <w:rPr>
          <w:sz w:val="24"/>
        </w:rPr>
        <w:t>meaning</w:t>
      </w:r>
      <w:r>
        <w:rPr>
          <w:spacing w:val="8"/>
          <w:sz w:val="24"/>
        </w:rPr>
        <w:t xml:space="preserve"> </w:t>
      </w:r>
      <w:r>
        <w:rPr>
          <w:sz w:val="24"/>
        </w:rPr>
        <w:t>after</w:t>
      </w:r>
      <w:r>
        <w:rPr>
          <w:spacing w:val="6"/>
          <w:sz w:val="24"/>
        </w:rPr>
        <w:t xml:space="preserve"> </w:t>
      </w:r>
      <w:r>
        <w:rPr>
          <w:sz w:val="24"/>
        </w:rPr>
        <w:t>everything</w:t>
      </w:r>
      <w:r>
        <w:rPr>
          <w:spacing w:val="8"/>
          <w:sz w:val="24"/>
        </w:rPr>
        <w:t xml:space="preserve"> </w:t>
      </w:r>
      <w:r>
        <w:rPr>
          <w:spacing w:val="-6"/>
          <w:sz w:val="24"/>
        </w:rPr>
        <w:t xml:space="preserve">we </w:t>
      </w:r>
      <w:r>
        <w:rPr>
          <w:sz w:val="24"/>
        </w:rPr>
        <w:t>learned.</w:t>
      </w:r>
    </w:p>
    <w:p>
      <w:pPr>
        <w:pStyle w:val="ListParagraph"/>
        <w:numPr>
          <w:ilvl w:val="0"/>
          <w:numId w:val="5"/>
        </w:numPr>
        <w:tabs>
          <w:tab w:val="left" w:pos="801"/>
          <w:tab w:val="left" w:pos="6546"/>
          <w:tab w:val="left" w:pos="7506"/>
          <w:tab w:val="left" w:pos="8469"/>
        </w:tabs>
        <w:spacing w:before="0" w:after="0" w:line="307" w:lineRule="exact"/>
        <w:ind w:left="801" w:right="0" w:hanging="301"/>
        <w:jc w:val="left"/>
        <w:rPr>
          <w:sz w:val="24"/>
        </w:rPr>
      </w:pPr>
      <w:r>
        <w:rPr>
          <w:sz w:val="24"/>
        </w:rPr>
        <w:t>Six months after the wedding, their</w:t>
      </w:r>
      <w:r>
        <w:rPr>
          <w:spacing w:val="-8"/>
          <w:sz w:val="24"/>
        </w:rPr>
        <w:t xml:space="preserve"> </w:t>
      </w:r>
      <w:r>
        <w:rPr>
          <w:sz w:val="24"/>
        </w:rPr>
        <w:t>marriage was</w:t>
      </w:r>
      <w:r>
        <w:rPr>
          <w:sz w:val="24"/>
          <w:u w:val="single"/>
        </w:rPr>
        <w:t xml:space="preserve"> </w:t>
      </w:r>
      <w:r>
        <w:rPr>
          <w:sz w:val="24"/>
          <w:u w:val="single"/>
        </w:rPr>
        <w:tab/>
      </w:r>
      <w:r>
        <w:rPr>
          <w:sz w:val="24"/>
          <w:u w:val="single"/>
        </w:rPr>
        <w:t xml:space="preserve"> </w:t>
      </w:r>
      <w:r>
        <w:rPr>
          <w:sz w:val="24"/>
          <w:u w:val="single"/>
        </w:rPr>
        <w:tab/>
      </w:r>
      <w:r>
        <w:rPr>
          <w:sz w:val="24"/>
          <w:u w:val="single"/>
        </w:rPr>
        <w:t xml:space="preserve"> </w:t>
      </w:r>
      <w:r>
        <w:rPr>
          <w:sz w:val="24"/>
          <w:u w:val="single"/>
        </w:rPr>
        <w:tab/>
      </w:r>
      <w:r>
        <w:rPr>
          <w:sz w:val="24"/>
        </w:rPr>
        <w:t>(</w:t>
      </w:r>
      <w:r>
        <w:rPr>
          <w:rFonts w:ascii="宋体" w:eastAsia="宋体" w:hint="eastAsia"/>
          <w:sz w:val="24"/>
        </w:rPr>
        <w:t>濒临崩溃</w:t>
      </w:r>
      <w:r>
        <w:rPr>
          <w:sz w:val="24"/>
        </w:rPr>
        <w:t>).</w:t>
      </w:r>
    </w:p>
    <w:p>
      <w:pPr>
        <w:pStyle w:val="ListParagraph"/>
        <w:numPr>
          <w:ilvl w:val="0"/>
          <w:numId w:val="5"/>
        </w:numPr>
        <w:tabs>
          <w:tab w:val="left" w:pos="801"/>
          <w:tab w:val="left" w:pos="7252"/>
          <w:tab w:val="left" w:pos="8214"/>
          <w:tab w:val="left" w:pos="9175"/>
        </w:tabs>
        <w:spacing w:before="161" w:after="0" w:line="360" w:lineRule="auto"/>
        <w:ind w:left="500" w:right="375" w:firstLine="0"/>
        <w:jc w:val="left"/>
        <w:rPr>
          <w:sz w:val="24"/>
        </w:rPr>
      </w:pPr>
      <w:r>
        <w:rPr>
          <w:sz w:val="24"/>
        </w:rPr>
        <w:t>I think I just need a weekend when I can calm</w:t>
      </w:r>
      <w:r>
        <w:rPr>
          <w:spacing w:val="14"/>
          <w:sz w:val="24"/>
        </w:rPr>
        <w:t xml:space="preserve"> </w:t>
      </w:r>
      <w:r>
        <w:rPr>
          <w:sz w:val="24"/>
        </w:rPr>
        <w:t>down</w:t>
      </w:r>
      <w:r>
        <w:rPr>
          <w:spacing w:val="1"/>
          <w:sz w:val="24"/>
        </w:rPr>
        <w:t xml:space="preserve"> </w:t>
      </w:r>
      <w:r>
        <w:rPr>
          <w:sz w:val="24"/>
        </w:rPr>
        <w:t>and</w:t>
      </w:r>
      <w:r>
        <w:rPr>
          <w:sz w:val="24"/>
          <w:u w:val="single"/>
        </w:rPr>
        <w:t xml:space="preserve"> </w:t>
      </w:r>
      <w:r>
        <w:rPr>
          <w:sz w:val="24"/>
          <w:u w:val="single"/>
        </w:rPr>
        <w:tab/>
      </w:r>
      <w:r>
        <w:rPr>
          <w:sz w:val="24"/>
          <w:u w:val="single"/>
        </w:rPr>
        <w:t xml:space="preserve"> </w:t>
      </w:r>
      <w:r>
        <w:rPr>
          <w:sz w:val="24"/>
          <w:u w:val="single"/>
        </w:rPr>
        <w:tab/>
      </w:r>
      <w:r>
        <w:rPr>
          <w:sz w:val="24"/>
          <w:u w:val="single"/>
        </w:rPr>
        <w:t xml:space="preserve"> </w:t>
      </w:r>
      <w:r>
        <w:rPr>
          <w:sz w:val="24"/>
          <w:u w:val="single"/>
        </w:rPr>
        <w:tab/>
      </w:r>
      <w:r>
        <w:rPr>
          <w:sz w:val="24"/>
        </w:rPr>
        <w:t>(</w:t>
      </w:r>
      <w:r>
        <w:rPr>
          <w:rFonts w:ascii="宋体" w:eastAsia="宋体" w:hint="eastAsia"/>
          <w:sz w:val="24"/>
        </w:rPr>
        <w:t>放开</w:t>
      </w:r>
      <w:r>
        <w:rPr>
          <w:sz w:val="24"/>
        </w:rPr>
        <w:t xml:space="preserve">) </w:t>
      </w:r>
      <w:r>
        <w:rPr>
          <w:spacing w:val="-8"/>
          <w:sz w:val="24"/>
        </w:rPr>
        <w:t xml:space="preserve">my </w:t>
      </w:r>
      <w:r>
        <w:rPr>
          <w:sz w:val="24"/>
        </w:rPr>
        <w:t>worries for a</w:t>
      </w:r>
      <w:r>
        <w:rPr>
          <w:spacing w:val="-3"/>
          <w:sz w:val="24"/>
        </w:rPr>
        <w:t xml:space="preserve"> </w:t>
      </w:r>
      <w:r>
        <w:rPr>
          <w:sz w:val="24"/>
        </w:rPr>
        <w:t>while.</w:t>
      </w:r>
    </w:p>
    <w:p>
      <w:pPr>
        <w:pStyle w:val="ListParagraph"/>
        <w:numPr>
          <w:ilvl w:val="0"/>
          <w:numId w:val="5"/>
        </w:numPr>
        <w:tabs>
          <w:tab w:val="left" w:pos="801"/>
          <w:tab w:val="left" w:pos="4681"/>
          <w:tab w:val="left" w:pos="5425"/>
          <w:tab w:val="left" w:pos="5643"/>
          <w:tab w:val="left" w:pos="6385"/>
        </w:tabs>
        <w:spacing w:before="5" w:after="0" w:line="364" w:lineRule="auto"/>
        <w:ind w:left="500" w:right="422" w:firstLine="0"/>
        <w:jc w:val="left"/>
        <w:rPr>
          <w:sz w:val="24"/>
        </w:rPr>
      </w:pPr>
      <w:r>
        <w:rPr>
          <w:sz w:val="24"/>
        </w:rPr>
        <w:t>The green area in the</w:t>
      </w:r>
      <w:r>
        <w:rPr>
          <w:spacing w:val="1"/>
          <w:sz w:val="24"/>
        </w:rPr>
        <w:t xml:space="preserve"> </w:t>
      </w:r>
      <w:r>
        <w:rPr>
          <w:spacing w:val="-3"/>
          <w:sz w:val="24"/>
        </w:rPr>
        <w:t>High-Tech</w:t>
      </w:r>
      <w:r>
        <w:rPr>
          <w:spacing w:val="1"/>
          <w:sz w:val="24"/>
        </w:rPr>
        <w:t xml:space="preserve"> </w:t>
      </w:r>
      <w:r>
        <w:rPr>
          <w:sz w:val="24"/>
        </w:rPr>
        <w:t>Park</w:t>
      </w:r>
      <w:r>
        <w:rPr>
          <w:sz w:val="24"/>
          <w:u w:val="single"/>
        </w:rPr>
        <w:t xml:space="preserve"> </w:t>
      </w:r>
      <w:r>
        <w:rPr>
          <w:sz w:val="24"/>
          <w:u w:val="single"/>
        </w:rPr>
        <w:tab/>
      </w:r>
      <w:r>
        <w:rPr>
          <w:sz w:val="24"/>
          <w:u w:val="single"/>
        </w:rPr>
        <w:tab/>
      </w:r>
      <w:r>
        <w:rPr>
          <w:sz w:val="24"/>
          <w:u w:val="single"/>
        </w:rPr>
        <w:t xml:space="preserve"> </w:t>
      </w:r>
      <w:r>
        <w:rPr>
          <w:sz w:val="24"/>
          <w:u w:val="single"/>
        </w:rPr>
        <w:tab/>
      </w:r>
      <w:r>
        <w:rPr>
          <w:sz w:val="24"/>
          <w:u w:val="single"/>
        </w:rPr>
        <w:tab/>
      </w:r>
      <w:r>
        <w:rPr>
          <w:sz w:val="24"/>
        </w:rPr>
        <w:t>(</w:t>
      </w:r>
      <w:r>
        <w:rPr>
          <w:rFonts w:ascii="宋体" w:eastAsia="宋体" w:hint="eastAsia"/>
          <w:sz w:val="24"/>
        </w:rPr>
        <w:t>占比</w:t>
      </w:r>
      <w:r>
        <w:rPr>
          <w:sz w:val="24"/>
        </w:rPr>
        <w:t>)over</w:t>
      </w:r>
      <w:r>
        <w:rPr>
          <w:spacing w:val="-3"/>
          <w:sz w:val="24"/>
        </w:rPr>
        <w:t xml:space="preserve"> </w:t>
      </w:r>
      <w:r>
        <w:rPr>
          <w:sz w:val="24"/>
        </w:rPr>
        <w:t>40</w:t>
      </w:r>
      <w:r>
        <w:rPr>
          <w:spacing w:val="-2"/>
          <w:sz w:val="24"/>
        </w:rPr>
        <w:t xml:space="preserve"> </w:t>
      </w:r>
      <w:r>
        <w:rPr>
          <w:sz w:val="24"/>
        </w:rPr>
        <w:t>percent</w:t>
      </w:r>
      <w:r>
        <w:rPr>
          <w:spacing w:val="-2"/>
          <w:sz w:val="24"/>
        </w:rPr>
        <w:t xml:space="preserve"> </w:t>
      </w:r>
      <w:r>
        <w:rPr>
          <w:sz w:val="24"/>
        </w:rPr>
        <w:t>of</w:t>
      </w:r>
      <w:r>
        <w:rPr>
          <w:spacing w:val="-3"/>
          <w:sz w:val="24"/>
        </w:rPr>
        <w:t xml:space="preserve"> </w:t>
      </w:r>
      <w:r>
        <w:rPr>
          <w:sz w:val="24"/>
        </w:rPr>
        <w:t>the</w:t>
      </w:r>
      <w:r>
        <w:rPr>
          <w:spacing w:val="-4"/>
          <w:sz w:val="24"/>
        </w:rPr>
        <w:t xml:space="preserve"> </w:t>
      </w:r>
      <w:r>
        <w:rPr>
          <w:sz w:val="24"/>
        </w:rPr>
        <w:t>total</w:t>
      </w:r>
      <w:r>
        <w:rPr>
          <w:spacing w:val="-2"/>
          <w:sz w:val="24"/>
        </w:rPr>
        <w:t xml:space="preserve"> </w:t>
      </w:r>
      <w:r>
        <w:rPr>
          <w:sz w:val="24"/>
        </w:rPr>
        <w:t>area. 96.My best friend is the</w:t>
      </w:r>
      <w:r>
        <w:rPr>
          <w:spacing w:val="-1"/>
          <w:sz w:val="24"/>
        </w:rPr>
        <w:t xml:space="preserve"> </w:t>
      </w:r>
      <w:r>
        <w:rPr>
          <w:sz w:val="24"/>
        </w:rPr>
        <w:t>one</w:t>
      </w:r>
      <w:r>
        <w:rPr>
          <w:spacing w:val="-2"/>
          <w:sz w:val="24"/>
        </w:rPr>
        <w:t xml:space="preserve"> </w:t>
      </w:r>
      <w:r>
        <w:rPr>
          <w:sz w:val="24"/>
        </w:rPr>
        <w:t>who</w:t>
      </w:r>
      <w:r>
        <w:rPr>
          <w:sz w:val="24"/>
          <w:u w:val="single"/>
        </w:rPr>
        <w:t xml:space="preserve"> </w:t>
      </w:r>
      <w:r>
        <w:rPr>
          <w:sz w:val="24"/>
          <w:u w:val="single"/>
        </w:rPr>
        <w:tab/>
      </w:r>
      <w:r>
        <w:rPr>
          <w:sz w:val="24"/>
          <w:u w:val="single"/>
        </w:rPr>
        <w:t xml:space="preserve"> </w:t>
      </w:r>
      <w:r>
        <w:rPr>
          <w:sz w:val="24"/>
          <w:u w:val="single"/>
        </w:rPr>
        <w:tab/>
      </w:r>
      <w:r>
        <w:rPr>
          <w:sz w:val="24"/>
          <w:u w:val="single"/>
        </w:rPr>
        <w:tab/>
      </w:r>
      <w:r>
        <w:rPr>
          <w:sz w:val="24"/>
        </w:rPr>
        <w:t>(</w:t>
      </w:r>
      <w:r>
        <w:rPr>
          <w:rFonts w:ascii="宋体" w:eastAsia="宋体" w:hint="eastAsia"/>
          <w:sz w:val="24"/>
        </w:rPr>
        <w:t>使表现出</w:t>
      </w:r>
      <w:r>
        <w:rPr>
          <w:sz w:val="24"/>
        </w:rPr>
        <w:t>) the</w:t>
      </w:r>
      <w:r>
        <w:rPr>
          <w:spacing w:val="-2"/>
          <w:sz w:val="24"/>
        </w:rPr>
        <w:t xml:space="preserve"> </w:t>
      </w:r>
      <w:r>
        <w:rPr>
          <w:sz w:val="24"/>
        </w:rPr>
        <w:t>best</w:t>
      </w:r>
      <w:r>
        <w:rPr>
          <w:spacing w:val="2"/>
          <w:sz w:val="24"/>
        </w:rPr>
        <w:t xml:space="preserve"> </w:t>
      </w:r>
      <w:r>
        <w:rPr>
          <w:sz w:val="24"/>
        </w:rPr>
        <w:t>in me.</w:t>
      </w:r>
    </w:p>
    <w:p>
      <w:pPr>
        <w:pStyle w:val="ListParagraph"/>
        <w:numPr>
          <w:ilvl w:val="0"/>
          <w:numId w:val="6"/>
        </w:numPr>
        <w:tabs>
          <w:tab w:val="left" w:pos="801"/>
          <w:tab w:val="left" w:pos="6136"/>
          <w:tab w:val="left" w:pos="7096"/>
        </w:tabs>
        <w:spacing w:before="0" w:after="0" w:line="307" w:lineRule="exact"/>
        <w:ind w:left="801" w:right="0" w:hanging="301"/>
        <w:jc w:val="left"/>
        <w:rPr>
          <w:sz w:val="24"/>
        </w:rPr>
      </w:pPr>
      <w:r>
        <w:rPr>
          <w:sz w:val="24"/>
        </w:rPr>
        <w:t>He is blessed with a talent.Perhaps</w:t>
      </w:r>
      <w:r>
        <w:rPr>
          <w:spacing w:val="-6"/>
          <w:sz w:val="24"/>
        </w:rPr>
        <w:t xml:space="preserve"> </w:t>
      </w:r>
      <w:r>
        <w:rPr>
          <w:sz w:val="24"/>
        </w:rPr>
        <w:t>he</w:t>
      </w:r>
      <w:r>
        <w:rPr>
          <w:spacing w:val="-2"/>
          <w:sz w:val="24"/>
        </w:rPr>
        <w:t xml:space="preserve"> </w:t>
      </w:r>
      <w:r>
        <w:rPr>
          <w:sz w:val="24"/>
        </w:rPr>
        <w:t>should</w:t>
      </w:r>
      <w:r>
        <w:rPr>
          <w:sz w:val="24"/>
          <w:u w:val="single"/>
        </w:rPr>
        <w:t xml:space="preserve"> </w:t>
      </w:r>
      <w:r>
        <w:rPr>
          <w:sz w:val="24"/>
          <w:u w:val="single"/>
        </w:rPr>
        <w:tab/>
      </w:r>
      <w:r>
        <w:rPr>
          <w:sz w:val="24"/>
          <w:u w:val="single"/>
        </w:rPr>
        <w:t xml:space="preserve"> </w:t>
      </w:r>
      <w:r>
        <w:rPr>
          <w:sz w:val="24"/>
          <w:u w:val="single"/>
        </w:rPr>
        <w:tab/>
      </w:r>
      <w:r>
        <w:rPr>
          <w:sz w:val="24"/>
        </w:rPr>
        <w:t>(</w:t>
      </w:r>
      <w:r>
        <w:rPr>
          <w:rFonts w:ascii="宋体" w:eastAsia="宋体" w:hint="eastAsia"/>
          <w:sz w:val="24"/>
        </w:rPr>
        <w:t>坚持</w:t>
      </w:r>
      <w:r>
        <w:rPr>
          <w:sz w:val="24"/>
        </w:rPr>
        <w:t>) writing.</w:t>
      </w:r>
    </w:p>
    <w:p>
      <w:pPr>
        <w:pStyle w:val="ListParagraph"/>
        <w:numPr>
          <w:ilvl w:val="0"/>
          <w:numId w:val="6"/>
        </w:numPr>
        <w:tabs>
          <w:tab w:val="left" w:pos="801"/>
          <w:tab w:val="left" w:pos="7583"/>
          <w:tab w:val="left" w:pos="8543"/>
          <w:tab w:val="left" w:pos="9503"/>
        </w:tabs>
        <w:spacing w:before="159" w:after="0" w:line="364" w:lineRule="auto"/>
        <w:ind w:left="500" w:right="255" w:firstLine="0"/>
        <w:jc w:val="left"/>
        <w:rPr>
          <w:sz w:val="24"/>
        </w:rPr>
      </w:pPr>
      <w:r>
        <w:rPr>
          <w:sz w:val="24"/>
        </w:rPr>
        <w:t>The accident was not my fault. The other driver  was</w:t>
      </w:r>
      <w:r>
        <w:rPr>
          <w:spacing w:val="8"/>
          <w:sz w:val="24"/>
        </w:rPr>
        <w:t xml:space="preserve"> </w:t>
      </w:r>
      <w:r>
        <w:rPr>
          <w:sz w:val="24"/>
        </w:rPr>
        <w:t>totally</w:t>
      </w:r>
      <w:r>
        <w:rPr>
          <w:sz w:val="24"/>
          <w:u w:val="single"/>
        </w:rPr>
        <w:t xml:space="preserve"> </w:t>
      </w:r>
      <w:r>
        <w:rPr>
          <w:sz w:val="24"/>
          <w:u w:val="single"/>
        </w:rPr>
        <w:tab/>
      </w:r>
      <w:r>
        <w:rPr>
          <w:sz w:val="24"/>
          <w:u w:val="single"/>
        </w:rPr>
        <w:t xml:space="preserve"> </w:t>
      </w:r>
      <w:r>
        <w:rPr>
          <w:sz w:val="24"/>
          <w:u w:val="single"/>
        </w:rPr>
        <w:tab/>
      </w:r>
      <w:r>
        <w:rPr>
          <w:sz w:val="24"/>
          <w:u w:val="single"/>
        </w:rPr>
        <w:t xml:space="preserve"> </w:t>
      </w:r>
      <w:r>
        <w:rPr>
          <w:sz w:val="24"/>
          <w:u w:val="single"/>
        </w:rPr>
        <w:tab/>
      </w:r>
      <w:r>
        <w:rPr>
          <w:sz w:val="24"/>
        </w:rPr>
        <w:t>(</w:t>
      </w:r>
      <w:r>
        <w:rPr>
          <w:rFonts w:ascii="宋体" w:eastAsia="宋体" w:hint="eastAsia"/>
          <w:spacing w:val="-6"/>
          <w:sz w:val="24"/>
        </w:rPr>
        <w:t xml:space="preserve">有错， </w:t>
      </w:r>
      <w:r>
        <w:rPr>
          <w:rFonts w:ascii="宋体" w:eastAsia="宋体" w:hint="eastAsia"/>
          <w:sz w:val="24"/>
        </w:rPr>
        <w:t>应承担责任</w:t>
      </w:r>
      <w:r>
        <w:rPr>
          <w:sz w:val="24"/>
        </w:rPr>
        <w:t>).</w:t>
      </w:r>
    </w:p>
    <w:p>
      <w:pPr>
        <w:pStyle w:val="ListParagraph"/>
        <w:numPr>
          <w:ilvl w:val="0"/>
          <w:numId w:val="6"/>
        </w:numPr>
        <w:tabs>
          <w:tab w:val="left" w:pos="801"/>
          <w:tab w:val="left" w:pos="4460"/>
          <w:tab w:val="left" w:pos="5420"/>
        </w:tabs>
        <w:spacing w:before="0" w:after="0" w:line="306" w:lineRule="exact"/>
        <w:ind w:left="801" w:right="0" w:hanging="301"/>
        <w:jc w:val="left"/>
        <w:rPr>
          <w:sz w:val="24"/>
        </w:rPr>
      </w:pPr>
      <w:r>
        <w:rPr>
          <w:sz w:val="24"/>
        </w:rPr>
        <w:t>The product</w:t>
      </w:r>
      <w:r>
        <w:rPr>
          <w:spacing w:val="-3"/>
          <w:sz w:val="24"/>
        </w:rPr>
        <w:t xml:space="preserve"> </w:t>
      </w:r>
      <w:r>
        <w:rPr>
          <w:sz w:val="24"/>
        </w:rPr>
        <w:t>was developed</w:t>
      </w:r>
      <w:r>
        <w:rPr>
          <w:sz w:val="24"/>
          <w:u w:val="single"/>
        </w:rPr>
        <w:t xml:space="preserve"> </w:t>
      </w:r>
      <w:r>
        <w:rPr>
          <w:sz w:val="24"/>
          <w:u w:val="single"/>
        </w:rPr>
        <w:tab/>
      </w:r>
      <w:r>
        <w:rPr>
          <w:sz w:val="24"/>
          <w:u w:val="single"/>
        </w:rPr>
        <w:t xml:space="preserve"> </w:t>
      </w:r>
      <w:r>
        <w:rPr>
          <w:sz w:val="24"/>
          <w:u w:val="single"/>
        </w:rPr>
        <w:tab/>
      </w:r>
      <w:r>
        <w:rPr>
          <w:sz w:val="24"/>
        </w:rPr>
        <w:t>(</w:t>
      </w:r>
      <w:r>
        <w:rPr>
          <w:rFonts w:ascii="宋体" w:eastAsia="宋体" w:hint="eastAsia"/>
          <w:sz w:val="24"/>
        </w:rPr>
        <w:t>来回应</w:t>
      </w:r>
      <w:r>
        <w:rPr>
          <w:sz w:val="24"/>
        </w:rPr>
        <w:t>)customer demand.</w:t>
      </w:r>
    </w:p>
    <w:p>
      <w:pPr>
        <w:pStyle w:val="ListParagraph"/>
        <w:numPr>
          <w:ilvl w:val="0"/>
          <w:numId w:val="6"/>
        </w:numPr>
        <w:tabs>
          <w:tab w:val="left" w:pos="921"/>
          <w:tab w:val="left" w:pos="2547"/>
          <w:tab w:val="left" w:pos="3505"/>
          <w:tab w:val="left" w:pos="4465"/>
        </w:tabs>
        <w:spacing w:before="160" w:after="0" w:line="240" w:lineRule="auto"/>
        <w:ind w:left="921" w:right="0" w:hanging="421"/>
        <w:jc w:val="left"/>
        <w:rPr>
          <w:sz w:val="24"/>
        </w:rPr>
      </w:pPr>
      <w:r>
        <w:rPr>
          <w:spacing w:val="-3"/>
          <w:sz w:val="24"/>
        </w:rPr>
        <w:t>Will</w:t>
      </w:r>
      <w:r>
        <w:rPr>
          <w:sz w:val="24"/>
        </w:rPr>
        <w:t xml:space="preserve"> it</w:t>
      </w:r>
      <w:r>
        <w:rPr>
          <w:sz w:val="24"/>
          <w:u w:val="single"/>
        </w:rPr>
        <w:t xml:space="preserve"> </w:t>
      </w:r>
      <w:r>
        <w:rPr>
          <w:sz w:val="24"/>
          <w:u w:val="single"/>
        </w:rPr>
        <w:tab/>
      </w:r>
      <w:r>
        <w:rPr>
          <w:sz w:val="24"/>
          <w:u w:val="single"/>
        </w:rPr>
        <w:t xml:space="preserve"> </w:t>
      </w:r>
      <w:r>
        <w:rPr>
          <w:sz w:val="24"/>
          <w:u w:val="single"/>
        </w:rPr>
        <w:tab/>
      </w:r>
      <w:r>
        <w:rPr>
          <w:sz w:val="24"/>
          <w:u w:val="single"/>
        </w:rPr>
        <w:t xml:space="preserve"> </w:t>
      </w:r>
      <w:r>
        <w:rPr>
          <w:sz w:val="24"/>
          <w:u w:val="single"/>
        </w:rPr>
        <w:tab/>
      </w:r>
      <w:r>
        <w:rPr>
          <w:sz w:val="24"/>
        </w:rPr>
        <w:t>(</w:t>
      </w:r>
      <w:r>
        <w:rPr>
          <w:rFonts w:ascii="宋体" w:eastAsia="宋体" w:hint="eastAsia"/>
          <w:sz w:val="24"/>
        </w:rPr>
        <w:t>有影响</w:t>
      </w:r>
      <w:r>
        <w:rPr>
          <w:sz w:val="24"/>
        </w:rPr>
        <w:t>)if I</w:t>
      </w:r>
      <w:r>
        <w:rPr>
          <w:spacing w:val="-4"/>
          <w:sz w:val="24"/>
        </w:rPr>
        <w:t xml:space="preserve"> </w:t>
      </w:r>
      <w:r>
        <w:rPr>
          <w:sz w:val="24"/>
        </w:rPr>
        <w:t>add the</w:t>
      </w:r>
      <w:r>
        <w:rPr>
          <w:spacing w:val="-1"/>
          <w:sz w:val="24"/>
        </w:rPr>
        <w:t xml:space="preserve"> </w:t>
      </w:r>
      <w:r>
        <w:rPr>
          <w:sz w:val="24"/>
        </w:rPr>
        <w:t>salt before or after</w:t>
      </w:r>
      <w:r>
        <w:rPr>
          <w:spacing w:val="1"/>
          <w:sz w:val="24"/>
        </w:rPr>
        <w:t xml:space="preserve"> </w:t>
      </w:r>
      <w:r>
        <w:rPr>
          <w:sz w:val="24"/>
        </w:rPr>
        <w:t>I</w:t>
      </w:r>
      <w:r>
        <w:rPr>
          <w:spacing w:val="-1"/>
          <w:sz w:val="24"/>
        </w:rPr>
        <w:t xml:space="preserve"> </w:t>
      </w:r>
      <w:r>
        <w:rPr>
          <w:sz w:val="24"/>
        </w:rPr>
        <w:t>heat up</w:t>
      </w:r>
      <w:r>
        <w:rPr>
          <w:spacing w:val="-1"/>
          <w:sz w:val="24"/>
        </w:rPr>
        <w:t xml:space="preserve"> </w:t>
      </w:r>
      <w:r>
        <w:rPr>
          <w:sz w:val="24"/>
        </w:rPr>
        <w:t>the</w:t>
      </w:r>
      <w:r>
        <w:rPr>
          <w:spacing w:val="-1"/>
          <w:sz w:val="24"/>
        </w:rPr>
        <w:t xml:space="preserve"> </w:t>
      </w:r>
      <w:r>
        <w:rPr>
          <w:sz w:val="24"/>
        </w:rPr>
        <w:t>soup?</w:t>
      </w:r>
    </w:p>
    <w:p>
      <w:pPr>
        <w:spacing w:before="159"/>
        <w:ind w:left="500" w:right="0" w:firstLine="0"/>
        <w:jc w:val="left"/>
        <w:rPr>
          <w:rFonts w:ascii="宋体"/>
          <w:b/>
          <w:sz w:val="22"/>
        </w:rPr>
      </w:pPr>
      <w:r>
        <w:rPr>
          <w:rFonts w:ascii="宋体"/>
          <w:b/>
          <w:w w:val="99"/>
          <w:sz w:val="22"/>
        </w:rPr>
        <w:t xml:space="preserve"> </w:t>
      </w:r>
    </w:p>
    <w:p>
      <w:pPr>
        <w:pStyle w:val="ListParagraph"/>
        <w:numPr>
          <w:ilvl w:val="0"/>
          <w:numId w:val="3"/>
        </w:numPr>
        <w:tabs>
          <w:tab w:val="left" w:pos="835"/>
        </w:tabs>
        <w:spacing w:before="148" w:after="0" w:line="364" w:lineRule="auto"/>
        <w:ind w:left="500" w:right="2166" w:firstLine="0"/>
        <w:jc w:val="left"/>
        <w:rPr>
          <w:rFonts w:ascii="宋体" w:eastAsia="宋体" w:hint="eastAsia"/>
          <w:b/>
          <w:sz w:val="22"/>
        </w:rPr>
      </w:pPr>
      <w:r>
        <w:rPr>
          <w:rFonts w:ascii="宋体" w:eastAsia="宋体" w:hint="eastAsia"/>
          <w:b/>
          <w:spacing w:val="-7"/>
          <w:sz w:val="22"/>
        </w:rPr>
        <w:t>根据括号内的提示完成以下句子翻译。</w:t>
      </w:r>
      <w:r>
        <w:rPr>
          <w:rFonts w:ascii="宋体" w:eastAsia="宋体" w:hint="eastAsia"/>
          <w:b/>
          <w:sz w:val="22"/>
        </w:rPr>
        <w:t>（</w:t>
      </w:r>
      <w:r>
        <w:rPr>
          <w:rFonts w:ascii="宋体" w:eastAsia="宋体" w:hint="eastAsia"/>
          <w:b/>
          <w:spacing w:val="-27"/>
          <w:sz w:val="22"/>
        </w:rPr>
        <w:t xml:space="preserve">共 </w:t>
      </w:r>
      <w:r>
        <w:rPr>
          <w:rFonts w:ascii="宋体" w:eastAsia="宋体" w:hint="eastAsia"/>
          <w:b/>
          <w:sz w:val="22"/>
        </w:rPr>
        <w:t>5</w:t>
      </w:r>
      <w:r>
        <w:rPr>
          <w:rFonts w:ascii="宋体" w:eastAsia="宋体" w:hint="eastAsia"/>
          <w:b/>
          <w:spacing w:val="-15"/>
          <w:sz w:val="22"/>
        </w:rPr>
        <w:t xml:space="preserve"> 小题；每小题 </w:t>
      </w:r>
      <w:r>
        <w:rPr>
          <w:rFonts w:ascii="宋体" w:eastAsia="宋体" w:hint="eastAsia"/>
          <w:b/>
          <w:sz w:val="22"/>
        </w:rPr>
        <w:t>2</w:t>
      </w:r>
      <w:r>
        <w:rPr>
          <w:rFonts w:ascii="宋体" w:eastAsia="宋体" w:hint="eastAsia"/>
          <w:b/>
          <w:spacing w:val="-20"/>
          <w:sz w:val="22"/>
        </w:rPr>
        <w:t xml:space="preserve"> 分，满分 </w:t>
      </w:r>
      <w:r>
        <w:rPr>
          <w:rFonts w:ascii="宋体" w:eastAsia="宋体" w:hint="eastAsia"/>
          <w:b/>
          <w:sz w:val="22"/>
        </w:rPr>
        <w:t>10</w:t>
      </w:r>
      <w:r>
        <w:rPr>
          <w:rFonts w:ascii="宋体" w:eastAsia="宋体" w:hint="eastAsia"/>
          <w:b/>
          <w:spacing w:val="-28"/>
          <w:sz w:val="22"/>
        </w:rPr>
        <w:t xml:space="preserve"> 分</w:t>
      </w:r>
      <w:r>
        <w:rPr>
          <w:rFonts w:ascii="宋体" w:eastAsia="宋体" w:hint="eastAsia"/>
          <w:b/>
          <w:sz w:val="22"/>
        </w:rPr>
        <w:t>） 101.</w:t>
      </w:r>
      <w:r>
        <w:rPr>
          <w:rFonts w:ascii="宋体" w:eastAsia="宋体" w:hint="eastAsia"/>
          <w:b/>
          <w:spacing w:val="-5"/>
          <w:sz w:val="22"/>
        </w:rPr>
        <w:t>同样重要的是好的学习习惯、有用的技能以及积极的态度。</w:t>
      </w:r>
      <w:r>
        <w:rPr>
          <w:rFonts w:ascii="宋体" w:eastAsia="宋体" w:hint="eastAsia"/>
          <w:b/>
          <w:sz w:val="22"/>
        </w:rPr>
        <w:t>（equal）</w:t>
      </w:r>
      <w:r>
        <w:rPr>
          <w:rFonts w:ascii="宋体" w:eastAsia="宋体" w:hint="eastAsia"/>
          <w:b/>
          <w:w w:val="99"/>
          <w:sz w:val="22"/>
        </w:rPr>
        <w:t xml:space="preserve"> </w:t>
      </w:r>
    </w:p>
    <w:p>
      <w:pPr>
        <w:spacing w:before="0" w:line="364" w:lineRule="auto"/>
        <w:ind w:left="500" w:right="0" w:firstLine="0"/>
        <w:jc w:val="left"/>
        <w:rPr>
          <w:rFonts w:ascii="宋体" w:eastAsia="宋体" w:hint="eastAsia"/>
          <w:b/>
          <w:w w:val="99"/>
          <w:sz w:val="22"/>
        </w:rPr>
      </w:pPr>
      <w:r>
        <w:rPr>
          <w:rFonts w:ascii="宋体" w:eastAsia="宋体" w:hint="eastAsia"/>
          <w:b/>
          <w:w w:val="99"/>
          <w:sz w:val="22"/>
          <w:u w:val="single"/>
        </w:rPr>
        <w:t xml:space="preserve">                                                                               </w:t>
      </w:r>
      <w:r>
        <w:rPr>
          <w:rFonts w:ascii="宋体" w:eastAsia="宋体" w:hint="eastAsia"/>
          <w:b/>
          <w:spacing w:val="2"/>
          <w:w w:val="99"/>
          <w:sz w:val="22"/>
          <w:u w:val="single"/>
        </w:rPr>
        <w:t xml:space="preserve"> </w:t>
      </w:r>
      <w:r>
        <w:rPr>
          <w:rFonts w:ascii="宋体" w:eastAsia="宋体" w:hint="eastAsia"/>
          <w:b/>
          <w:w w:val="99"/>
          <w:sz w:val="22"/>
        </w:rPr>
        <w:t xml:space="preserve"> </w:t>
      </w:r>
    </w:p>
    <w:p>
      <w:pPr>
        <w:spacing w:before="0" w:line="364" w:lineRule="auto"/>
        <w:ind w:left="500" w:right="0" w:firstLine="0"/>
        <w:jc w:val="left"/>
        <w:rPr>
          <w:rFonts w:ascii="宋体" w:eastAsia="宋体" w:hint="eastAsia"/>
          <w:b/>
          <w:sz w:val="22"/>
        </w:rPr>
      </w:pPr>
      <w:r>
        <w:rPr>
          <w:rFonts w:ascii="宋体" w:eastAsia="宋体" w:hint="eastAsia"/>
          <w:b/>
          <w:w w:val="99"/>
          <w:sz w:val="22"/>
        </w:rPr>
        <w:t>1</w:t>
      </w:r>
      <w:r>
        <w:rPr>
          <w:rFonts w:ascii="宋体" w:eastAsia="宋体" w:hint="eastAsia"/>
          <w:b/>
          <w:spacing w:val="2"/>
          <w:w w:val="99"/>
          <w:sz w:val="22"/>
        </w:rPr>
        <w:t>0</w:t>
      </w:r>
      <w:r>
        <w:rPr>
          <w:rFonts w:ascii="宋体" w:eastAsia="宋体" w:hint="eastAsia"/>
          <w:b/>
          <w:w w:val="99"/>
          <w:sz w:val="22"/>
        </w:rPr>
        <w:t>2.</w:t>
      </w:r>
      <w:r>
        <w:rPr>
          <w:rFonts w:ascii="宋体" w:eastAsia="宋体" w:hint="eastAsia"/>
          <w:b/>
          <w:spacing w:val="-7"/>
          <w:w w:val="99"/>
          <w:sz w:val="22"/>
        </w:rPr>
        <w:t>不管怎样，你都不能脱离我的视线。</w:t>
      </w:r>
      <w:r>
        <w:rPr>
          <w:rFonts w:ascii="宋体" w:eastAsia="宋体" w:hint="eastAsia"/>
          <w:b/>
          <w:w w:val="99"/>
          <w:sz w:val="22"/>
        </w:rPr>
        <w:t>（</w:t>
      </w:r>
      <w:r>
        <w:rPr>
          <w:rFonts w:ascii="宋体" w:eastAsia="宋体" w:hint="eastAsia"/>
          <w:b/>
          <w:spacing w:val="2"/>
          <w:w w:val="99"/>
          <w:sz w:val="22"/>
        </w:rPr>
        <w:t>c</w:t>
      </w:r>
      <w:r>
        <w:rPr>
          <w:rFonts w:ascii="宋体" w:eastAsia="宋体" w:hint="eastAsia"/>
          <w:b/>
          <w:w w:val="99"/>
          <w:sz w:val="22"/>
        </w:rPr>
        <w:t xml:space="preserve">ase） </w:t>
      </w:r>
    </w:p>
    <w:p>
      <w:pPr>
        <w:spacing w:before="0" w:line="364" w:lineRule="auto"/>
        <w:ind w:left="500" w:right="0" w:firstLine="0"/>
        <w:jc w:val="left"/>
        <w:rPr>
          <w:rFonts w:ascii="宋体" w:eastAsia="宋体" w:hint="eastAsia"/>
          <w:b/>
          <w:w w:val="99"/>
          <w:sz w:val="22"/>
        </w:rPr>
      </w:pPr>
      <w:r>
        <w:rPr>
          <w:rFonts w:ascii="宋体" w:eastAsia="宋体" w:hint="eastAsia"/>
          <w:b/>
          <w:w w:val="99"/>
          <w:sz w:val="22"/>
          <w:u w:val="single"/>
        </w:rPr>
        <w:t xml:space="preserve">                                                                               </w:t>
      </w:r>
      <w:r>
        <w:rPr>
          <w:rFonts w:ascii="宋体" w:eastAsia="宋体" w:hint="eastAsia"/>
          <w:b/>
          <w:spacing w:val="2"/>
          <w:w w:val="99"/>
          <w:sz w:val="22"/>
          <w:u w:val="single"/>
        </w:rPr>
        <w:t xml:space="preserve"> </w:t>
      </w:r>
      <w:r>
        <w:rPr>
          <w:rFonts w:ascii="宋体" w:eastAsia="宋体" w:hint="eastAsia"/>
          <w:b/>
          <w:w w:val="99"/>
          <w:sz w:val="22"/>
        </w:rPr>
        <w:t xml:space="preserve"> </w:t>
      </w:r>
    </w:p>
    <w:p>
      <w:pPr>
        <w:spacing w:before="0" w:line="364" w:lineRule="auto"/>
        <w:ind w:left="500" w:right="0" w:firstLine="0"/>
        <w:jc w:val="left"/>
        <w:rPr>
          <w:rFonts w:ascii="宋体" w:eastAsia="宋体" w:hint="eastAsia"/>
          <w:b/>
          <w:sz w:val="22"/>
        </w:rPr>
      </w:pPr>
      <w:r>
        <w:rPr>
          <w:rFonts w:ascii="宋体" w:eastAsia="宋体" w:hint="eastAsia"/>
          <w:b/>
          <w:w w:val="99"/>
          <w:sz w:val="22"/>
        </w:rPr>
        <w:t>1</w:t>
      </w:r>
      <w:r>
        <w:rPr>
          <w:rFonts w:ascii="宋体" w:eastAsia="宋体" w:hint="eastAsia"/>
          <w:b/>
          <w:spacing w:val="2"/>
          <w:w w:val="99"/>
          <w:sz w:val="22"/>
        </w:rPr>
        <w:t>0</w:t>
      </w:r>
      <w:r>
        <w:rPr>
          <w:rFonts w:ascii="宋体" w:eastAsia="宋体" w:hint="eastAsia"/>
          <w:b/>
          <w:w w:val="99"/>
          <w:sz w:val="22"/>
        </w:rPr>
        <w:t>3.</w:t>
      </w:r>
      <w:r>
        <w:rPr>
          <w:rFonts w:ascii="宋体" w:eastAsia="宋体" w:hint="eastAsia"/>
          <w:b/>
          <w:spacing w:val="-7"/>
          <w:w w:val="99"/>
          <w:sz w:val="22"/>
        </w:rPr>
        <w:t>因为成绩与你的父母争吵是没有意义的。</w:t>
      </w:r>
      <w:r>
        <w:rPr>
          <w:rFonts w:ascii="宋体" w:eastAsia="宋体" w:hint="eastAsia"/>
          <w:b/>
          <w:w w:val="99"/>
          <w:sz w:val="22"/>
        </w:rPr>
        <w:t>（</w:t>
      </w:r>
      <w:r>
        <w:rPr>
          <w:rFonts w:ascii="宋体" w:eastAsia="宋体" w:hint="eastAsia"/>
          <w:b/>
          <w:spacing w:val="2"/>
          <w:w w:val="99"/>
          <w:sz w:val="22"/>
        </w:rPr>
        <w:t>p</w:t>
      </w:r>
      <w:r>
        <w:rPr>
          <w:rFonts w:ascii="宋体" w:eastAsia="宋体" w:hint="eastAsia"/>
          <w:b/>
          <w:w w:val="99"/>
          <w:sz w:val="22"/>
        </w:rPr>
        <w:t xml:space="preserve">oint） </w:t>
      </w:r>
    </w:p>
    <w:p>
      <w:pPr>
        <w:spacing w:before="0" w:line="364" w:lineRule="auto"/>
        <w:ind w:left="500" w:right="0" w:firstLine="0"/>
        <w:jc w:val="left"/>
        <w:rPr>
          <w:rFonts w:ascii="宋体" w:eastAsia="宋体" w:hint="eastAsia"/>
          <w:b/>
          <w:w w:val="99"/>
          <w:sz w:val="22"/>
        </w:rPr>
      </w:pPr>
      <w:r>
        <w:rPr>
          <w:rFonts w:ascii="宋体" w:eastAsia="宋体" w:hint="eastAsia"/>
          <w:b/>
          <w:w w:val="99"/>
          <w:sz w:val="22"/>
          <w:u w:val="single"/>
        </w:rPr>
        <w:t xml:space="preserve">                                    </w:t>
      </w:r>
      <w:r>
        <w:rPr>
          <w:rFonts w:ascii="宋体" w:eastAsia="宋体" w:hint="eastAsia"/>
          <w:b/>
          <w:spacing w:val="1"/>
          <w:w w:val="99"/>
          <w:sz w:val="22"/>
          <w:u w:val="single"/>
        </w:rPr>
        <w:t xml:space="preserve"> </w:t>
      </w:r>
      <w:r>
        <w:rPr>
          <w:rFonts w:ascii="宋体" w:eastAsia="宋体" w:hint="eastAsia"/>
          <w:b/>
          <w:w w:val="99"/>
          <w:sz w:val="22"/>
          <w:u w:val="single"/>
        </w:rPr>
        <w:t xml:space="preserve">                                          </w:t>
      </w:r>
      <w:r>
        <w:rPr>
          <w:rFonts w:ascii="宋体" w:eastAsia="宋体" w:hint="eastAsia"/>
          <w:b/>
          <w:spacing w:val="1"/>
          <w:w w:val="99"/>
          <w:sz w:val="22"/>
          <w:u w:val="single"/>
        </w:rPr>
        <w:t xml:space="preserve"> </w:t>
      </w:r>
      <w:r>
        <w:rPr>
          <w:rFonts w:ascii="宋体" w:eastAsia="宋体" w:hint="eastAsia"/>
          <w:b/>
          <w:w w:val="99"/>
          <w:sz w:val="22"/>
        </w:rPr>
        <w:t xml:space="preserve"> </w:t>
      </w:r>
    </w:p>
    <w:p>
      <w:pPr>
        <w:spacing w:before="0" w:line="364" w:lineRule="auto"/>
        <w:ind w:left="500" w:right="0" w:firstLine="0"/>
        <w:jc w:val="left"/>
        <w:rPr>
          <w:rFonts w:ascii="宋体" w:eastAsia="宋体" w:hint="eastAsia"/>
          <w:b/>
          <w:sz w:val="22"/>
        </w:rPr>
      </w:pPr>
      <w:r>
        <w:rPr>
          <w:rFonts w:ascii="宋体" w:eastAsia="宋体" w:hint="eastAsia"/>
          <w:b/>
          <w:w w:val="99"/>
          <w:sz w:val="22"/>
        </w:rPr>
        <w:t>1</w:t>
      </w:r>
      <w:r>
        <w:rPr>
          <w:rFonts w:ascii="宋体" w:eastAsia="宋体" w:hint="eastAsia"/>
          <w:b/>
          <w:spacing w:val="2"/>
          <w:w w:val="99"/>
          <w:sz w:val="22"/>
        </w:rPr>
        <w:t>0</w:t>
      </w:r>
      <w:r>
        <w:rPr>
          <w:rFonts w:ascii="宋体" w:eastAsia="宋体" w:hint="eastAsia"/>
          <w:b/>
          <w:w w:val="99"/>
          <w:sz w:val="22"/>
        </w:rPr>
        <w:t>4.</w:t>
      </w:r>
      <w:r>
        <w:rPr>
          <w:rFonts w:ascii="宋体" w:eastAsia="宋体" w:hint="eastAsia"/>
          <w:b/>
          <w:spacing w:val="-7"/>
          <w:w w:val="99"/>
          <w:sz w:val="22"/>
        </w:rPr>
        <w:t>保持健康的关键是规律、平衡的饮食。</w:t>
      </w:r>
      <w:r>
        <w:rPr>
          <w:rFonts w:ascii="宋体" w:eastAsia="宋体" w:hint="eastAsia"/>
          <w:b/>
          <w:w w:val="99"/>
          <w:sz w:val="22"/>
        </w:rPr>
        <w:t>（</w:t>
      </w:r>
      <w:r>
        <w:rPr>
          <w:rFonts w:ascii="宋体" w:eastAsia="宋体" w:hint="eastAsia"/>
          <w:b/>
          <w:spacing w:val="2"/>
          <w:w w:val="99"/>
          <w:sz w:val="22"/>
        </w:rPr>
        <w:t>b</w:t>
      </w:r>
      <w:r>
        <w:rPr>
          <w:rFonts w:ascii="宋体" w:eastAsia="宋体" w:hint="eastAsia"/>
          <w:b/>
          <w:w w:val="99"/>
          <w:sz w:val="22"/>
        </w:rPr>
        <w:t xml:space="preserve">alance） </w:t>
      </w:r>
    </w:p>
    <w:p>
      <w:pPr>
        <w:spacing w:before="0" w:line="364" w:lineRule="auto"/>
        <w:ind w:left="500" w:right="0" w:firstLine="0"/>
        <w:jc w:val="left"/>
        <w:rPr>
          <w:rFonts w:ascii="宋体" w:eastAsia="宋体" w:hint="eastAsia"/>
          <w:b/>
          <w:w w:val="99"/>
          <w:sz w:val="22"/>
        </w:rPr>
      </w:pPr>
      <w:r>
        <w:rPr>
          <w:rFonts w:ascii="宋体" w:eastAsia="宋体" w:hint="eastAsia"/>
          <w:b/>
          <w:w w:val="99"/>
          <w:sz w:val="22"/>
          <w:u w:val="single"/>
        </w:rPr>
        <w:t xml:space="preserve">                                                                               </w:t>
      </w:r>
      <w:r>
        <w:rPr>
          <w:rFonts w:ascii="宋体" w:eastAsia="宋体" w:hint="eastAsia"/>
          <w:b/>
          <w:spacing w:val="2"/>
          <w:w w:val="99"/>
          <w:sz w:val="22"/>
          <w:u w:val="single"/>
        </w:rPr>
        <w:t xml:space="preserve"> </w:t>
      </w:r>
      <w:r>
        <w:rPr>
          <w:rFonts w:ascii="宋体" w:eastAsia="宋体" w:hint="eastAsia"/>
          <w:b/>
          <w:w w:val="99"/>
          <w:sz w:val="22"/>
        </w:rPr>
        <w:t xml:space="preserve"> </w:t>
      </w:r>
    </w:p>
    <w:p>
      <w:pPr>
        <w:spacing w:before="0" w:line="364" w:lineRule="auto"/>
        <w:ind w:left="500" w:right="0" w:firstLine="0"/>
        <w:jc w:val="left"/>
        <w:rPr>
          <w:rFonts w:ascii="宋体" w:eastAsia="宋体" w:hint="eastAsia"/>
          <w:b/>
          <w:sz w:val="22"/>
        </w:rPr>
      </w:pPr>
      <w:r>
        <w:rPr>
          <w:rFonts w:ascii="宋体" w:eastAsia="宋体" w:hint="eastAsia"/>
          <w:b/>
          <w:w w:val="99"/>
          <w:sz w:val="22"/>
        </w:rPr>
        <w:t>1</w:t>
      </w:r>
      <w:r>
        <w:rPr>
          <w:rFonts w:ascii="宋体" w:eastAsia="宋体" w:hint="eastAsia"/>
          <w:b/>
          <w:spacing w:val="2"/>
          <w:w w:val="99"/>
          <w:sz w:val="22"/>
        </w:rPr>
        <w:t>0</w:t>
      </w:r>
      <w:r>
        <w:rPr>
          <w:rFonts w:ascii="宋体" w:eastAsia="宋体" w:hint="eastAsia"/>
          <w:b/>
          <w:w w:val="99"/>
          <w:sz w:val="22"/>
        </w:rPr>
        <w:t>5.Amy</w:t>
      </w:r>
      <w:r>
        <w:rPr>
          <w:rFonts w:ascii="宋体" w:eastAsia="宋体" w:hint="eastAsia"/>
          <w:b/>
          <w:spacing w:val="-56"/>
          <w:sz w:val="22"/>
        </w:rPr>
        <w:t xml:space="preserve"> </w:t>
      </w:r>
      <w:r>
        <w:rPr>
          <w:rFonts w:ascii="宋体" w:eastAsia="宋体" w:hint="eastAsia"/>
          <w:b/>
          <w:spacing w:val="-9"/>
          <w:w w:val="99"/>
          <w:sz w:val="22"/>
        </w:rPr>
        <w:t>遇到了困难，去向老师求助。</w:t>
      </w:r>
      <w:r>
        <w:rPr>
          <w:rFonts w:ascii="宋体" w:eastAsia="宋体" w:hint="eastAsia"/>
          <w:b/>
          <w:w w:val="99"/>
          <w:sz w:val="22"/>
        </w:rPr>
        <w:t>（</w:t>
      </w:r>
      <w:r>
        <w:rPr>
          <w:rFonts w:ascii="宋体" w:eastAsia="宋体" w:hint="eastAsia"/>
          <w:b/>
          <w:spacing w:val="2"/>
          <w:w w:val="99"/>
          <w:sz w:val="22"/>
        </w:rPr>
        <w:t>s</w:t>
      </w:r>
      <w:r>
        <w:rPr>
          <w:rFonts w:ascii="宋体" w:eastAsia="宋体" w:hint="eastAsia"/>
          <w:b/>
          <w:w w:val="99"/>
          <w:sz w:val="22"/>
        </w:rPr>
        <w:t xml:space="preserve">eek） </w:t>
      </w:r>
    </w:p>
    <w:p>
      <w:pPr>
        <w:spacing w:before="0"/>
        <w:ind w:left="500" w:right="0" w:firstLine="0"/>
        <w:jc w:val="left"/>
        <w:rPr>
          <w:rFonts w:ascii="宋体"/>
          <w:b/>
          <w:sz w:val="22"/>
        </w:rPr>
      </w:pPr>
      <w:r>
        <w:rPr>
          <w:rFonts w:ascii="宋体"/>
          <w:b/>
          <w:w w:val="99"/>
          <w:sz w:val="22"/>
          <w:u w:val="single"/>
        </w:rPr>
        <w:t xml:space="preserve">                                                                        </w:t>
      </w:r>
      <w:r>
        <w:rPr>
          <w:rFonts w:ascii="宋体"/>
          <w:b/>
          <w:spacing w:val="1"/>
          <w:w w:val="99"/>
          <w:sz w:val="22"/>
          <w:u w:val="single"/>
        </w:rPr>
        <w:t xml:space="preserve"> </w:t>
      </w:r>
      <w:r>
        <w:rPr>
          <w:rFonts w:ascii="宋体"/>
          <w:b/>
          <w:w w:val="99"/>
          <w:sz w:val="22"/>
          <w:u w:val="single"/>
        </w:rPr>
        <w:t xml:space="preserve">       </w:t>
      </w:r>
      <w:r>
        <w:rPr>
          <w:rFonts w:ascii="宋体"/>
          <w:b/>
          <w:w w:val="99"/>
          <w:sz w:val="22"/>
        </w:rPr>
        <w:t xml:space="preserve"> </w:t>
      </w:r>
    </w:p>
    <w:p>
      <w:pPr>
        <w:spacing w:after="0"/>
        <w:jc w:val="left"/>
        <w:rPr>
          <w:rFonts w:ascii="宋体"/>
          <w:sz w:val="22"/>
        </w:rPr>
        <w:sectPr>
          <w:pgSz w:w="11910" w:h="16840"/>
          <w:pgMar w:top="1340" w:right="700" w:bottom="1400" w:left="580" w:header="608" w:footer="1173" w:gutter="0"/>
          <w:cols w:space="720"/>
        </w:sectPr>
      </w:pPr>
    </w:p>
    <w:p>
      <w:pPr>
        <w:pStyle w:val="Heading1"/>
        <w:ind w:right="2147"/>
      </w:pPr>
      <w:r>
        <w:t>南师附中</w:t>
      </w:r>
    </w:p>
    <w:p>
      <w:pPr>
        <w:spacing w:before="212" w:line="364" w:lineRule="auto"/>
        <w:ind w:left="2365" w:right="2246" w:firstLine="0"/>
        <w:jc w:val="center"/>
        <w:rPr>
          <w:rFonts w:ascii="黑体" w:eastAsia="黑体" w:hint="eastAsia"/>
          <w:sz w:val="32"/>
        </w:rPr>
      </w:pPr>
      <w:r>
        <w:rPr>
          <w:sz w:val="32"/>
        </w:rPr>
        <w:t xml:space="preserve">2020~2021 </w:t>
      </w:r>
      <w:r>
        <w:rPr>
          <w:rFonts w:ascii="黑体" w:eastAsia="黑体" w:hint="eastAsia"/>
          <w:sz w:val="32"/>
        </w:rPr>
        <w:t>学年第一学期高一期中英语考试参考答案和解析</w:t>
      </w:r>
    </w:p>
    <w:p>
      <w:pPr>
        <w:pStyle w:val="Heading2"/>
        <w:spacing w:line="364" w:lineRule="auto"/>
        <w:ind w:right="5839"/>
        <w:rPr>
          <w:b w:val="0"/>
        </w:rPr>
      </w:pPr>
      <w:r>
        <w:t xml:space="preserve">第一部分 听力 （共两节，满分 </w:t>
      </w:r>
      <w:r>
        <w:rPr>
          <w:rFonts w:ascii="Calibri" w:eastAsia="Calibri"/>
        </w:rPr>
        <w:t xml:space="preserve">30 </w:t>
      </w:r>
      <w:r>
        <w:t xml:space="preserve">分） </w:t>
      </w:r>
      <w:r>
        <w:rPr>
          <w:b w:val="0"/>
        </w:rPr>
        <w:t>略</w:t>
      </w:r>
    </w:p>
    <w:p>
      <w:pPr>
        <w:spacing w:before="0" w:line="306" w:lineRule="exact"/>
        <w:ind w:left="500" w:right="0" w:firstLine="0"/>
        <w:jc w:val="left"/>
        <w:rPr>
          <w:rFonts w:ascii="楷体" w:eastAsia="楷体" w:hint="eastAsia"/>
          <w:b/>
          <w:sz w:val="24"/>
        </w:rPr>
      </w:pPr>
      <w:r>
        <w:rPr>
          <w:rFonts w:ascii="楷体" w:eastAsia="楷体" w:hint="eastAsia"/>
          <w:b/>
          <w:sz w:val="24"/>
        </w:rPr>
        <w:t xml:space="preserve">第二部分 阅读理解（共两节，满分 </w:t>
      </w:r>
      <w:r>
        <w:rPr>
          <w:rFonts w:ascii="Calibri" w:eastAsia="Calibri"/>
          <w:b/>
          <w:sz w:val="24"/>
        </w:rPr>
        <w:t xml:space="preserve">50 </w:t>
      </w:r>
      <w:r>
        <w:rPr>
          <w:rFonts w:ascii="楷体" w:eastAsia="楷体" w:hint="eastAsia"/>
          <w:b/>
          <w:sz w:val="24"/>
        </w:rPr>
        <w:t>分）</w:t>
      </w:r>
    </w:p>
    <w:p>
      <w:pPr>
        <w:pStyle w:val="BodyText"/>
        <w:tabs>
          <w:tab w:val="left" w:pos="2007"/>
          <w:tab w:val="left" w:pos="3527"/>
        </w:tabs>
        <w:spacing w:before="158"/>
        <w:rPr>
          <w:rFonts w:ascii="Calibri"/>
        </w:rPr>
      </w:pPr>
      <w:r>
        <w:rPr>
          <w:rFonts w:ascii="Calibri"/>
        </w:rPr>
        <w:t>21-25</w:t>
      </w:r>
      <w:r>
        <w:rPr>
          <w:rFonts w:ascii="Calibri"/>
          <w:spacing w:val="-1"/>
        </w:rPr>
        <w:t xml:space="preserve"> </w:t>
      </w:r>
      <w:r>
        <w:rPr>
          <w:rFonts w:ascii="Calibri"/>
        </w:rPr>
        <w:t>BCACB</w:t>
      </w:r>
      <w:r>
        <w:rPr>
          <w:rFonts w:ascii="Calibri"/>
        </w:rPr>
        <w:tab/>
      </w:r>
      <w:r>
        <w:rPr>
          <w:rFonts w:ascii="Calibri"/>
        </w:rPr>
        <w:t>26-30</w:t>
      </w:r>
      <w:r>
        <w:rPr>
          <w:rFonts w:ascii="Calibri"/>
          <w:spacing w:val="-1"/>
        </w:rPr>
        <w:t xml:space="preserve"> </w:t>
      </w:r>
      <w:r>
        <w:rPr>
          <w:rFonts w:ascii="Calibri"/>
        </w:rPr>
        <w:t>BBDCC</w:t>
      </w:r>
      <w:r>
        <w:rPr>
          <w:rFonts w:ascii="Calibri"/>
        </w:rPr>
        <w:tab/>
      </w:r>
      <w:r>
        <w:rPr>
          <w:rFonts w:ascii="Calibri"/>
        </w:rPr>
        <w:t>31-35 CBDBA</w:t>
      </w:r>
    </w:p>
    <w:p>
      <w:pPr>
        <w:pStyle w:val="BodyText"/>
        <w:ind w:left="0"/>
        <w:rPr>
          <w:rFonts w:ascii="Calibri"/>
        </w:rPr>
      </w:pPr>
    </w:p>
    <w:p>
      <w:pPr>
        <w:pStyle w:val="BodyText"/>
        <w:spacing w:before="2"/>
        <w:ind w:left="0"/>
        <w:rPr>
          <w:rFonts w:ascii="Calibri"/>
        </w:rPr>
      </w:pPr>
    </w:p>
    <w:p>
      <w:pPr>
        <w:pStyle w:val="BodyText"/>
        <w:spacing w:before="1"/>
        <w:rPr>
          <w:rFonts w:ascii="楷体" w:eastAsia="楷体" w:hint="eastAsia"/>
        </w:rPr>
      </w:pPr>
      <w:r>
        <w:rPr>
          <w:rFonts w:ascii="楷体" w:eastAsia="楷体" w:hint="eastAsia"/>
        </w:rPr>
        <w:t>【</w:t>
      </w:r>
      <w:r>
        <w:rPr>
          <w:rFonts w:ascii="Calibri" w:eastAsia="Calibri"/>
        </w:rPr>
        <w:t xml:space="preserve">A </w:t>
      </w:r>
      <w:r>
        <w:rPr>
          <w:rFonts w:ascii="楷体" w:eastAsia="楷体" w:hint="eastAsia"/>
        </w:rPr>
        <w:t>篇】</w:t>
      </w:r>
    </w:p>
    <w:p>
      <w:pPr>
        <w:pStyle w:val="ListParagraph"/>
        <w:numPr>
          <w:ilvl w:val="0"/>
          <w:numId w:val="7"/>
        </w:numPr>
        <w:tabs>
          <w:tab w:val="left" w:pos="897"/>
        </w:tabs>
        <w:spacing w:before="158" w:after="0" w:line="364" w:lineRule="auto"/>
        <w:ind w:left="500" w:right="377" w:firstLine="0"/>
        <w:jc w:val="both"/>
        <w:rPr>
          <w:rFonts w:ascii="楷体" w:eastAsia="楷体" w:hint="eastAsia"/>
          <w:sz w:val="24"/>
        </w:rPr>
      </w:pPr>
      <w:r>
        <w:rPr>
          <w:rFonts w:ascii="Calibri" w:eastAsia="Calibri"/>
          <w:sz w:val="24"/>
        </w:rPr>
        <w:t>B</w:t>
      </w:r>
      <w:r>
        <w:rPr>
          <w:rFonts w:ascii="Calibri" w:eastAsia="Calibri"/>
          <w:spacing w:val="6"/>
          <w:sz w:val="24"/>
        </w:rPr>
        <w:t xml:space="preserve"> </w:t>
      </w:r>
      <w:r>
        <w:rPr>
          <w:rFonts w:ascii="楷体" w:eastAsia="楷体" w:hint="eastAsia"/>
          <w:spacing w:val="8"/>
          <w:sz w:val="24"/>
        </w:rPr>
        <w:t>细节题。第二个</w:t>
      </w:r>
      <w:r>
        <w:rPr>
          <w:rFonts w:ascii="Calibri" w:eastAsia="Calibri"/>
          <w:spacing w:val="-3"/>
          <w:sz w:val="24"/>
        </w:rPr>
        <w:t>Fast</w:t>
      </w:r>
      <w:r>
        <w:rPr>
          <w:rFonts w:ascii="Calibri" w:eastAsia="Calibri"/>
          <w:spacing w:val="35"/>
          <w:sz w:val="24"/>
        </w:rPr>
        <w:t xml:space="preserve"> </w:t>
      </w:r>
      <w:r>
        <w:rPr>
          <w:rFonts w:ascii="Calibri" w:eastAsia="Calibri"/>
          <w:sz w:val="24"/>
        </w:rPr>
        <w:t>Company</w:t>
      </w:r>
      <w:r>
        <w:rPr>
          <w:rFonts w:ascii="Calibri" w:eastAsia="Calibri"/>
          <w:spacing w:val="3"/>
          <w:sz w:val="24"/>
        </w:rPr>
        <w:t xml:space="preserve"> </w:t>
      </w:r>
      <w:r>
        <w:rPr>
          <w:rFonts w:ascii="楷体" w:eastAsia="楷体" w:hint="eastAsia"/>
          <w:spacing w:val="-2"/>
          <w:sz w:val="24"/>
        </w:rPr>
        <w:t xml:space="preserve">下面介绍提到说 </w:t>
      </w:r>
      <w:r>
        <w:rPr>
          <w:rFonts w:ascii="Calibri" w:eastAsia="Calibri"/>
          <w:sz w:val="24"/>
        </w:rPr>
        <w:t>Perfect</w:t>
      </w:r>
      <w:r>
        <w:rPr>
          <w:rFonts w:ascii="Calibri" w:eastAsia="Calibri"/>
          <w:spacing w:val="33"/>
          <w:sz w:val="24"/>
        </w:rPr>
        <w:t xml:space="preserve"> </w:t>
      </w:r>
      <w:r>
        <w:rPr>
          <w:rFonts w:ascii="Calibri" w:eastAsia="Calibri"/>
          <w:sz w:val="24"/>
        </w:rPr>
        <w:t>if</w:t>
      </w:r>
      <w:r>
        <w:rPr>
          <w:rFonts w:ascii="Calibri" w:eastAsia="Calibri"/>
          <w:spacing w:val="33"/>
          <w:sz w:val="24"/>
        </w:rPr>
        <w:t xml:space="preserve"> </w:t>
      </w:r>
      <w:r>
        <w:rPr>
          <w:rFonts w:ascii="Calibri" w:eastAsia="Calibri"/>
          <w:spacing w:val="-2"/>
          <w:sz w:val="24"/>
        </w:rPr>
        <w:t>you</w:t>
      </w:r>
      <w:r>
        <w:rPr>
          <w:rFonts w:ascii="Calibri" w:eastAsia="Calibri"/>
          <w:spacing w:val="35"/>
          <w:sz w:val="24"/>
        </w:rPr>
        <w:t xml:space="preserve"> </w:t>
      </w:r>
      <w:r>
        <w:rPr>
          <w:rFonts w:ascii="Calibri" w:eastAsia="Calibri"/>
          <w:spacing w:val="-3"/>
          <w:sz w:val="24"/>
        </w:rPr>
        <w:t>like:</w:t>
      </w:r>
      <w:r>
        <w:rPr>
          <w:rFonts w:ascii="Calibri" w:eastAsia="Calibri"/>
          <w:spacing w:val="34"/>
          <w:sz w:val="24"/>
        </w:rPr>
        <w:t xml:space="preserve"> </w:t>
      </w:r>
      <w:r>
        <w:rPr>
          <w:rFonts w:ascii="Calibri" w:eastAsia="Calibri"/>
          <w:sz w:val="24"/>
        </w:rPr>
        <w:t>business</w:t>
      </w:r>
      <w:r>
        <w:rPr>
          <w:rFonts w:ascii="Calibri" w:eastAsia="Calibri"/>
          <w:spacing w:val="32"/>
          <w:sz w:val="24"/>
        </w:rPr>
        <w:t xml:space="preserve"> </w:t>
      </w:r>
      <w:r>
        <w:rPr>
          <w:rFonts w:ascii="Calibri" w:eastAsia="Calibri"/>
          <w:sz w:val="24"/>
        </w:rPr>
        <w:t>and</w:t>
      </w:r>
      <w:r>
        <w:rPr>
          <w:rFonts w:ascii="Calibri" w:eastAsia="Calibri"/>
          <w:spacing w:val="33"/>
          <w:sz w:val="24"/>
        </w:rPr>
        <w:t xml:space="preserve"> </w:t>
      </w:r>
      <w:r>
        <w:rPr>
          <w:rFonts w:ascii="Calibri" w:eastAsia="Calibri"/>
          <w:sz w:val="24"/>
        </w:rPr>
        <w:t>learning how successful</w:t>
      </w:r>
      <w:r>
        <w:rPr>
          <w:rFonts w:ascii="Calibri" w:eastAsia="Calibri"/>
          <w:spacing w:val="-1"/>
          <w:sz w:val="24"/>
        </w:rPr>
        <w:t xml:space="preserve"> </w:t>
      </w:r>
      <w:r>
        <w:rPr>
          <w:rFonts w:ascii="Calibri" w:eastAsia="Calibri"/>
          <w:sz w:val="24"/>
        </w:rPr>
        <w:t>companies</w:t>
      </w:r>
      <w:r>
        <w:rPr>
          <w:rFonts w:ascii="Calibri" w:eastAsia="Calibri"/>
          <w:spacing w:val="1"/>
          <w:sz w:val="24"/>
        </w:rPr>
        <w:t xml:space="preserve"> </w:t>
      </w:r>
      <w:r>
        <w:rPr>
          <w:rFonts w:ascii="Calibri" w:eastAsia="Calibri"/>
          <w:sz w:val="24"/>
        </w:rPr>
        <w:t>work</w:t>
      </w:r>
      <w:r>
        <w:rPr>
          <w:rFonts w:ascii="Calibri" w:eastAsia="Calibri"/>
          <w:spacing w:val="6"/>
          <w:sz w:val="24"/>
        </w:rPr>
        <w:t xml:space="preserve">. </w:t>
      </w:r>
      <w:r>
        <w:rPr>
          <w:rFonts w:ascii="楷体" w:eastAsia="楷体" w:hint="eastAsia"/>
          <w:spacing w:val="-1"/>
          <w:sz w:val="24"/>
        </w:rPr>
        <w:t>由此可知这份杂志是关于商业和公司的。</w:t>
      </w:r>
    </w:p>
    <w:p>
      <w:pPr>
        <w:pStyle w:val="ListParagraph"/>
        <w:numPr>
          <w:ilvl w:val="0"/>
          <w:numId w:val="7"/>
        </w:numPr>
        <w:tabs>
          <w:tab w:val="left" w:pos="860"/>
        </w:tabs>
        <w:spacing w:before="1" w:after="0" w:line="240" w:lineRule="auto"/>
        <w:ind w:left="859" w:right="0" w:hanging="360"/>
        <w:jc w:val="both"/>
        <w:rPr>
          <w:rFonts w:ascii="Calibri" w:eastAsia="Calibri"/>
          <w:sz w:val="24"/>
        </w:rPr>
      </w:pPr>
      <w:r>
        <w:rPr>
          <w:rFonts w:ascii="Calibri" w:eastAsia="Calibri"/>
          <w:sz w:val="24"/>
        </w:rPr>
        <w:t>C</w:t>
      </w:r>
      <w:r>
        <w:rPr>
          <w:rFonts w:ascii="Calibri" w:eastAsia="Calibri"/>
          <w:spacing w:val="7"/>
          <w:sz w:val="24"/>
        </w:rPr>
        <w:t xml:space="preserve"> </w:t>
      </w:r>
      <w:r>
        <w:rPr>
          <w:rFonts w:ascii="楷体" w:eastAsia="楷体" w:hint="eastAsia"/>
          <w:spacing w:val="-16"/>
          <w:sz w:val="24"/>
        </w:rPr>
        <w:t xml:space="preserve">细节题。文中提到 </w:t>
      </w:r>
      <w:r>
        <w:rPr>
          <w:rFonts w:ascii="Calibri" w:eastAsia="Calibri"/>
          <w:sz w:val="24"/>
        </w:rPr>
        <w:t>Cricket and Cicada</w:t>
      </w:r>
      <w:r>
        <w:rPr>
          <w:rFonts w:ascii="Calibri" w:eastAsia="Calibri"/>
          <w:spacing w:val="-4"/>
          <w:sz w:val="24"/>
        </w:rPr>
        <w:t xml:space="preserve"> </w:t>
      </w:r>
      <w:r>
        <w:rPr>
          <w:rFonts w:ascii="Calibri" w:eastAsia="Calibri"/>
          <w:sz w:val="24"/>
        </w:rPr>
        <w:t>are</w:t>
      </w:r>
      <w:r>
        <w:rPr>
          <w:rFonts w:ascii="Calibri" w:eastAsia="Calibri"/>
          <w:spacing w:val="-4"/>
          <w:sz w:val="24"/>
        </w:rPr>
        <w:t xml:space="preserve"> </w:t>
      </w:r>
      <w:r>
        <w:rPr>
          <w:rFonts w:ascii="Calibri" w:eastAsia="Calibri"/>
          <w:sz w:val="24"/>
        </w:rPr>
        <w:t>literary</w:t>
      </w:r>
      <w:r>
        <w:rPr>
          <w:rFonts w:ascii="Calibri" w:eastAsia="Calibri"/>
          <w:spacing w:val="-3"/>
          <w:sz w:val="24"/>
        </w:rPr>
        <w:t xml:space="preserve"> </w:t>
      </w:r>
      <w:r>
        <w:rPr>
          <w:rFonts w:ascii="Calibri" w:eastAsia="Calibri"/>
          <w:sz w:val="24"/>
        </w:rPr>
        <w:t>magazines</w:t>
      </w:r>
      <w:r>
        <w:rPr>
          <w:rFonts w:ascii="Calibri" w:eastAsia="Calibri"/>
          <w:spacing w:val="-1"/>
          <w:sz w:val="24"/>
        </w:rPr>
        <w:t xml:space="preserve"> </w:t>
      </w:r>
      <w:r>
        <w:rPr>
          <w:rFonts w:ascii="Calibri" w:eastAsia="Calibri"/>
          <w:sz w:val="24"/>
        </w:rPr>
        <w:t>aimed</w:t>
      </w:r>
      <w:r>
        <w:rPr>
          <w:rFonts w:ascii="Calibri" w:eastAsia="Calibri"/>
          <w:spacing w:val="-1"/>
          <w:sz w:val="24"/>
        </w:rPr>
        <w:t xml:space="preserve"> </w:t>
      </w:r>
      <w:r>
        <w:rPr>
          <w:rFonts w:ascii="Calibri" w:eastAsia="Calibri"/>
          <w:sz w:val="24"/>
        </w:rPr>
        <w:t>at</w:t>
      </w:r>
      <w:r>
        <w:rPr>
          <w:rFonts w:ascii="Calibri" w:eastAsia="Calibri"/>
          <w:spacing w:val="-3"/>
          <w:sz w:val="24"/>
        </w:rPr>
        <w:t xml:space="preserve"> </w:t>
      </w:r>
      <w:r>
        <w:rPr>
          <w:rFonts w:ascii="Calibri" w:eastAsia="Calibri"/>
          <w:sz w:val="24"/>
        </w:rPr>
        <w:t>teenagers</w:t>
      </w:r>
      <w:r>
        <w:rPr>
          <w:rFonts w:ascii="Calibri" w:eastAsia="Calibri"/>
          <w:spacing w:val="4"/>
          <w:sz w:val="24"/>
        </w:rPr>
        <w:t xml:space="preserve">. </w:t>
      </w:r>
      <w:r>
        <w:rPr>
          <w:rFonts w:ascii="楷体" w:eastAsia="楷体" w:hint="eastAsia"/>
          <w:spacing w:val="-14"/>
          <w:sz w:val="24"/>
        </w:rPr>
        <w:t xml:space="preserve">由此可知 </w:t>
      </w:r>
      <w:r>
        <w:rPr>
          <w:rFonts w:ascii="Calibri" w:eastAsia="Calibri"/>
          <w:sz w:val="24"/>
        </w:rPr>
        <w:t>C</w:t>
      </w:r>
    </w:p>
    <w:p>
      <w:pPr>
        <w:pStyle w:val="BodyText"/>
        <w:spacing w:before="158"/>
        <w:rPr>
          <w:rFonts w:ascii="楷体" w:eastAsia="楷体" w:hint="eastAsia"/>
        </w:rPr>
      </w:pPr>
      <w:r>
        <w:rPr>
          <w:rFonts w:ascii="楷体" w:eastAsia="楷体" w:hint="eastAsia"/>
        </w:rPr>
        <w:t>选项说这本杂志的专门为青少年设计的就是对的。</w:t>
      </w:r>
    </w:p>
    <w:p>
      <w:pPr>
        <w:pStyle w:val="ListParagraph"/>
        <w:numPr>
          <w:ilvl w:val="0"/>
          <w:numId w:val="7"/>
        </w:numPr>
        <w:tabs>
          <w:tab w:val="left" w:pos="860"/>
        </w:tabs>
        <w:spacing w:before="160" w:after="0" w:line="362" w:lineRule="auto"/>
        <w:ind w:left="500" w:right="375" w:firstLine="0"/>
        <w:jc w:val="left"/>
        <w:rPr>
          <w:rFonts w:ascii="楷体" w:eastAsia="楷体" w:hint="eastAsia"/>
          <w:sz w:val="24"/>
        </w:rPr>
      </w:pPr>
      <w:r>
        <w:rPr>
          <w:rFonts w:ascii="Calibri" w:eastAsia="Calibri"/>
          <w:sz w:val="24"/>
        </w:rPr>
        <w:t>A</w:t>
      </w:r>
      <w:r>
        <w:rPr>
          <w:rFonts w:ascii="Calibri" w:eastAsia="Calibri"/>
          <w:spacing w:val="12"/>
          <w:sz w:val="24"/>
        </w:rPr>
        <w:t xml:space="preserve"> </w:t>
      </w:r>
      <w:r>
        <w:rPr>
          <w:rFonts w:ascii="楷体" w:eastAsia="楷体" w:hint="eastAsia"/>
          <w:spacing w:val="-9"/>
          <w:sz w:val="24"/>
        </w:rPr>
        <w:t>全文主旨题。本文章主要就是介绍了一些优秀的英语杂志</w:t>
      </w:r>
      <w:r>
        <w:rPr>
          <w:rFonts w:ascii="楷体" w:eastAsia="楷体" w:hint="eastAsia"/>
          <w:sz w:val="24"/>
        </w:rPr>
        <w:t>（</w:t>
      </w:r>
      <w:r>
        <w:rPr>
          <w:rFonts w:ascii="楷体" w:eastAsia="楷体" w:hint="eastAsia"/>
          <w:spacing w:val="-9"/>
          <w:sz w:val="24"/>
        </w:rPr>
        <w:t xml:space="preserve">各段都提到了 </w:t>
      </w:r>
      <w:r>
        <w:rPr>
          <w:rFonts w:ascii="Calibri" w:eastAsia="Calibri"/>
          <w:sz w:val="24"/>
        </w:rPr>
        <w:t>magazine</w:t>
      </w:r>
      <w:r>
        <w:rPr>
          <w:rFonts w:ascii="Calibri" w:eastAsia="Calibri"/>
          <w:spacing w:val="4"/>
          <w:sz w:val="24"/>
        </w:rPr>
        <w:t xml:space="preserve"> </w:t>
      </w:r>
      <w:r>
        <w:rPr>
          <w:rFonts w:ascii="楷体" w:eastAsia="楷体" w:hint="eastAsia"/>
          <w:spacing w:val="-7"/>
          <w:sz w:val="24"/>
        </w:rPr>
        <w:t>这个</w:t>
      </w:r>
      <w:r>
        <w:rPr>
          <w:rFonts w:ascii="楷体" w:eastAsia="楷体" w:hint="eastAsia"/>
          <w:sz w:val="24"/>
        </w:rPr>
        <w:t>关键词</w:t>
      </w:r>
      <w:r>
        <w:rPr>
          <w:rFonts w:ascii="楷体" w:eastAsia="楷体" w:hint="eastAsia"/>
          <w:spacing w:val="-120"/>
          <w:sz w:val="24"/>
        </w:rPr>
        <w:t>）</w:t>
      </w:r>
      <w:r>
        <w:rPr>
          <w:rFonts w:ascii="楷体" w:eastAsia="楷体" w:hint="eastAsia"/>
          <w:spacing w:val="-15"/>
          <w:sz w:val="24"/>
        </w:rPr>
        <w:t xml:space="preserve">，所以 </w:t>
      </w:r>
      <w:r>
        <w:rPr>
          <w:rFonts w:ascii="Calibri" w:eastAsia="Calibri"/>
          <w:sz w:val="24"/>
        </w:rPr>
        <w:t>A</w:t>
      </w:r>
      <w:r>
        <w:rPr>
          <w:rFonts w:ascii="Calibri" w:eastAsia="Calibri"/>
          <w:spacing w:val="6"/>
          <w:sz w:val="24"/>
        </w:rPr>
        <w:t xml:space="preserve"> </w:t>
      </w:r>
      <w:r>
        <w:rPr>
          <w:rFonts w:ascii="楷体" w:eastAsia="楷体" w:hint="eastAsia"/>
          <w:sz w:val="24"/>
        </w:rPr>
        <w:t>选项是最精确最能概括的标题。</w:t>
      </w:r>
    </w:p>
    <w:p>
      <w:pPr>
        <w:pStyle w:val="BodyText"/>
        <w:spacing w:before="9"/>
        <w:ind w:left="0"/>
        <w:rPr>
          <w:rFonts w:ascii="楷体"/>
          <w:sz w:val="34"/>
        </w:rPr>
      </w:pPr>
    </w:p>
    <w:p>
      <w:pPr>
        <w:pStyle w:val="BodyText"/>
        <w:rPr>
          <w:rFonts w:ascii="楷体" w:eastAsia="楷体" w:hint="eastAsia"/>
        </w:rPr>
      </w:pPr>
      <w:r>
        <w:rPr>
          <w:rFonts w:ascii="楷体" w:eastAsia="楷体" w:hint="eastAsia"/>
        </w:rPr>
        <w:t>【</w:t>
      </w:r>
      <w:r>
        <w:rPr>
          <w:rFonts w:ascii="Calibri" w:eastAsia="Calibri"/>
        </w:rPr>
        <w:t xml:space="preserve">B </w:t>
      </w:r>
      <w:r>
        <w:rPr>
          <w:rFonts w:ascii="楷体" w:eastAsia="楷体" w:hint="eastAsia"/>
        </w:rPr>
        <w:t>篇】</w:t>
      </w:r>
    </w:p>
    <w:p>
      <w:pPr>
        <w:pStyle w:val="ListParagraph"/>
        <w:numPr>
          <w:ilvl w:val="0"/>
          <w:numId w:val="7"/>
        </w:numPr>
        <w:tabs>
          <w:tab w:val="left" w:pos="860"/>
        </w:tabs>
        <w:spacing w:before="158" w:after="0" w:line="364" w:lineRule="auto"/>
        <w:ind w:left="500" w:right="376" w:firstLine="0"/>
        <w:jc w:val="both"/>
        <w:rPr>
          <w:rFonts w:ascii="楷体" w:eastAsia="楷体" w:hint="eastAsia"/>
          <w:sz w:val="24"/>
        </w:rPr>
      </w:pPr>
      <w:r>
        <w:rPr>
          <w:rFonts w:ascii="Calibri" w:eastAsia="Calibri"/>
          <w:sz w:val="24"/>
        </w:rPr>
        <w:t>C</w:t>
      </w:r>
      <w:r>
        <w:rPr>
          <w:rFonts w:ascii="Calibri" w:eastAsia="Calibri"/>
          <w:spacing w:val="2"/>
          <w:sz w:val="24"/>
        </w:rPr>
        <w:t xml:space="preserve"> </w:t>
      </w:r>
      <w:r>
        <w:rPr>
          <w:rFonts w:ascii="楷体" w:eastAsia="楷体" w:hint="eastAsia"/>
          <w:spacing w:val="-12"/>
          <w:sz w:val="24"/>
        </w:rPr>
        <w:t xml:space="preserve">细节理解题。文章第一段描述这一代人用到的一些词有 </w:t>
      </w:r>
      <w:r>
        <w:rPr>
          <w:rFonts w:ascii="Calibri" w:eastAsia="Calibri"/>
          <w:sz w:val="24"/>
        </w:rPr>
        <w:t>young</w:t>
      </w:r>
      <w:r>
        <w:rPr>
          <w:rFonts w:ascii="Calibri" w:eastAsia="Calibri"/>
          <w:spacing w:val="-2"/>
          <w:sz w:val="24"/>
        </w:rPr>
        <w:t xml:space="preserve">, </w:t>
      </w:r>
      <w:r>
        <w:rPr>
          <w:rFonts w:ascii="Calibri" w:eastAsia="Calibri"/>
          <w:sz w:val="24"/>
        </w:rPr>
        <w:t>creative,</w:t>
      </w:r>
      <w:r>
        <w:rPr>
          <w:rFonts w:ascii="Calibri" w:eastAsia="Calibri"/>
          <w:spacing w:val="-4"/>
          <w:sz w:val="24"/>
        </w:rPr>
        <w:t xml:space="preserve"> </w:t>
      </w:r>
      <w:r>
        <w:rPr>
          <w:rFonts w:ascii="Calibri" w:eastAsia="Calibri"/>
          <w:sz w:val="24"/>
        </w:rPr>
        <w:t>connected</w:t>
      </w:r>
      <w:r>
        <w:rPr>
          <w:rFonts w:ascii="Calibri" w:eastAsia="Calibri"/>
          <w:spacing w:val="-3"/>
          <w:sz w:val="24"/>
        </w:rPr>
        <w:t xml:space="preserve">, </w:t>
      </w:r>
      <w:r>
        <w:rPr>
          <w:rFonts w:ascii="Calibri" w:eastAsia="Calibri"/>
          <w:sz w:val="24"/>
        </w:rPr>
        <w:t>global, and smart</w:t>
      </w:r>
      <w:r>
        <w:rPr>
          <w:rFonts w:ascii="Calibri" w:eastAsia="Calibri"/>
          <w:spacing w:val="6"/>
          <w:sz w:val="24"/>
        </w:rPr>
        <w:t xml:space="preserve">. </w:t>
      </w:r>
      <w:r>
        <w:rPr>
          <w:rFonts w:ascii="楷体" w:eastAsia="楷体" w:hint="eastAsia"/>
          <w:spacing w:val="-10"/>
          <w:sz w:val="24"/>
        </w:rPr>
        <w:t xml:space="preserve">一一对照发现 </w:t>
      </w:r>
      <w:r>
        <w:rPr>
          <w:rFonts w:ascii="Calibri" w:eastAsia="Calibri"/>
          <w:sz w:val="24"/>
        </w:rPr>
        <w:t>C</w:t>
      </w:r>
      <w:r>
        <w:rPr>
          <w:rFonts w:ascii="Calibri" w:eastAsia="Calibri"/>
          <w:spacing w:val="4"/>
          <w:sz w:val="24"/>
        </w:rPr>
        <w:t xml:space="preserve"> </w:t>
      </w:r>
      <w:r>
        <w:rPr>
          <w:rFonts w:ascii="楷体" w:eastAsia="楷体" w:hint="eastAsia"/>
          <w:spacing w:val="-7"/>
          <w:sz w:val="24"/>
        </w:rPr>
        <w:t xml:space="preserve">选项是错误的，和 </w:t>
      </w:r>
      <w:r>
        <w:rPr>
          <w:rFonts w:ascii="Calibri" w:eastAsia="Calibri"/>
          <w:sz w:val="24"/>
        </w:rPr>
        <w:t>connected</w:t>
      </w:r>
      <w:r>
        <w:rPr>
          <w:rFonts w:ascii="Calibri" w:eastAsia="Calibri"/>
          <w:spacing w:val="6"/>
          <w:sz w:val="24"/>
        </w:rPr>
        <w:t xml:space="preserve"> </w:t>
      </w:r>
      <w:r>
        <w:rPr>
          <w:rFonts w:ascii="楷体" w:eastAsia="楷体" w:hint="eastAsia"/>
          <w:spacing w:val="-10"/>
          <w:sz w:val="24"/>
        </w:rPr>
        <w:t xml:space="preserve">矛盾，所以选 </w:t>
      </w:r>
      <w:r>
        <w:rPr>
          <w:rFonts w:ascii="Calibri" w:eastAsia="Calibri"/>
          <w:sz w:val="24"/>
        </w:rPr>
        <w:t>C</w:t>
      </w:r>
      <w:r>
        <w:rPr>
          <w:rFonts w:ascii="楷体" w:eastAsia="楷体" w:hint="eastAsia"/>
          <w:sz w:val="24"/>
        </w:rPr>
        <w:t>。</w:t>
      </w:r>
    </w:p>
    <w:p>
      <w:pPr>
        <w:pStyle w:val="ListParagraph"/>
        <w:numPr>
          <w:ilvl w:val="0"/>
          <w:numId w:val="7"/>
        </w:numPr>
        <w:tabs>
          <w:tab w:val="left" w:pos="861"/>
        </w:tabs>
        <w:spacing w:before="0" w:after="0" w:line="362" w:lineRule="auto"/>
        <w:ind w:left="500" w:right="372" w:firstLine="0"/>
        <w:jc w:val="both"/>
        <w:rPr>
          <w:rFonts w:ascii="楷体" w:eastAsia="楷体" w:hAnsi="楷体" w:hint="eastAsia"/>
          <w:sz w:val="24"/>
        </w:rPr>
      </w:pPr>
      <w:r>
        <w:rPr>
          <w:rFonts w:ascii="Calibri" w:eastAsia="Calibri" w:hAnsi="Calibri"/>
          <w:sz w:val="24"/>
        </w:rPr>
        <w:t>B</w:t>
      </w:r>
      <w:r>
        <w:rPr>
          <w:rFonts w:ascii="Calibri" w:eastAsia="Calibri" w:hAnsi="Calibri"/>
          <w:spacing w:val="7"/>
          <w:sz w:val="24"/>
        </w:rPr>
        <w:t xml:space="preserve"> </w:t>
      </w:r>
      <w:r>
        <w:rPr>
          <w:rFonts w:ascii="楷体" w:eastAsia="楷体" w:hAnsi="楷体" w:hint="eastAsia"/>
          <w:spacing w:val="-8"/>
          <w:sz w:val="24"/>
        </w:rPr>
        <w:t xml:space="preserve">词义猜测题。文章第 </w:t>
      </w:r>
      <w:r>
        <w:rPr>
          <w:rFonts w:ascii="Calibri" w:eastAsia="Calibri" w:hAnsi="Calibri"/>
          <w:sz w:val="24"/>
        </w:rPr>
        <w:t>3</w:t>
      </w:r>
      <w:r>
        <w:rPr>
          <w:rFonts w:ascii="Calibri" w:eastAsia="Calibri" w:hAnsi="Calibri"/>
          <w:spacing w:val="6"/>
          <w:sz w:val="24"/>
        </w:rPr>
        <w:t xml:space="preserve"> </w:t>
      </w:r>
      <w:r>
        <w:rPr>
          <w:rFonts w:ascii="楷体" w:eastAsia="楷体" w:hAnsi="楷体" w:hint="eastAsia"/>
          <w:spacing w:val="-4"/>
          <w:sz w:val="24"/>
        </w:rPr>
        <w:t>段“</w:t>
      </w:r>
      <w:r>
        <w:rPr>
          <w:rFonts w:ascii="Calibri" w:eastAsia="Calibri" w:hAnsi="Calibri"/>
          <w:sz w:val="24"/>
        </w:rPr>
        <w:t>helicopter</w:t>
      </w:r>
      <w:r>
        <w:rPr>
          <w:rFonts w:ascii="Calibri" w:eastAsia="Calibri" w:hAnsi="Calibri"/>
          <w:spacing w:val="-2"/>
          <w:sz w:val="24"/>
        </w:rPr>
        <w:t xml:space="preserve"> </w:t>
      </w:r>
      <w:r>
        <w:rPr>
          <w:rFonts w:ascii="Calibri" w:eastAsia="Calibri" w:hAnsi="Calibri"/>
          <w:spacing w:val="-3"/>
          <w:sz w:val="24"/>
        </w:rPr>
        <w:t>parents</w:t>
      </w:r>
      <w:r>
        <w:rPr>
          <w:rFonts w:ascii="楷体" w:eastAsia="楷体" w:hAnsi="楷体" w:hint="eastAsia"/>
          <w:spacing w:val="-3"/>
          <w:sz w:val="24"/>
        </w:rPr>
        <w:t>”后面用了一个定语从句进行了解释，</w:t>
      </w:r>
      <w:r>
        <w:rPr>
          <w:rFonts w:ascii="Calibri" w:eastAsia="Calibri" w:hAnsi="Calibri"/>
          <w:sz w:val="24"/>
        </w:rPr>
        <w:t xml:space="preserve">who were </w:t>
      </w:r>
      <w:r>
        <w:rPr>
          <w:rFonts w:ascii="Calibri" w:eastAsia="Calibri" w:hAnsi="Calibri"/>
          <w:spacing w:val="-3"/>
          <w:sz w:val="24"/>
        </w:rPr>
        <w:t xml:space="preserve">always </w:t>
      </w:r>
      <w:r>
        <w:rPr>
          <w:rFonts w:ascii="Calibri" w:eastAsia="Calibri" w:hAnsi="Calibri"/>
          <w:sz w:val="24"/>
        </w:rPr>
        <w:t>there to guide and help their children with a busy schedule filled with homework and after-class</w:t>
      </w:r>
      <w:r>
        <w:rPr>
          <w:rFonts w:ascii="Calibri" w:eastAsia="Calibri" w:hAnsi="Calibri"/>
          <w:spacing w:val="-5"/>
          <w:sz w:val="24"/>
        </w:rPr>
        <w:t xml:space="preserve"> </w:t>
      </w:r>
      <w:r>
        <w:rPr>
          <w:rFonts w:ascii="Calibri" w:eastAsia="Calibri" w:hAnsi="Calibri"/>
          <w:sz w:val="24"/>
        </w:rPr>
        <w:t>activities</w:t>
      </w:r>
      <w:r>
        <w:rPr>
          <w:rFonts w:ascii="Calibri" w:eastAsia="Calibri" w:hAnsi="Calibri"/>
          <w:spacing w:val="-3"/>
          <w:sz w:val="24"/>
        </w:rPr>
        <w:t xml:space="preserve"> </w:t>
      </w:r>
      <w:r>
        <w:rPr>
          <w:rFonts w:ascii="Calibri" w:eastAsia="Calibri" w:hAnsi="Calibri"/>
          <w:sz w:val="24"/>
        </w:rPr>
        <w:t>such</w:t>
      </w:r>
      <w:r>
        <w:rPr>
          <w:rFonts w:ascii="Calibri" w:eastAsia="Calibri" w:hAnsi="Calibri"/>
          <w:spacing w:val="-5"/>
          <w:sz w:val="24"/>
        </w:rPr>
        <w:t xml:space="preserve"> </w:t>
      </w:r>
      <w:r>
        <w:rPr>
          <w:rFonts w:ascii="Calibri" w:eastAsia="Calibri" w:hAnsi="Calibri"/>
          <w:sz w:val="24"/>
        </w:rPr>
        <w:t>as</w:t>
      </w:r>
      <w:r>
        <w:rPr>
          <w:rFonts w:ascii="Calibri" w:eastAsia="Calibri" w:hAnsi="Calibri"/>
          <w:spacing w:val="-4"/>
          <w:sz w:val="24"/>
        </w:rPr>
        <w:t xml:space="preserve"> </w:t>
      </w:r>
      <w:r>
        <w:rPr>
          <w:rFonts w:ascii="Calibri" w:eastAsia="Calibri" w:hAnsi="Calibri"/>
          <w:sz w:val="24"/>
        </w:rPr>
        <w:t>dancing</w:t>
      </w:r>
      <w:r>
        <w:rPr>
          <w:rFonts w:ascii="Calibri" w:eastAsia="Calibri" w:hAnsi="Calibri"/>
          <w:spacing w:val="-2"/>
          <w:sz w:val="24"/>
        </w:rPr>
        <w:t xml:space="preserve">, </w:t>
      </w:r>
      <w:r>
        <w:rPr>
          <w:rFonts w:ascii="Calibri" w:eastAsia="Calibri" w:hAnsi="Calibri"/>
          <w:sz w:val="24"/>
        </w:rPr>
        <w:t>drawing</w:t>
      </w:r>
      <w:r>
        <w:rPr>
          <w:rFonts w:ascii="Calibri" w:eastAsia="Calibri" w:hAnsi="Calibri"/>
          <w:spacing w:val="-3"/>
          <w:sz w:val="24"/>
        </w:rPr>
        <w:t xml:space="preserve">, </w:t>
      </w:r>
      <w:r>
        <w:rPr>
          <w:rFonts w:ascii="Calibri" w:eastAsia="Calibri" w:hAnsi="Calibri"/>
          <w:sz w:val="24"/>
        </w:rPr>
        <w:t>or</w:t>
      </w:r>
      <w:r>
        <w:rPr>
          <w:rFonts w:ascii="Calibri" w:eastAsia="Calibri" w:hAnsi="Calibri"/>
          <w:spacing w:val="-7"/>
          <w:sz w:val="24"/>
        </w:rPr>
        <w:t xml:space="preserve"> </w:t>
      </w:r>
      <w:r>
        <w:rPr>
          <w:rFonts w:ascii="Calibri" w:eastAsia="Calibri" w:hAnsi="Calibri"/>
          <w:sz w:val="24"/>
        </w:rPr>
        <w:t>sports</w:t>
      </w:r>
      <w:r>
        <w:rPr>
          <w:rFonts w:ascii="Calibri" w:eastAsia="Calibri" w:hAnsi="Calibri"/>
          <w:spacing w:val="2"/>
          <w:sz w:val="24"/>
        </w:rPr>
        <w:t xml:space="preserve">. </w:t>
      </w:r>
      <w:r>
        <w:rPr>
          <w:rFonts w:ascii="楷体" w:eastAsia="楷体" w:hAnsi="楷体" w:hint="eastAsia"/>
          <w:sz w:val="24"/>
        </w:rPr>
        <w:t>由此可知“</w:t>
      </w:r>
      <w:r>
        <w:rPr>
          <w:rFonts w:ascii="Calibri" w:eastAsia="Calibri" w:hAnsi="Calibri"/>
          <w:sz w:val="24"/>
        </w:rPr>
        <w:t>helicopter</w:t>
      </w:r>
      <w:r>
        <w:rPr>
          <w:rFonts w:ascii="Calibri" w:eastAsia="Calibri" w:hAnsi="Calibri"/>
          <w:spacing w:val="-5"/>
          <w:sz w:val="24"/>
        </w:rPr>
        <w:t xml:space="preserve"> </w:t>
      </w:r>
      <w:r>
        <w:rPr>
          <w:rFonts w:ascii="Calibri" w:eastAsia="Calibri" w:hAnsi="Calibri"/>
          <w:sz w:val="24"/>
        </w:rPr>
        <w:t>parents</w:t>
      </w:r>
      <w:r>
        <w:rPr>
          <w:rFonts w:ascii="楷体" w:eastAsia="楷体" w:hAnsi="楷体" w:hint="eastAsia"/>
          <w:spacing w:val="-1"/>
          <w:sz w:val="24"/>
        </w:rPr>
        <w:t>”就是指那些总是照顾和指引自己孩子的那些父母。</w:t>
      </w:r>
    </w:p>
    <w:p>
      <w:pPr>
        <w:pStyle w:val="ListParagraph"/>
        <w:numPr>
          <w:ilvl w:val="0"/>
          <w:numId w:val="7"/>
        </w:numPr>
        <w:tabs>
          <w:tab w:val="left" w:pos="885"/>
        </w:tabs>
        <w:spacing w:before="5" w:after="0" w:line="364" w:lineRule="auto"/>
        <w:ind w:left="500" w:right="377" w:firstLine="0"/>
        <w:jc w:val="both"/>
        <w:rPr>
          <w:rFonts w:ascii="楷体" w:eastAsia="楷体" w:hint="eastAsia"/>
          <w:sz w:val="24"/>
        </w:rPr>
      </w:pPr>
      <w:r>
        <w:rPr>
          <w:rFonts w:ascii="Calibri" w:eastAsia="Calibri"/>
          <w:sz w:val="24"/>
        </w:rPr>
        <w:t>B</w:t>
      </w:r>
      <w:r>
        <w:rPr>
          <w:rFonts w:ascii="Calibri" w:eastAsia="Calibri"/>
          <w:spacing w:val="6"/>
          <w:sz w:val="24"/>
        </w:rPr>
        <w:t xml:space="preserve"> </w:t>
      </w:r>
      <w:r>
        <w:rPr>
          <w:rFonts w:ascii="楷体" w:eastAsia="楷体" w:hint="eastAsia"/>
          <w:spacing w:val="-5"/>
          <w:sz w:val="24"/>
        </w:rPr>
        <w:t xml:space="preserve">态度题。文章最后一段提到 </w:t>
      </w:r>
      <w:r>
        <w:rPr>
          <w:rFonts w:ascii="Calibri" w:eastAsia="Calibri"/>
          <w:sz w:val="24"/>
        </w:rPr>
        <w:t>if</w:t>
      </w:r>
      <w:r>
        <w:rPr>
          <w:rFonts w:ascii="Calibri" w:eastAsia="Calibri"/>
          <w:spacing w:val="23"/>
          <w:sz w:val="24"/>
        </w:rPr>
        <w:t xml:space="preserve"> </w:t>
      </w:r>
      <w:r>
        <w:rPr>
          <w:rFonts w:ascii="Calibri" w:eastAsia="Calibri"/>
          <w:sz w:val="24"/>
        </w:rPr>
        <w:t>you</w:t>
      </w:r>
      <w:r>
        <w:rPr>
          <w:rFonts w:ascii="Calibri" w:eastAsia="Calibri"/>
          <w:spacing w:val="22"/>
          <w:sz w:val="24"/>
        </w:rPr>
        <w:t xml:space="preserve"> </w:t>
      </w:r>
      <w:r>
        <w:rPr>
          <w:rFonts w:ascii="Calibri" w:eastAsia="Calibri"/>
          <w:sz w:val="24"/>
        </w:rPr>
        <w:t>are</w:t>
      </w:r>
      <w:r>
        <w:rPr>
          <w:rFonts w:ascii="Calibri" w:eastAsia="Calibri"/>
          <w:spacing w:val="20"/>
          <w:sz w:val="24"/>
        </w:rPr>
        <w:t xml:space="preserve"> </w:t>
      </w:r>
      <w:r>
        <w:rPr>
          <w:rFonts w:ascii="Calibri" w:eastAsia="Calibri"/>
          <w:sz w:val="24"/>
        </w:rPr>
        <w:t>one</w:t>
      </w:r>
      <w:r>
        <w:rPr>
          <w:rFonts w:ascii="Calibri" w:eastAsia="Calibri"/>
          <w:spacing w:val="23"/>
          <w:sz w:val="24"/>
        </w:rPr>
        <w:t xml:space="preserve"> </w:t>
      </w:r>
      <w:r>
        <w:rPr>
          <w:rFonts w:ascii="Calibri" w:eastAsia="Calibri"/>
          <w:sz w:val="24"/>
        </w:rPr>
        <w:t>of</w:t>
      </w:r>
      <w:r>
        <w:rPr>
          <w:rFonts w:ascii="Calibri" w:eastAsia="Calibri"/>
          <w:spacing w:val="23"/>
          <w:sz w:val="24"/>
        </w:rPr>
        <w:t xml:space="preserve"> </w:t>
      </w:r>
      <w:r>
        <w:rPr>
          <w:rFonts w:ascii="Calibri" w:eastAsia="Calibri"/>
          <w:sz w:val="24"/>
        </w:rPr>
        <w:t>the</w:t>
      </w:r>
      <w:r>
        <w:rPr>
          <w:rFonts w:ascii="Calibri" w:eastAsia="Calibri"/>
          <w:spacing w:val="20"/>
          <w:sz w:val="24"/>
        </w:rPr>
        <w:t xml:space="preserve"> </w:t>
      </w:r>
      <w:r>
        <w:rPr>
          <w:rFonts w:ascii="Calibri" w:eastAsia="Calibri"/>
          <w:sz w:val="24"/>
        </w:rPr>
        <w:t>oh-hos</w:t>
      </w:r>
      <w:r>
        <w:rPr>
          <w:rFonts w:ascii="Calibri" w:eastAsia="Calibri"/>
          <w:spacing w:val="10"/>
          <w:sz w:val="24"/>
        </w:rPr>
        <w:t xml:space="preserve">, </w:t>
      </w:r>
      <w:r>
        <w:rPr>
          <w:rFonts w:ascii="Calibri" w:eastAsia="Calibri"/>
          <w:sz w:val="24"/>
        </w:rPr>
        <w:t>there</w:t>
      </w:r>
      <w:r>
        <w:rPr>
          <w:rFonts w:ascii="Calibri" w:eastAsia="Calibri"/>
          <w:spacing w:val="20"/>
          <w:sz w:val="24"/>
        </w:rPr>
        <w:t xml:space="preserve"> </w:t>
      </w:r>
      <w:r>
        <w:rPr>
          <w:rFonts w:ascii="Calibri" w:eastAsia="Calibri"/>
          <w:sz w:val="24"/>
        </w:rPr>
        <w:t>are</w:t>
      </w:r>
      <w:r>
        <w:rPr>
          <w:rFonts w:ascii="Calibri" w:eastAsia="Calibri"/>
          <w:spacing w:val="23"/>
          <w:sz w:val="24"/>
        </w:rPr>
        <w:t xml:space="preserve"> </w:t>
      </w:r>
      <w:r>
        <w:rPr>
          <w:rFonts w:ascii="Calibri" w:eastAsia="Calibri"/>
          <w:sz w:val="24"/>
        </w:rPr>
        <w:t>reasons</w:t>
      </w:r>
      <w:r>
        <w:rPr>
          <w:rFonts w:ascii="Calibri" w:eastAsia="Calibri"/>
          <w:spacing w:val="19"/>
          <w:sz w:val="24"/>
        </w:rPr>
        <w:t xml:space="preserve"> </w:t>
      </w:r>
      <w:r>
        <w:rPr>
          <w:rFonts w:ascii="Calibri" w:eastAsia="Calibri"/>
          <w:sz w:val="24"/>
        </w:rPr>
        <w:t>to</w:t>
      </w:r>
      <w:r>
        <w:rPr>
          <w:rFonts w:ascii="Calibri" w:eastAsia="Calibri"/>
          <w:spacing w:val="20"/>
          <w:sz w:val="24"/>
        </w:rPr>
        <w:t xml:space="preserve"> </w:t>
      </w:r>
      <w:r>
        <w:rPr>
          <w:rFonts w:ascii="Calibri" w:eastAsia="Calibri"/>
          <w:sz w:val="24"/>
        </w:rPr>
        <w:t>be</w:t>
      </w:r>
      <w:r>
        <w:rPr>
          <w:rFonts w:ascii="Calibri" w:eastAsia="Calibri"/>
          <w:spacing w:val="21"/>
          <w:sz w:val="24"/>
        </w:rPr>
        <w:t xml:space="preserve"> </w:t>
      </w:r>
      <w:r>
        <w:rPr>
          <w:rFonts w:ascii="Calibri" w:eastAsia="Calibri"/>
          <w:sz w:val="24"/>
        </w:rPr>
        <w:t>hopeful about</w:t>
      </w:r>
      <w:r>
        <w:rPr>
          <w:rFonts w:ascii="Calibri" w:eastAsia="Calibri"/>
          <w:spacing w:val="-2"/>
          <w:sz w:val="24"/>
        </w:rPr>
        <w:t xml:space="preserve"> </w:t>
      </w:r>
      <w:r>
        <w:rPr>
          <w:rFonts w:ascii="Calibri" w:eastAsia="Calibri"/>
          <w:sz w:val="24"/>
        </w:rPr>
        <w:t>the</w:t>
      </w:r>
      <w:r>
        <w:rPr>
          <w:rFonts w:ascii="Calibri" w:eastAsia="Calibri"/>
          <w:spacing w:val="-2"/>
          <w:sz w:val="24"/>
        </w:rPr>
        <w:t xml:space="preserve"> </w:t>
      </w:r>
      <w:r>
        <w:rPr>
          <w:rFonts w:ascii="Calibri" w:eastAsia="Calibri"/>
          <w:sz w:val="24"/>
        </w:rPr>
        <w:t>future.</w:t>
      </w:r>
      <w:r>
        <w:rPr>
          <w:rFonts w:ascii="Calibri" w:eastAsia="Calibri"/>
          <w:spacing w:val="13"/>
          <w:sz w:val="24"/>
        </w:rPr>
        <w:t xml:space="preserve"> </w:t>
      </w:r>
      <w:r>
        <w:rPr>
          <w:rFonts w:ascii="楷体" w:eastAsia="楷体" w:hint="eastAsia"/>
          <w:spacing w:val="-2"/>
          <w:sz w:val="24"/>
        </w:rPr>
        <w:t>由此可知作者对于这些孩子的态度是非常积极乐观的。</w:t>
      </w:r>
    </w:p>
    <w:p>
      <w:pPr>
        <w:pStyle w:val="BodyText"/>
        <w:spacing w:line="307" w:lineRule="exact"/>
        <w:rPr>
          <w:rFonts w:ascii="楷体" w:eastAsia="楷体" w:hint="eastAsia"/>
        </w:rPr>
      </w:pPr>
      <w:r>
        <w:rPr>
          <w:rFonts w:ascii="楷体" w:eastAsia="楷体" w:hint="eastAsia"/>
        </w:rPr>
        <w:t>【</w:t>
      </w:r>
      <w:r>
        <w:rPr>
          <w:rFonts w:ascii="Calibri" w:eastAsia="Calibri"/>
        </w:rPr>
        <w:t xml:space="preserve">C </w:t>
      </w:r>
      <w:r>
        <w:rPr>
          <w:rFonts w:ascii="楷体" w:eastAsia="楷体" w:hint="eastAsia"/>
        </w:rPr>
        <w:t>篇】</w:t>
      </w:r>
    </w:p>
    <w:p>
      <w:pPr>
        <w:pStyle w:val="ListParagraph"/>
        <w:numPr>
          <w:ilvl w:val="0"/>
          <w:numId w:val="7"/>
        </w:numPr>
        <w:tabs>
          <w:tab w:val="left" w:pos="863"/>
        </w:tabs>
        <w:spacing w:before="160" w:after="0" w:line="364" w:lineRule="auto"/>
        <w:ind w:left="500" w:right="376" w:firstLine="0"/>
        <w:jc w:val="both"/>
        <w:rPr>
          <w:rFonts w:ascii="楷体" w:eastAsia="楷体" w:hAnsi="楷体" w:hint="eastAsia"/>
          <w:sz w:val="24"/>
        </w:rPr>
      </w:pPr>
      <w:r>
        <w:rPr>
          <w:rFonts w:ascii="Calibri" w:eastAsia="Calibri" w:hAnsi="Calibri"/>
          <w:sz w:val="24"/>
        </w:rPr>
        <w:t>B</w:t>
      </w:r>
      <w:r>
        <w:rPr>
          <w:rFonts w:ascii="Calibri" w:eastAsia="Calibri" w:hAnsi="Calibri"/>
          <w:spacing w:val="5"/>
          <w:sz w:val="24"/>
        </w:rPr>
        <w:t xml:space="preserve"> </w:t>
      </w:r>
      <w:r>
        <w:rPr>
          <w:rFonts w:ascii="楷体" w:eastAsia="楷体" w:hAnsi="楷体" w:hint="eastAsia"/>
          <w:spacing w:val="-6"/>
          <w:sz w:val="24"/>
        </w:rPr>
        <w:t xml:space="preserve">细节题。文章第二段提到 </w:t>
      </w:r>
      <w:r>
        <w:rPr>
          <w:rFonts w:ascii="Calibri" w:eastAsia="Calibri" w:hAnsi="Calibri"/>
          <w:sz w:val="24"/>
        </w:rPr>
        <w:t>My mother reacts very sensitively to</w:t>
      </w:r>
      <w:r>
        <w:rPr>
          <w:rFonts w:ascii="Calibri" w:eastAsia="Calibri" w:hAnsi="Calibri"/>
          <w:spacing w:val="1"/>
          <w:sz w:val="24"/>
        </w:rPr>
        <w:t xml:space="preserve"> </w:t>
      </w:r>
      <w:r>
        <w:rPr>
          <w:rFonts w:ascii="Calibri" w:eastAsia="Calibri" w:hAnsi="Calibri"/>
          <w:spacing w:val="-4"/>
          <w:sz w:val="24"/>
        </w:rPr>
        <w:t>my</w:t>
      </w:r>
      <w:r>
        <w:rPr>
          <w:rFonts w:ascii="Calibri" w:eastAsia="Calibri" w:hAnsi="Calibri"/>
          <w:sz w:val="24"/>
        </w:rPr>
        <w:t xml:space="preserve"> feelings.</w:t>
      </w:r>
      <w:r>
        <w:rPr>
          <w:rFonts w:ascii="Calibri" w:eastAsia="Calibri" w:hAnsi="Calibri"/>
          <w:spacing w:val="-1"/>
          <w:sz w:val="24"/>
        </w:rPr>
        <w:t xml:space="preserve"> </w:t>
      </w:r>
      <w:r>
        <w:rPr>
          <w:rFonts w:ascii="Calibri" w:eastAsia="Calibri" w:hAnsi="Calibri"/>
          <w:sz w:val="24"/>
        </w:rPr>
        <w:t>That</w:t>
      </w:r>
      <w:r>
        <w:rPr>
          <w:rFonts w:ascii="Calibri" w:eastAsia="Calibri" w:hAnsi="Calibri"/>
          <w:spacing w:val="2"/>
          <w:sz w:val="24"/>
        </w:rPr>
        <w:t xml:space="preserve"> </w:t>
      </w:r>
      <w:r>
        <w:rPr>
          <w:rFonts w:ascii="Calibri" w:eastAsia="Calibri" w:hAnsi="Calibri"/>
          <w:sz w:val="24"/>
        </w:rPr>
        <w:t>is</w:t>
      </w:r>
      <w:r>
        <w:rPr>
          <w:rFonts w:ascii="Calibri" w:eastAsia="Calibri" w:hAnsi="Calibri"/>
          <w:spacing w:val="-2"/>
          <w:sz w:val="24"/>
        </w:rPr>
        <w:t xml:space="preserve"> </w:t>
      </w:r>
      <w:r>
        <w:rPr>
          <w:rFonts w:ascii="Calibri" w:eastAsia="Calibri" w:hAnsi="Calibri"/>
          <w:sz w:val="24"/>
        </w:rPr>
        <w:t>typical</w:t>
      </w:r>
      <w:r>
        <w:rPr>
          <w:rFonts w:ascii="Calibri" w:eastAsia="Calibri" w:hAnsi="Calibri"/>
          <w:spacing w:val="-3"/>
          <w:sz w:val="24"/>
        </w:rPr>
        <w:t xml:space="preserve"> </w:t>
      </w:r>
      <w:r>
        <w:rPr>
          <w:rFonts w:ascii="Calibri" w:eastAsia="Calibri" w:hAnsi="Calibri"/>
          <w:sz w:val="24"/>
        </w:rPr>
        <w:t>of Alzheimer’s</w:t>
      </w:r>
      <w:r>
        <w:rPr>
          <w:rFonts w:ascii="Calibri" w:eastAsia="Calibri" w:hAnsi="Calibri"/>
          <w:spacing w:val="32"/>
          <w:sz w:val="24"/>
        </w:rPr>
        <w:t xml:space="preserve"> </w:t>
      </w:r>
      <w:r>
        <w:rPr>
          <w:rFonts w:ascii="Calibri" w:eastAsia="Calibri" w:hAnsi="Calibri"/>
          <w:sz w:val="24"/>
        </w:rPr>
        <w:t>patients</w:t>
      </w:r>
      <w:r>
        <w:rPr>
          <w:rFonts w:ascii="Calibri" w:eastAsia="Calibri" w:hAnsi="Calibri"/>
          <w:spacing w:val="18"/>
          <w:sz w:val="24"/>
        </w:rPr>
        <w:t xml:space="preserve">. </w:t>
      </w:r>
      <w:r>
        <w:rPr>
          <w:rFonts w:ascii="楷体" w:eastAsia="楷体" w:hAnsi="楷体" w:hint="eastAsia"/>
          <w:sz w:val="24"/>
        </w:rPr>
        <w:t>由此可知老年痴呆患者的一个常见的行为就是对其他人的感受情绪很敏感。</w:t>
      </w:r>
    </w:p>
    <w:p>
      <w:pPr>
        <w:spacing w:after="0" w:line="364" w:lineRule="auto"/>
        <w:jc w:val="both"/>
        <w:rPr>
          <w:rFonts w:ascii="楷体" w:eastAsia="楷体" w:hAnsi="楷体" w:hint="eastAsia"/>
          <w:sz w:val="24"/>
        </w:rPr>
        <w:sectPr>
          <w:pgSz w:w="11910" w:h="16840"/>
          <w:pgMar w:top="1340" w:right="700" w:bottom="1400" w:left="580" w:header="608" w:footer="1173" w:gutter="0"/>
          <w:cols w:space="720"/>
        </w:sectPr>
      </w:pPr>
    </w:p>
    <w:p>
      <w:pPr>
        <w:pStyle w:val="ListParagraph"/>
        <w:numPr>
          <w:ilvl w:val="0"/>
          <w:numId w:val="7"/>
        </w:numPr>
        <w:tabs>
          <w:tab w:val="left" w:pos="861"/>
        </w:tabs>
        <w:spacing w:before="83" w:after="0" w:line="364" w:lineRule="auto"/>
        <w:ind w:left="500" w:right="373" w:firstLine="0"/>
        <w:jc w:val="both"/>
        <w:rPr>
          <w:rFonts w:ascii="楷体" w:eastAsia="楷体" w:hint="eastAsia"/>
          <w:sz w:val="24"/>
        </w:rPr>
      </w:pPr>
      <w:r>
        <w:rPr>
          <w:rFonts w:ascii="Calibri" w:eastAsia="Calibri"/>
          <w:sz w:val="24"/>
        </w:rPr>
        <w:t>D</w:t>
      </w:r>
      <w:r>
        <w:rPr>
          <w:rFonts w:ascii="Calibri" w:eastAsia="Calibri"/>
          <w:spacing w:val="12"/>
          <w:sz w:val="24"/>
        </w:rPr>
        <w:t xml:space="preserve"> </w:t>
      </w:r>
      <w:r>
        <w:rPr>
          <w:rFonts w:ascii="楷体" w:eastAsia="楷体" w:hint="eastAsia"/>
          <w:spacing w:val="-2"/>
          <w:sz w:val="24"/>
        </w:rPr>
        <w:t xml:space="preserve">猜测词义题。文章最后一段提到作者的孩子们不仅会在我觉得压力很大很忙的时候提供帮助，还会主动帮助作者去照顾作者的母亲。由此可以推断出 </w:t>
      </w:r>
      <w:r>
        <w:rPr>
          <w:rFonts w:ascii="Calibri" w:eastAsia="Calibri"/>
          <w:sz w:val="24"/>
        </w:rPr>
        <w:t>overwhelmed</w:t>
      </w:r>
      <w:r>
        <w:rPr>
          <w:rFonts w:ascii="Calibri" w:eastAsia="Calibri"/>
          <w:spacing w:val="25"/>
          <w:sz w:val="24"/>
        </w:rPr>
        <w:t xml:space="preserve"> </w:t>
      </w:r>
      <w:r>
        <w:rPr>
          <w:rFonts w:ascii="楷体" w:eastAsia="楷体" w:hint="eastAsia"/>
          <w:spacing w:val="-14"/>
          <w:sz w:val="24"/>
        </w:rPr>
        <w:t xml:space="preserve">是指 </w:t>
      </w:r>
      <w:r>
        <w:rPr>
          <w:rFonts w:ascii="Calibri" w:eastAsia="Calibri"/>
          <w:sz w:val="24"/>
        </w:rPr>
        <w:t>stressed</w:t>
      </w:r>
      <w:r>
        <w:rPr>
          <w:rFonts w:ascii="楷体" w:eastAsia="楷体" w:hint="eastAsia"/>
          <w:sz w:val="24"/>
        </w:rPr>
        <w:t>，</w:t>
      </w:r>
      <w:r>
        <w:rPr>
          <w:rFonts w:ascii="Calibri" w:eastAsia="Calibri"/>
          <w:sz w:val="24"/>
        </w:rPr>
        <w:t xml:space="preserve">D </w:t>
      </w:r>
      <w:r>
        <w:rPr>
          <w:rFonts w:ascii="楷体" w:eastAsia="楷体" w:hint="eastAsia"/>
          <w:sz w:val="24"/>
        </w:rPr>
        <w:t>正确。</w:t>
      </w:r>
      <w:r>
        <w:rPr>
          <w:rFonts w:ascii="Calibri" w:eastAsia="Calibri"/>
          <w:sz w:val="24"/>
        </w:rPr>
        <w:t>A</w:t>
      </w:r>
      <w:r>
        <w:rPr>
          <w:rFonts w:ascii="Calibri" w:eastAsia="Calibri"/>
          <w:spacing w:val="6"/>
          <w:sz w:val="24"/>
        </w:rPr>
        <w:t xml:space="preserve"> </w:t>
      </w:r>
      <w:r>
        <w:rPr>
          <w:rFonts w:ascii="楷体" w:eastAsia="楷体" w:hint="eastAsia"/>
          <w:sz w:val="24"/>
        </w:rPr>
        <w:t>是指担忧的，</w:t>
      </w:r>
      <w:r>
        <w:rPr>
          <w:rFonts w:ascii="Calibri" w:eastAsia="Calibri"/>
          <w:sz w:val="24"/>
        </w:rPr>
        <w:t>B</w:t>
      </w:r>
      <w:r>
        <w:rPr>
          <w:rFonts w:ascii="Calibri" w:eastAsia="Calibri"/>
          <w:spacing w:val="4"/>
          <w:sz w:val="24"/>
        </w:rPr>
        <w:t xml:space="preserve"> </w:t>
      </w:r>
      <w:r>
        <w:rPr>
          <w:rFonts w:ascii="楷体" w:eastAsia="楷体" w:hint="eastAsia"/>
          <w:sz w:val="24"/>
        </w:rPr>
        <w:t>是指害怕的，</w:t>
      </w:r>
      <w:r>
        <w:rPr>
          <w:rFonts w:ascii="Calibri" w:eastAsia="Calibri"/>
          <w:sz w:val="24"/>
        </w:rPr>
        <w:t>C</w:t>
      </w:r>
      <w:r>
        <w:rPr>
          <w:rFonts w:ascii="Calibri" w:eastAsia="Calibri"/>
          <w:spacing w:val="4"/>
          <w:sz w:val="24"/>
        </w:rPr>
        <w:t xml:space="preserve"> </w:t>
      </w:r>
      <w:r>
        <w:rPr>
          <w:rFonts w:ascii="楷体" w:eastAsia="楷体" w:hint="eastAsia"/>
          <w:sz w:val="24"/>
        </w:rPr>
        <w:t>指尴尬的。</w:t>
      </w:r>
    </w:p>
    <w:p>
      <w:pPr>
        <w:pStyle w:val="ListParagraph"/>
        <w:numPr>
          <w:ilvl w:val="0"/>
          <w:numId w:val="7"/>
        </w:numPr>
        <w:tabs>
          <w:tab w:val="left" w:pos="861"/>
        </w:tabs>
        <w:spacing w:before="0" w:after="0" w:line="364" w:lineRule="auto"/>
        <w:ind w:left="500" w:right="373" w:firstLine="0"/>
        <w:jc w:val="both"/>
        <w:rPr>
          <w:rFonts w:ascii="楷体" w:eastAsia="楷体" w:hAnsi="楷体" w:hint="eastAsia"/>
          <w:sz w:val="24"/>
        </w:rPr>
      </w:pPr>
      <w:r>
        <w:rPr>
          <w:rFonts w:ascii="Calibri" w:eastAsia="Calibri" w:hAnsi="Calibri"/>
          <w:sz w:val="24"/>
        </w:rPr>
        <w:t>C</w:t>
      </w:r>
      <w:r>
        <w:rPr>
          <w:rFonts w:ascii="Calibri" w:eastAsia="Calibri" w:hAnsi="Calibri"/>
          <w:spacing w:val="10"/>
          <w:sz w:val="24"/>
        </w:rPr>
        <w:t xml:space="preserve"> </w:t>
      </w:r>
      <w:r>
        <w:rPr>
          <w:rFonts w:ascii="楷体" w:eastAsia="楷体" w:hAnsi="楷体" w:hint="eastAsia"/>
          <w:spacing w:val="-13"/>
          <w:sz w:val="24"/>
        </w:rPr>
        <w:t xml:space="preserve">推断题。第一段提到作者是逐渐才适应过来的，所以 </w:t>
      </w:r>
      <w:r>
        <w:rPr>
          <w:rFonts w:ascii="Calibri" w:eastAsia="Calibri" w:hAnsi="Calibri"/>
          <w:sz w:val="24"/>
        </w:rPr>
        <w:t>A</w:t>
      </w:r>
      <w:r>
        <w:rPr>
          <w:rFonts w:ascii="Calibri" w:eastAsia="Calibri" w:hAnsi="Calibri"/>
          <w:spacing w:val="6"/>
          <w:sz w:val="24"/>
        </w:rPr>
        <w:t xml:space="preserve"> </w:t>
      </w:r>
      <w:r>
        <w:rPr>
          <w:rFonts w:ascii="楷体" w:eastAsia="楷体" w:hAnsi="楷体" w:hint="eastAsia"/>
          <w:spacing w:val="-18"/>
          <w:sz w:val="24"/>
        </w:rPr>
        <w:t xml:space="preserve">错误；文章第 </w:t>
      </w:r>
      <w:r>
        <w:rPr>
          <w:rFonts w:ascii="Calibri" w:eastAsia="Calibri" w:hAnsi="Calibri"/>
          <w:sz w:val="24"/>
        </w:rPr>
        <w:t>3</w:t>
      </w:r>
      <w:r>
        <w:rPr>
          <w:rFonts w:ascii="Calibri" w:eastAsia="Calibri" w:hAnsi="Calibri"/>
          <w:spacing w:val="6"/>
          <w:sz w:val="24"/>
        </w:rPr>
        <w:t xml:space="preserve"> </w:t>
      </w:r>
      <w:r>
        <w:rPr>
          <w:rFonts w:ascii="楷体" w:eastAsia="楷体" w:hAnsi="楷体" w:hint="eastAsia"/>
          <w:spacing w:val="-9"/>
          <w:sz w:val="24"/>
        </w:rPr>
        <w:t xml:space="preserve">段最后一句话 </w:t>
      </w:r>
      <w:r>
        <w:rPr>
          <w:rFonts w:ascii="Calibri" w:eastAsia="Calibri" w:hAnsi="Calibri"/>
          <w:spacing w:val="-5"/>
          <w:sz w:val="24"/>
        </w:rPr>
        <w:t xml:space="preserve">I’ve </w:t>
      </w:r>
      <w:r>
        <w:rPr>
          <w:rFonts w:ascii="Calibri" w:eastAsia="Calibri" w:hAnsi="Calibri"/>
          <w:sz w:val="24"/>
        </w:rPr>
        <w:t>stopped</w:t>
      </w:r>
      <w:r>
        <w:rPr>
          <w:rFonts w:ascii="Calibri" w:eastAsia="Calibri" w:hAnsi="Calibri"/>
          <w:spacing w:val="14"/>
          <w:sz w:val="24"/>
        </w:rPr>
        <w:t xml:space="preserve"> </w:t>
      </w:r>
      <w:r>
        <w:rPr>
          <w:rFonts w:ascii="Calibri" w:eastAsia="Calibri" w:hAnsi="Calibri"/>
          <w:sz w:val="24"/>
        </w:rPr>
        <w:t>complaining</w:t>
      </w:r>
      <w:r>
        <w:rPr>
          <w:rFonts w:ascii="Calibri" w:eastAsia="Calibri" w:hAnsi="Calibri"/>
          <w:spacing w:val="13"/>
          <w:sz w:val="24"/>
        </w:rPr>
        <w:t xml:space="preserve"> </w:t>
      </w:r>
      <w:r>
        <w:rPr>
          <w:rFonts w:ascii="Calibri" w:eastAsia="Calibri" w:hAnsi="Calibri"/>
          <w:sz w:val="24"/>
        </w:rPr>
        <w:t>about</w:t>
      </w:r>
      <w:r>
        <w:rPr>
          <w:rFonts w:ascii="Calibri" w:eastAsia="Calibri" w:hAnsi="Calibri"/>
          <w:spacing w:val="15"/>
          <w:sz w:val="24"/>
        </w:rPr>
        <w:t xml:space="preserve"> </w:t>
      </w:r>
      <w:r>
        <w:rPr>
          <w:rFonts w:ascii="Calibri" w:eastAsia="Calibri" w:hAnsi="Calibri"/>
          <w:sz w:val="24"/>
        </w:rPr>
        <w:t>others</w:t>
      </w:r>
      <w:r>
        <w:rPr>
          <w:rFonts w:ascii="Calibri" w:eastAsia="Calibri" w:hAnsi="Calibri"/>
          <w:spacing w:val="13"/>
          <w:sz w:val="24"/>
        </w:rPr>
        <w:t xml:space="preserve"> </w:t>
      </w:r>
      <w:r>
        <w:rPr>
          <w:rFonts w:ascii="Calibri" w:eastAsia="Calibri" w:hAnsi="Calibri"/>
          <w:sz w:val="24"/>
        </w:rPr>
        <w:t>and</w:t>
      </w:r>
      <w:r>
        <w:rPr>
          <w:rFonts w:ascii="Calibri" w:eastAsia="Calibri" w:hAnsi="Calibri"/>
          <w:spacing w:val="13"/>
          <w:sz w:val="24"/>
        </w:rPr>
        <w:t xml:space="preserve"> </w:t>
      </w:r>
      <w:r>
        <w:rPr>
          <w:rFonts w:ascii="Calibri" w:eastAsia="Calibri" w:hAnsi="Calibri"/>
          <w:sz w:val="24"/>
        </w:rPr>
        <w:t>have</w:t>
      </w:r>
      <w:r>
        <w:rPr>
          <w:rFonts w:ascii="Calibri" w:eastAsia="Calibri" w:hAnsi="Calibri"/>
          <w:spacing w:val="14"/>
          <w:sz w:val="24"/>
        </w:rPr>
        <w:t xml:space="preserve"> </w:t>
      </w:r>
      <w:r>
        <w:rPr>
          <w:rFonts w:ascii="Calibri" w:eastAsia="Calibri" w:hAnsi="Calibri"/>
          <w:sz w:val="24"/>
        </w:rPr>
        <w:t>become</w:t>
      </w:r>
      <w:r>
        <w:rPr>
          <w:rFonts w:ascii="Calibri" w:eastAsia="Calibri" w:hAnsi="Calibri"/>
          <w:spacing w:val="15"/>
          <w:sz w:val="24"/>
        </w:rPr>
        <w:t xml:space="preserve"> </w:t>
      </w:r>
      <w:r>
        <w:rPr>
          <w:rFonts w:ascii="Calibri" w:eastAsia="Calibri" w:hAnsi="Calibri"/>
          <w:sz w:val="24"/>
        </w:rPr>
        <w:t>more</w:t>
      </w:r>
      <w:r>
        <w:rPr>
          <w:rFonts w:ascii="Calibri" w:eastAsia="Calibri" w:hAnsi="Calibri"/>
          <w:spacing w:val="14"/>
          <w:sz w:val="24"/>
        </w:rPr>
        <w:t xml:space="preserve"> </w:t>
      </w:r>
      <w:r>
        <w:rPr>
          <w:rFonts w:ascii="Calibri" w:eastAsia="Calibri" w:hAnsi="Calibri"/>
          <w:sz w:val="24"/>
        </w:rPr>
        <w:t>tolerant.</w:t>
      </w:r>
      <w:r>
        <w:rPr>
          <w:rFonts w:ascii="Calibri" w:eastAsia="Calibri" w:hAnsi="Calibri"/>
          <w:spacing w:val="7"/>
          <w:sz w:val="24"/>
        </w:rPr>
        <w:t xml:space="preserve"> </w:t>
      </w:r>
      <w:r>
        <w:rPr>
          <w:rFonts w:ascii="楷体" w:eastAsia="楷体" w:hAnsi="楷体" w:hint="eastAsia"/>
          <w:spacing w:val="-2"/>
          <w:sz w:val="24"/>
        </w:rPr>
        <w:t>由此可知作者不是仅仅在意</w:t>
      </w:r>
      <w:r>
        <w:rPr>
          <w:rFonts w:ascii="楷体" w:eastAsia="楷体" w:hAnsi="楷体" w:hint="eastAsia"/>
          <w:spacing w:val="-3"/>
          <w:sz w:val="24"/>
        </w:rPr>
        <w:t>母亲的感受，</w:t>
      </w:r>
      <w:r>
        <w:rPr>
          <w:rFonts w:ascii="Calibri" w:eastAsia="Calibri" w:hAnsi="Calibri"/>
          <w:spacing w:val="-7"/>
          <w:sz w:val="24"/>
        </w:rPr>
        <w:t>B</w:t>
      </w:r>
      <w:r>
        <w:rPr>
          <w:rFonts w:ascii="Calibri" w:eastAsia="Calibri" w:hAnsi="Calibri"/>
          <w:spacing w:val="4"/>
          <w:sz w:val="24"/>
        </w:rPr>
        <w:t xml:space="preserve"> </w:t>
      </w:r>
      <w:r>
        <w:rPr>
          <w:rFonts w:ascii="楷体" w:eastAsia="楷体" w:hAnsi="楷体" w:hint="eastAsia"/>
          <w:spacing w:val="-16"/>
          <w:sz w:val="24"/>
        </w:rPr>
        <w:t xml:space="preserve">错误；第 </w:t>
      </w:r>
      <w:r>
        <w:rPr>
          <w:rFonts w:ascii="Calibri" w:eastAsia="Calibri" w:hAnsi="Calibri"/>
          <w:sz w:val="24"/>
        </w:rPr>
        <w:t>4</w:t>
      </w:r>
      <w:r>
        <w:rPr>
          <w:rFonts w:ascii="Calibri" w:eastAsia="Calibri" w:hAnsi="Calibri"/>
          <w:spacing w:val="6"/>
          <w:sz w:val="24"/>
        </w:rPr>
        <w:t xml:space="preserve"> </w:t>
      </w:r>
      <w:r>
        <w:rPr>
          <w:rFonts w:ascii="楷体" w:eastAsia="楷体" w:hAnsi="楷体" w:hint="eastAsia"/>
          <w:spacing w:val="-2"/>
          <w:sz w:val="24"/>
        </w:rPr>
        <w:t>段提到作者的女儿们会主动帮忙照顾祖母，但没有说他们就接管了</w:t>
      </w:r>
      <w:r>
        <w:rPr>
          <w:rFonts w:ascii="楷体" w:eastAsia="楷体" w:hAnsi="楷体" w:hint="eastAsia"/>
          <w:spacing w:val="-8"/>
          <w:sz w:val="24"/>
        </w:rPr>
        <w:t xml:space="preserve">这个任务，所以 </w:t>
      </w:r>
      <w:r>
        <w:rPr>
          <w:rFonts w:ascii="Calibri" w:eastAsia="Calibri" w:hAnsi="Calibri"/>
          <w:sz w:val="24"/>
        </w:rPr>
        <w:t>D</w:t>
      </w:r>
      <w:r>
        <w:rPr>
          <w:rFonts w:ascii="Calibri" w:eastAsia="Calibri" w:hAnsi="Calibri"/>
          <w:spacing w:val="6"/>
          <w:sz w:val="24"/>
        </w:rPr>
        <w:t xml:space="preserve"> </w:t>
      </w:r>
      <w:r>
        <w:rPr>
          <w:rFonts w:ascii="楷体" w:eastAsia="楷体" w:hAnsi="楷体" w:hint="eastAsia"/>
          <w:spacing w:val="-7"/>
          <w:sz w:val="24"/>
        </w:rPr>
        <w:t xml:space="preserve">也是错的。最终选 </w:t>
      </w:r>
      <w:r>
        <w:rPr>
          <w:rFonts w:ascii="Calibri" w:eastAsia="Calibri" w:hAnsi="Calibri"/>
          <w:sz w:val="24"/>
        </w:rPr>
        <w:t>C</w:t>
      </w:r>
      <w:r>
        <w:rPr>
          <w:rFonts w:ascii="楷体" w:eastAsia="楷体" w:hAnsi="楷体" w:hint="eastAsia"/>
          <w:sz w:val="24"/>
        </w:rPr>
        <w:t>。</w:t>
      </w:r>
    </w:p>
    <w:p>
      <w:pPr>
        <w:pStyle w:val="ListParagraph"/>
        <w:numPr>
          <w:ilvl w:val="0"/>
          <w:numId w:val="7"/>
        </w:numPr>
        <w:tabs>
          <w:tab w:val="left" w:pos="880"/>
        </w:tabs>
        <w:spacing w:before="0" w:after="0" w:line="362" w:lineRule="auto"/>
        <w:ind w:left="500" w:right="376" w:firstLine="0"/>
        <w:jc w:val="both"/>
        <w:rPr>
          <w:rFonts w:ascii="楷体" w:eastAsia="楷体" w:hint="eastAsia"/>
          <w:sz w:val="24"/>
        </w:rPr>
      </w:pPr>
      <w:r>
        <w:rPr>
          <w:rFonts w:ascii="Calibri" w:eastAsia="Calibri"/>
          <w:sz w:val="24"/>
        </w:rPr>
        <w:t>C</w:t>
      </w:r>
      <w:r>
        <w:rPr>
          <w:rFonts w:ascii="Calibri" w:eastAsia="Calibri"/>
          <w:spacing w:val="10"/>
          <w:sz w:val="24"/>
        </w:rPr>
        <w:t xml:space="preserve"> </w:t>
      </w:r>
      <w:r>
        <w:rPr>
          <w:rFonts w:ascii="楷体" w:eastAsia="楷体" w:hint="eastAsia"/>
          <w:spacing w:val="-1"/>
          <w:sz w:val="24"/>
        </w:rPr>
        <w:t>主旨大意题。本文作者主要就是分享了从自己母亲生病这件事情所学到的一些东西以及</w:t>
      </w:r>
      <w:r>
        <w:rPr>
          <w:rFonts w:ascii="楷体" w:eastAsia="楷体" w:hint="eastAsia"/>
          <w:sz w:val="24"/>
        </w:rPr>
        <w:t>自己做出的改变，</w:t>
      </w:r>
      <w:r>
        <w:rPr>
          <w:rFonts w:ascii="Calibri" w:eastAsia="Calibri"/>
          <w:sz w:val="24"/>
        </w:rPr>
        <w:t>C</w:t>
      </w:r>
      <w:r>
        <w:rPr>
          <w:rFonts w:ascii="Calibri" w:eastAsia="Calibri"/>
          <w:spacing w:val="4"/>
          <w:sz w:val="24"/>
        </w:rPr>
        <w:t xml:space="preserve"> </w:t>
      </w:r>
      <w:r>
        <w:rPr>
          <w:rFonts w:ascii="楷体" w:eastAsia="楷体" w:hint="eastAsia"/>
          <w:sz w:val="24"/>
        </w:rPr>
        <w:t>选项最符合。</w:t>
      </w:r>
    </w:p>
    <w:p>
      <w:pPr>
        <w:pStyle w:val="BodyText"/>
        <w:spacing w:before="6"/>
        <w:ind w:left="0"/>
        <w:rPr>
          <w:rFonts w:ascii="楷体"/>
          <w:sz w:val="34"/>
        </w:rPr>
      </w:pPr>
    </w:p>
    <w:p>
      <w:pPr>
        <w:pStyle w:val="BodyText"/>
        <w:rPr>
          <w:rFonts w:ascii="楷体" w:eastAsia="楷体" w:hint="eastAsia"/>
        </w:rPr>
      </w:pPr>
      <w:r>
        <w:rPr>
          <w:rFonts w:ascii="楷体" w:eastAsia="楷体" w:hint="eastAsia"/>
        </w:rPr>
        <w:t>【</w:t>
      </w:r>
      <w:r>
        <w:rPr>
          <w:rFonts w:ascii="Calibri" w:eastAsia="Calibri"/>
        </w:rPr>
        <w:t xml:space="preserve">D </w:t>
      </w:r>
      <w:r>
        <w:rPr>
          <w:rFonts w:ascii="楷体" w:eastAsia="楷体" w:hint="eastAsia"/>
        </w:rPr>
        <w:t>篇】</w:t>
      </w:r>
    </w:p>
    <w:p>
      <w:pPr>
        <w:pStyle w:val="ListParagraph"/>
        <w:numPr>
          <w:ilvl w:val="0"/>
          <w:numId w:val="7"/>
        </w:numPr>
        <w:tabs>
          <w:tab w:val="left" w:pos="873"/>
        </w:tabs>
        <w:spacing w:before="158" w:after="0" w:line="240" w:lineRule="auto"/>
        <w:ind w:left="872" w:right="0" w:hanging="373"/>
        <w:jc w:val="both"/>
        <w:rPr>
          <w:rFonts w:ascii="Calibri" w:eastAsia="Calibri"/>
          <w:sz w:val="24"/>
        </w:rPr>
      </w:pPr>
      <w:r>
        <w:rPr>
          <w:rFonts w:ascii="Calibri" w:eastAsia="Calibri"/>
          <w:sz w:val="24"/>
        </w:rPr>
        <w:t>C</w:t>
      </w:r>
      <w:r>
        <w:rPr>
          <w:rFonts w:ascii="Calibri" w:eastAsia="Calibri"/>
          <w:spacing w:val="6"/>
          <w:sz w:val="24"/>
        </w:rPr>
        <w:t xml:space="preserve"> </w:t>
      </w:r>
      <w:r>
        <w:rPr>
          <w:rFonts w:ascii="楷体" w:eastAsia="楷体" w:hint="eastAsia"/>
          <w:spacing w:val="-9"/>
          <w:sz w:val="24"/>
        </w:rPr>
        <w:t xml:space="preserve">态度题。文章第 </w:t>
      </w:r>
      <w:r>
        <w:rPr>
          <w:rFonts w:ascii="Calibri" w:eastAsia="Calibri"/>
          <w:sz w:val="24"/>
        </w:rPr>
        <w:t>2</w:t>
      </w:r>
      <w:r>
        <w:rPr>
          <w:rFonts w:ascii="Calibri" w:eastAsia="Calibri"/>
          <w:spacing w:val="4"/>
          <w:sz w:val="24"/>
        </w:rPr>
        <w:t xml:space="preserve"> </w:t>
      </w:r>
      <w:r>
        <w:rPr>
          <w:rFonts w:ascii="楷体" w:eastAsia="楷体" w:hint="eastAsia"/>
          <w:spacing w:val="-16"/>
          <w:sz w:val="24"/>
        </w:rPr>
        <w:t xml:space="preserve">段提到 </w:t>
      </w:r>
      <w:r>
        <w:rPr>
          <w:rFonts w:ascii="Calibri" w:eastAsia="Calibri"/>
          <w:sz w:val="24"/>
        </w:rPr>
        <w:t>There</w:t>
      </w:r>
      <w:r>
        <w:rPr>
          <w:rFonts w:ascii="Calibri" w:eastAsia="Calibri"/>
          <w:spacing w:val="9"/>
          <w:sz w:val="24"/>
        </w:rPr>
        <w:t xml:space="preserve"> </w:t>
      </w:r>
      <w:r>
        <w:rPr>
          <w:rFonts w:ascii="Calibri" w:eastAsia="Calibri"/>
          <w:sz w:val="24"/>
        </w:rPr>
        <w:t>are</w:t>
      </w:r>
      <w:r>
        <w:rPr>
          <w:rFonts w:ascii="Calibri" w:eastAsia="Calibri"/>
          <w:spacing w:val="9"/>
          <w:sz w:val="24"/>
        </w:rPr>
        <w:t xml:space="preserve"> </w:t>
      </w:r>
      <w:r>
        <w:rPr>
          <w:rFonts w:ascii="Calibri" w:eastAsia="Calibri"/>
          <w:spacing w:val="-3"/>
          <w:sz w:val="24"/>
        </w:rPr>
        <w:t>ways</w:t>
      </w:r>
      <w:r>
        <w:rPr>
          <w:rFonts w:ascii="Calibri" w:eastAsia="Calibri"/>
          <w:spacing w:val="8"/>
          <w:sz w:val="24"/>
        </w:rPr>
        <w:t xml:space="preserve"> </w:t>
      </w:r>
      <w:r>
        <w:rPr>
          <w:rFonts w:ascii="Calibri" w:eastAsia="Calibri"/>
          <w:sz w:val="24"/>
        </w:rPr>
        <w:t>to</w:t>
      </w:r>
      <w:r>
        <w:rPr>
          <w:rFonts w:ascii="Calibri" w:eastAsia="Calibri"/>
          <w:spacing w:val="8"/>
          <w:sz w:val="24"/>
        </w:rPr>
        <w:t xml:space="preserve"> </w:t>
      </w:r>
      <w:r>
        <w:rPr>
          <w:rFonts w:ascii="Calibri" w:eastAsia="Calibri"/>
          <w:sz w:val="24"/>
        </w:rPr>
        <w:t>use</w:t>
      </w:r>
      <w:r>
        <w:rPr>
          <w:rFonts w:ascii="Calibri" w:eastAsia="Calibri"/>
          <w:spacing w:val="8"/>
          <w:sz w:val="24"/>
        </w:rPr>
        <w:t xml:space="preserve"> </w:t>
      </w:r>
      <w:r>
        <w:rPr>
          <w:rFonts w:ascii="Calibri" w:eastAsia="Calibri"/>
          <w:sz w:val="24"/>
        </w:rPr>
        <w:t>technology</w:t>
      </w:r>
      <w:r>
        <w:rPr>
          <w:rFonts w:ascii="Calibri" w:eastAsia="Calibri"/>
          <w:spacing w:val="8"/>
          <w:sz w:val="24"/>
        </w:rPr>
        <w:t xml:space="preserve"> </w:t>
      </w:r>
      <w:r>
        <w:rPr>
          <w:rFonts w:ascii="Calibri" w:eastAsia="Calibri"/>
          <w:sz w:val="24"/>
        </w:rPr>
        <w:t>to</w:t>
      </w:r>
      <w:r>
        <w:rPr>
          <w:rFonts w:ascii="Calibri" w:eastAsia="Calibri"/>
          <w:spacing w:val="8"/>
          <w:sz w:val="24"/>
        </w:rPr>
        <w:t xml:space="preserve"> </w:t>
      </w:r>
      <w:r>
        <w:rPr>
          <w:rFonts w:ascii="Calibri" w:eastAsia="Calibri"/>
          <w:sz w:val="24"/>
        </w:rPr>
        <w:t>help</w:t>
      </w:r>
      <w:r>
        <w:rPr>
          <w:rFonts w:ascii="Calibri" w:eastAsia="Calibri"/>
          <w:spacing w:val="11"/>
          <w:sz w:val="24"/>
        </w:rPr>
        <w:t xml:space="preserve"> </w:t>
      </w:r>
      <w:r>
        <w:rPr>
          <w:rFonts w:ascii="Calibri" w:eastAsia="Calibri"/>
          <w:sz w:val="24"/>
        </w:rPr>
        <w:t>your</w:t>
      </w:r>
      <w:r>
        <w:rPr>
          <w:rFonts w:ascii="Calibri" w:eastAsia="Calibri"/>
          <w:spacing w:val="8"/>
          <w:sz w:val="24"/>
        </w:rPr>
        <w:t xml:space="preserve"> </w:t>
      </w:r>
      <w:r>
        <w:rPr>
          <w:rFonts w:ascii="Calibri" w:eastAsia="Calibri"/>
          <w:sz w:val="24"/>
        </w:rPr>
        <w:t>kid</w:t>
      </w:r>
      <w:r>
        <w:rPr>
          <w:rFonts w:ascii="Calibri" w:eastAsia="Calibri"/>
          <w:spacing w:val="9"/>
          <w:sz w:val="24"/>
        </w:rPr>
        <w:t xml:space="preserve"> </w:t>
      </w:r>
      <w:r>
        <w:rPr>
          <w:rFonts w:ascii="Calibri" w:eastAsia="Calibri"/>
          <w:sz w:val="24"/>
        </w:rPr>
        <w:t>do</w:t>
      </w:r>
      <w:r>
        <w:rPr>
          <w:rFonts w:ascii="Calibri" w:eastAsia="Calibri"/>
          <w:spacing w:val="6"/>
          <w:sz w:val="24"/>
        </w:rPr>
        <w:t xml:space="preserve"> </w:t>
      </w:r>
      <w:r>
        <w:rPr>
          <w:rFonts w:ascii="Calibri" w:eastAsia="Calibri"/>
          <w:sz w:val="24"/>
        </w:rPr>
        <w:t>homework.</w:t>
      </w:r>
    </w:p>
    <w:p>
      <w:pPr>
        <w:pStyle w:val="BodyText"/>
        <w:spacing w:before="161"/>
        <w:rPr>
          <w:rFonts w:ascii="楷体" w:eastAsia="楷体" w:hint="eastAsia"/>
        </w:rPr>
      </w:pPr>
      <w:r>
        <w:rPr>
          <w:rFonts w:ascii="楷体" w:eastAsia="楷体" w:hint="eastAsia"/>
        </w:rPr>
        <w:t>由此可知作者对新技术的态度是认为可以好好利用新技术来帮助孩子的学习。</w:t>
      </w:r>
    </w:p>
    <w:p>
      <w:pPr>
        <w:pStyle w:val="ListParagraph"/>
        <w:numPr>
          <w:ilvl w:val="0"/>
          <w:numId w:val="7"/>
        </w:numPr>
        <w:tabs>
          <w:tab w:val="left" w:pos="895"/>
        </w:tabs>
        <w:spacing w:before="158" w:after="0" w:line="364" w:lineRule="auto"/>
        <w:ind w:left="500" w:right="378" w:firstLine="0"/>
        <w:jc w:val="both"/>
        <w:rPr>
          <w:rFonts w:ascii="楷体" w:eastAsia="楷体" w:hAnsi="楷体" w:hint="eastAsia"/>
          <w:sz w:val="24"/>
        </w:rPr>
      </w:pPr>
      <w:r>
        <w:rPr>
          <w:rFonts w:ascii="Calibri" w:eastAsia="Calibri" w:hAnsi="Calibri"/>
          <w:sz w:val="24"/>
        </w:rPr>
        <w:t>B</w:t>
      </w:r>
      <w:r>
        <w:rPr>
          <w:rFonts w:ascii="Calibri" w:eastAsia="Calibri" w:hAnsi="Calibri"/>
          <w:spacing w:val="6"/>
          <w:sz w:val="24"/>
        </w:rPr>
        <w:t xml:space="preserve"> </w:t>
      </w:r>
      <w:r>
        <w:rPr>
          <w:rFonts w:ascii="楷体" w:eastAsia="楷体" w:hAnsi="楷体" w:hint="eastAsia"/>
          <w:spacing w:val="-11"/>
          <w:sz w:val="24"/>
        </w:rPr>
        <w:t xml:space="preserve">细节题。第 </w:t>
      </w:r>
      <w:r>
        <w:rPr>
          <w:rFonts w:ascii="Calibri" w:eastAsia="Calibri" w:hAnsi="Calibri"/>
          <w:sz w:val="24"/>
        </w:rPr>
        <w:t>4</w:t>
      </w:r>
      <w:r>
        <w:rPr>
          <w:rFonts w:ascii="Calibri" w:eastAsia="Calibri" w:hAnsi="Calibri"/>
          <w:spacing w:val="4"/>
          <w:sz w:val="24"/>
        </w:rPr>
        <w:t xml:space="preserve"> </w:t>
      </w:r>
      <w:r>
        <w:rPr>
          <w:rFonts w:ascii="楷体" w:eastAsia="楷体" w:hAnsi="楷体" w:hint="eastAsia"/>
          <w:spacing w:val="-1"/>
          <w:sz w:val="24"/>
        </w:rPr>
        <w:t xml:space="preserve">段最后一句话说 </w:t>
      </w:r>
      <w:r>
        <w:rPr>
          <w:rFonts w:ascii="Calibri" w:eastAsia="Calibri" w:hAnsi="Calibri"/>
          <w:sz w:val="24"/>
        </w:rPr>
        <w:t>Thinking</w:t>
      </w:r>
      <w:r>
        <w:rPr>
          <w:rFonts w:ascii="Calibri" w:eastAsia="Calibri" w:hAnsi="Calibri"/>
          <w:spacing w:val="30"/>
          <w:sz w:val="24"/>
        </w:rPr>
        <w:t xml:space="preserve"> </w:t>
      </w:r>
      <w:r>
        <w:rPr>
          <w:rFonts w:ascii="Calibri" w:eastAsia="Calibri" w:hAnsi="Calibri"/>
          <w:sz w:val="24"/>
        </w:rPr>
        <w:t>about</w:t>
      </w:r>
      <w:r>
        <w:rPr>
          <w:rFonts w:ascii="Calibri" w:eastAsia="Calibri" w:hAnsi="Calibri"/>
          <w:spacing w:val="32"/>
          <w:sz w:val="24"/>
        </w:rPr>
        <w:t xml:space="preserve"> </w:t>
      </w:r>
      <w:r>
        <w:rPr>
          <w:rFonts w:ascii="Calibri" w:eastAsia="Calibri" w:hAnsi="Calibri"/>
          <w:sz w:val="24"/>
        </w:rPr>
        <w:t>how</w:t>
      </w:r>
      <w:r>
        <w:rPr>
          <w:rFonts w:ascii="Calibri" w:eastAsia="Calibri" w:hAnsi="Calibri"/>
          <w:spacing w:val="32"/>
          <w:sz w:val="24"/>
        </w:rPr>
        <w:t xml:space="preserve"> </w:t>
      </w:r>
      <w:r>
        <w:rPr>
          <w:rFonts w:ascii="Calibri" w:eastAsia="Calibri" w:hAnsi="Calibri"/>
          <w:sz w:val="24"/>
        </w:rPr>
        <w:t>your</w:t>
      </w:r>
      <w:r>
        <w:rPr>
          <w:rFonts w:ascii="Calibri" w:eastAsia="Calibri" w:hAnsi="Calibri"/>
          <w:spacing w:val="32"/>
          <w:sz w:val="24"/>
        </w:rPr>
        <w:t xml:space="preserve"> </w:t>
      </w:r>
      <w:r>
        <w:rPr>
          <w:rFonts w:ascii="Calibri" w:eastAsia="Calibri" w:hAnsi="Calibri"/>
          <w:sz w:val="24"/>
        </w:rPr>
        <w:t>child</w:t>
      </w:r>
      <w:r>
        <w:rPr>
          <w:rFonts w:ascii="Calibri" w:eastAsia="Calibri" w:hAnsi="Calibri"/>
          <w:spacing w:val="31"/>
          <w:sz w:val="24"/>
        </w:rPr>
        <w:t xml:space="preserve"> </w:t>
      </w:r>
      <w:r>
        <w:rPr>
          <w:rFonts w:ascii="Calibri" w:eastAsia="Calibri" w:hAnsi="Calibri"/>
          <w:sz w:val="24"/>
        </w:rPr>
        <w:t>is</w:t>
      </w:r>
      <w:r>
        <w:rPr>
          <w:rFonts w:ascii="Calibri" w:eastAsia="Calibri" w:hAnsi="Calibri"/>
          <w:spacing w:val="31"/>
          <w:sz w:val="24"/>
        </w:rPr>
        <w:t xml:space="preserve"> </w:t>
      </w:r>
      <w:r>
        <w:rPr>
          <w:rFonts w:ascii="Calibri" w:eastAsia="Calibri" w:hAnsi="Calibri"/>
          <w:sz w:val="24"/>
        </w:rPr>
        <w:t>best</w:t>
      </w:r>
      <w:r>
        <w:rPr>
          <w:rFonts w:ascii="Calibri" w:eastAsia="Calibri" w:hAnsi="Calibri"/>
          <w:spacing w:val="32"/>
          <w:sz w:val="24"/>
        </w:rPr>
        <w:t xml:space="preserve"> </w:t>
      </w:r>
      <w:r>
        <w:rPr>
          <w:rFonts w:ascii="Calibri" w:eastAsia="Calibri" w:hAnsi="Calibri"/>
          <w:sz w:val="24"/>
        </w:rPr>
        <w:t>motivated</w:t>
      </w:r>
      <w:r>
        <w:rPr>
          <w:rFonts w:ascii="Calibri" w:eastAsia="Calibri" w:hAnsi="Calibri"/>
          <w:spacing w:val="31"/>
          <w:sz w:val="24"/>
        </w:rPr>
        <w:t xml:space="preserve"> </w:t>
      </w:r>
      <w:r>
        <w:rPr>
          <w:rFonts w:ascii="Calibri" w:eastAsia="Calibri" w:hAnsi="Calibri"/>
          <w:sz w:val="24"/>
        </w:rPr>
        <w:t>by</w:t>
      </w:r>
      <w:r>
        <w:rPr>
          <w:rFonts w:ascii="Calibri" w:eastAsia="Calibri" w:hAnsi="Calibri"/>
          <w:spacing w:val="31"/>
          <w:sz w:val="24"/>
        </w:rPr>
        <w:t xml:space="preserve"> </w:t>
      </w:r>
      <w:r>
        <w:rPr>
          <w:rFonts w:ascii="Calibri" w:eastAsia="Calibri" w:hAnsi="Calibri"/>
          <w:sz w:val="24"/>
        </w:rPr>
        <w:t>other things</w:t>
      </w:r>
      <w:r>
        <w:rPr>
          <w:rFonts w:ascii="Calibri" w:eastAsia="Calibri" w:hAnsi="Calibri"/>
          <w:spacing w:val="14"/>
          <w:sz w:val="24"/>
        </w:rPr>
        <w:t xml:space="preserve"> </w:t>
      </w:r>
      <w:r>
        <w:rPr>
          <w:rFonts w:ascii="Calibri" w:eastAsia="Calibri" w:hAnsi="Calibri"/>
          <w:sz w:val="24"/>
        </w:rPr>
        <w:t>and</w:t>
      </w:r>
      <w:r>
        <w:rPr>
          <w:rFonts w:ascii="Calibri" w:eastAsia="Calibri" w:hAnsi="Calibri"/>
          <w:spacing w:val="17"/>
          <w:sz w:val="24"/>
        </w:rPr>
        <w:t xml:space="preserve"> </w:t>
      </w:r>
      <w:r>
        <w:rPr>
          <w:rFonts w:ascii="Calibri" w:eastAsia="Calibri" w:hAnsi="Calibri"/>
          <w:sz w:val="24"/>
        </w:rPr>
        <w:t>using</w:t>
      </w:r>
      <w:r>
        <w:rPr>
          <w:rFonts w:ascii="Calibri" w:eastAsia="Calibri" w:hAnsi="Calibri"/>
          <w:spacing w:val="15"/>
          <w:sz w:val="24"/>
        </w:rPr>
        <w:t xml:space="preserve"> </w:t>
      </w:r>
      <w:r>
        <w:rPr>
          <w:rFonts w:ascii="Calibri" w:eastAsia="Calibri" w:hAnsi="Calibri"/>
          <w:sz w:val="24"/>
        </w:rPr>
        <w:t>those</w:t>
      </w:r>
      <w:r>
        <w:rPr>
          <w:rFonts w:ascii="Calibri" w:eastAsia="Calibri" w:hAnsi="Calibri"/>
          <w:spacing w:val="13"/>
          <w:sz w:val="24"/>
        </w:rPr>
        <w:t xml:space="preserve"> </w:t>
      </w:r>
      <w:r>
        <w:rPr>
          <w:rFonts w:ascii="Calibri" w:eastAsia="Calibri" w:hAnsi="Calibri"/>
          <w:sz w:val="24"/>
        </w:rPr>
        <w:t>methods</w:t>
      </w:r>
      <w:r>
        <w:rPr>
          <w:rFonts w:ascii="Calibri" w:eastAsia="Calibri" w:hAnsi="Calibri"/>
          <w:spacing w:val="16"/>
          <w:sz w:val="24"/>
        </w:rPr>
        <w:t xml:space="preserve"> </w:t>
      </w:r>
      <w:r>
        <w:rPr>
          <w:rFonts w:ascii="Calibri" w:eastAsia="Calibri" w:hAnsi="Calibri"/>
          <w:sz w:val="24"/>
        </w:rPr>
        <w:t>here</w:t>
      </w:r>
      <w:r>
        <w:rPr>
          <w:rFonts w:ascii="Calibri" w:eastAsia="Calibri" w:hAnsi="Calibri"/>
          <w:spacing w:val="15"/>
          <w:sz w:val="24"/>
        </w:rPr>
        <w:t xml:space="preserve"> </w:t>
      </w:r>
      <w:r>
        <w:rPr>
          <w:rFonts w:ascii="Calibri" w:eastAsia="Calibri" w:hAnsi="Calibri"/>
          <w:sz w:val="24"/>
        </w:rPr>
        <w:t>reasonably</w:t>
      </w:r>
      <w:r>
        <w:rPr>
          <w:rFonts w:ascii="Calibri" w:eastAsia="Calibri" w:hAnsi="Calibri"/>
          <w:spacing w:val="17"/>
          <w:sz w:val="24"/>
        </w:rPr>
        <w:t xml:space="preserve"> </w:t>
      </w:r>
      <w:r>
        <w:rPr>
          <w:rFonts w:ascii="Calibri" w:eastAsia="Calibri" w:hAnsi="Calibri"/>
          <w:sz w:val="24"/>
        </w:rPr>
        <w:t>isn’t</w:t>
      </w:r>
      <w:r>
        <w:rPr>
          <w:rFonts w:ascii="Calibri" w:eastAsia="Calibri" w:hAnsi="Calibri"/>
          <w:spacing w:val="17"/>
          <w:sz w:val="24"/>
        </w:rPr>
        <w:t xml:space="preserve"> </w:t>
      </w:r>
      <w:r>
        <w:rPr>
          <w:rFonts w:ascii="Calibri" w:eastAsia="Calibri" w:hAnsi="Calibri"/>
          <w:sz w:val="24"/>
        </w:rPr>
        <w:t>a</w:t>
      </w:r>
      <w:r>
        <w:rPr>
          <w:rFonts w:ascii="Calibri" w:eastAsia="Calibri" w:hAnsi="Calibri"/>
          <w:spacing w:val="15"/>
          <w:sz w:val="24"/>
        </w:rPr>
        <w:t xml:space="preserve"> </w:t>
      </w:r>
      <w:r>
        <w:rPr>
          <w:rFonts w:ascii="Calibri" w:eastAsia="Calibri" w:hAnsi="Calibri"/>
          <w:sz w:val="24"/>
        </w:rPr>
        <w:t>bad</w:t>
      </w:r>
      <w:r>
        <w:rPr>
          <w:rFonts w:ascii="Calibri" w:eastAsia="Calibri" w:hAnsi="Calibri"/>
          <w:spacing w:val="17"/>
          <w:sz w:val="24"/>
        </w:rPr>
        <w:t xml:space="preserve"> </w:t>
      </w:r>
      <w:r>
        <w:rPr>
          <w:rFonts w:ascii="Calibri" w:eastAsia="Calibri" w:hAnsi="Calibri"/>
          <w:sz w:val="24"/>
        </w:rPr>
        <w:t>idea.</w:t>
      </w:r>
      <w:r>
        <w:rPr>
          <w:rFonts w:ascii="Calibri" w:eastAsia="Calibri" w:hAnsi="Calibri"/>
          <w:spacing w:val="14"/>
          <w:sz w:val="24"/>
        </w:rPr>
        <w:t xml:space="preserve"> </w:t>
      </w:r>
      <w:r>
        <w:rPr>
          <w:rFonts w:ascii="楷体" w:eastAsia="楷体" w:hAnsi="楷体" w:hint="eastAsia"/>
          <w:spacing w:val="-2"/>
          <w:sz w:val="24"/>
        </w:rPr>
        <w:t>由此可知作者认为家长应该要</w:t>
      </w:r>
      <w:r>
        <w:rPr>
          <w:rFonts w:ascii="楷体" w:eastAsia="楷体" w:hAnsi="楷体" w:hint="eastAsia"/>
          <w:spacing w:val="-5"/>
          <w:sz w:val="24"/>
        </w:rPr>
        <w:t xml:space="preserve">了解最能够激励他们孩子的方法然后加以应用。所以选 </w:t>
      </w:r>
      <w:r>
        <w:rPr>
          <w:rFonts w:ascii="Calibri" w:eastAsia="Calibri" w:hAnsi="Calibri"/>
          <w:sz w:val="24"/>
        </w:rPr>
        <w:t>B</w:t>
      </w:r>
      <w:r>
        <w:rPr>
          <w:rFonts w:ascii="楷体" w:eastAsia="楷体" w:hAnsi="楷体" w:hint="eastAsia"/>
          <w:sz w:val="24"/>
        </w:rPr>
        <w:t>。</w:t>
      </w:r>
    </w:p>
    <w:p>
      <w:pPr>
        <w:pStyle w:val="ListParagraph"/>
        <w:numPr>
          <w:ilvl w:val="0"/>
          <w:numId w:val="7"/>
        </w:numPr>
        <w:tabs>
          <w:tab w:val="left" w:pos="861"/>
        </w:tabs>
        <w:spacing w:before="0" w:after="0" w:line="364" w:lineRule="auto"/>
        <w:ind w:left="500" w:right="374" w:firstLine="0"/>
        <w:jc w:val="both"/>
        <w:rPr>
          <w:rFonts w:ascii="楷体" w:eastAsia="楷体" w:hAnsi="楷体" w:hint="eastAsia"/>
          <w:sz w:val="24"/>
        </w:rPr>
      </w:pPr>
      <w:r>
        <w:rPr>
          <w:rFonts w:ascii="Calibri" w:eastAsia="Calibri" w:hAnsi="Calibri"/>
          <w:sz w:val="24"/>
        </w:rPr>
        <w:t>D</w:t>
      </w:r>
      <w:r>
        <w:rPr>
          <w:rFonts w:ascii="Calibri" w:eastAsia="Calibri" w:hAnsi="Calibri"/>
          <w:spacing w:val="12"/>
          <w:sz w:val="24"/>
        </w:rPr>
        <w:t xml:space="preserve"> </w:t>
      </w:r>
      <w:r>
        <w:rPr>
          <w:rFonts w:ascii="楷体" w:eastAsia="楷体" w:hAnsi="楷体" w:hint="eastAsia"/>
          <w:spacing w:val="-21"/>
          <w:sz w:val="24"/>
        </w:rPr>
        <w:t xml:space="preserve">细节理解题。文章第 </w:t>
      </w:r>
      <w:r>
        <w:rPr>
          <w:rFonts w:ascii="Calibri" w:eastAsia="Calibri" w:hAnsi="Calibri"/>
          <w:sz w:val="24"/>
        </w:rPr>
        <w:t>4</w:t>
      </w:r>
      <w:r>
        <w:rPr>
          <w:rFonts w:ascii="Calibri" w:eastAsia="Calibri" w:hAnsi="Calibri"/>
          <w:spacing w:val="7"/>
          <w:sz w:val="24"/>
        </w:rPr>
        <w:t xml:space="preserve"> </w:t>
      </w:r>
      <w:r>
        <w:rPr>
          <w:rFonts w:ascii="楷体" w:eastAsia="楷体" w:hAnsi="楷体" w:hint="eastAsia"/>
          <w:spacing w:val="-7"/>
          <w:sz w:val="24"/>
        </w:rPr>
        <w:t xml:space="preserve">段提到父母需要参与到孩子的学习以及一些其他的事情中。同时， </w:t>
      </w:r>
      <w:r>
        <w:rPr>
          <w:rFonts w:ascii="楷体" w:eastAsia="楷体" w:hAnsi="楷体" w:hint="eastAsia"/>
          <w:spacing w:val="-4"/>
          <w:sz w:val="24"/>
        </w:rPr>
        <w:t xml:space="preserve">文章还具体提到了一些建议，比如说 </w:t>
      </w:r>
      <w:r>
        <w:rPr>
          <w:rFonts w:ascii="Calibri" w:eastAsia="Calibri" w:hAnsi="Calibri"/>
          <w:sz w:val="24"/>
        </w:rPr>
        <w:t>you</w:t>
      </w:r>
      <w:r>
        <w:rPr>
          <w:rFonts w:ascii="Calibri" w:eastAsia="Calibri" w:hAnsi="Calibri"/>
          <w:spacing w:val="11"/>
          <w:sz w:val="24"/>
        </w:rPr>
        <w:t xml:space="preserve"> </w:t>
      </w:r>
      <w:r>
        <w:rPr>
          <w:rFonts w:ascii="Calibri" w:eastAsia="Calibri" w:hAnsi="Calibri"/>
          <w:sz w:val="24"/>
        </w:rPr>
        <w:t>should</w:t>
      </w:r>
      <w:r>
        <w:rPr>
          <w:rFonts w:ascii="Calibri" w:eastAsia="Calibri" w:hAnsi="Calibri"/>
          <w:spacing w:val="9"/>
          <w:sz w:val="24"/>
        </w:rPr>
        <w:t xml:space="preserve"> </w:t>
      </w:r>
      <w:r>
        <w:rPr>
          <w:rFonts w:ascii="Calibri" w:eastAsia="Calibri" w:hAnsi="Calibri"/>
          <w:sz w:val="24"/>
        </w:rPr>
        <w:t>be</w:t>
      </w:r>
      <w:r>
        <w:rPr>
          <w:rFonts w:ascii="Calibri" w:eastAsia="Calibri" w:hAnsi="Calibri"/>
          <w:spacing w:val="10"/>
          <w:sz w:val="24"/>
        </w:rPr>
        <w:t xml:space="preserve"> </w:t>
      </w:r>
      <w:r>
        <w:rPr>
          <w:rFonts w:ascii="Calibri" w:eastAsia="Calibri" w:hAnsi="Calibri"/>
          <w:sz w:val="24"/>
        </w:rPr>
        <w:t>in</w:t>
      </w:r>
      <w:r>
        <w:rPr>
          <w:rFonts w:ascii="Calibri" w:eastAsia="Calibri" w:hAnsi="Calibri"/>
          <w:spacing w:val="8"/>
          <w:sz w:val="24"/>
        </w:rPr>
        <w:t xml:space="preserve"> </w:t>
      </w:r>
      <w:r>
        <w:rPr>
          <w:rFonts w:ascii="Calibri" w:eastAsia="Calibri" w:hAnsi="Calibri"/>
          <w:sz w:val="24"/>
        </w:rPr>
        <w:t>touch</w:t>
      </w:r>
      <w:r>
        <w:rPr>
          <w:rFonts w:ascii="Calibri" w:eastAsia="Calibri" w:hAnsi="Calibri"/>
          <w:spacing w:val="7"/>
          <w:sz w:val="24"/>
        </w:rPr>
        <w:t xml:space="preserve"> </w:t>
      </w:r>
      <w:r>
        <w:rPr>
          <w:rFonts w:ascii="Calibri" w:eastAsia="Calibri" w:hAnsi="Calibri"/>
          <w:sz w:val="24"/>
        </w:rPr>
        <w:t>with</w:t>
      </w:r>
      <w:r>
        <w:rPr>
          <w:rFonts w:ascii="Calibri" w:eastAsia="Calibri" w:hAnsi="Calibri"/>
          <w:spacing w:val="8"/>
          <w:sz w:val="24"/>
        </w:rPr>
        <w:t xml:space="preserve"> </w:t>
      </w:r>
      <w:r>
        <w:rPr>
          <w:rFonts w:ascii="Calibri" w:eastAsia="Calibri" w:hAnsi="Calibri"/>
          <w:sz w:val="24"/>
        </w:rPr>
        <w:t>their</w:t>
      </w:r>
      <w:r>
        <w:rPr>
          <w:rFonts w:ascii="Calibri" w:eastAsia="Calibri" w:hAnsi="Calibri"/>
          <w:spacing w:val="7"/>
          <w:sz w:val="24"/>
        </w:rPr>
        <w:t xml:space="preserve"> </w:t>
      </w:r>
      <w:r>
        <w:rPr>
          <w:rFonts w:ascii="Calibri" w:eastAsia="Calibri" w:hAnsi="Calibri"/>
          <w:sz w:val="24"/>
        </w:rPr>
        <w:t>teachers</w:t>
      </w:r>
      <w:r>
        <w:rPr>
          <w:rFonts w:ascii="Calibri" w:eastAsia="Calibri" w:hAnsi="Calibri"/>
          <w:spacing w:val="3"/>
          <w:sz w:val="24"/>
        </w:rPr>
        <w:t xml:space="preserve">, </w:t>
      </w:r>
      <w:r>
        <w:rPr>
          <w:rFonts w:ascii="Calibri" w:eastAsia="Calibri" w:hAnsi="Calibri"/>
          <w:sz w:val="24"/>
        </w:rPr>
        <w:t>have</w:t>
      </w:r>
      <w:r>
        <w:rPr>
          <w:rFonts w:ascii="Calibri" w:eastAsia="Calibri" w:hAnsi="Calibri"/>
          <w:spacing w:val="15"/>
          <w:sz w:val="24"/>
        </w:rPr>
        <w:t xml:space="preserve"> </w:t>
      </w:r>
      <w:r>
        <w:rPr>
          <w:rFonts w:ascii="Calibri" w:eastAsia="Calibri" w:hAnsi="Calibri"/>
          <w:sz w:val="24"/>
        </w:rPr>
        <w:t>a</w:t>
      </w:r>
      <w:r>
        <w:rPr>
          <w:rFonts w:ascii="Calibri" w:eastAsia="Calibri" w:hAnsi="Calibri"/>
          <w:spacing w:val="7"/>
          <w:sz w:val="24"/>
        </w:rPr>
        <w:t xml:space="preserve"> </w:t>
      </w:r>
      <w:r>
        <w:rPr>
          <w:rFonts w:ascii="Calibri" w:eastAsia="Calibri" w:hAnsi="Calibri"/>
          <w:sz w:val="24"/>
        </w:rPr>
        <w:t>sense</w:t>
      </w:r>
      <w:r>
        <w:rPr>
          <w:rFonts w:ascii="Calibri" w:eastAsia="Calibri" w:hAnsi="Calibri"/>
          <w:spacing w:val="6"/>
          <w:sz w:val="24"/>
        </w:rPr>
        <w:t xml:space="preserve"> </w:t>
      </w:r>
      <w:r>
        <w:rPr>
          <w:rFonts w:ascii="Calibri" w:eastAsia="Calibri" w:hAnsi="Calibri"/>
          <w:sz w:val="24"/>
        </w:rPr>
        <w:t>of where</w:t>
      </w:r>
      <w:r>
        <w:rPr>
          <w:rFonts w:ascii="Calibri" w:eastAsia="Calibri" w:hAnsi="Calibri"/>
          <w:spacing w:val="8"/>
          <w:sz w:val="24"/>
        </w:rPr>
        <w:t xml:space="preserve"> </w:t>
      </w:r>
      <w:r>
        <w:rPr>
          <w:rFonts w:ascii="Calibri" w:eastAsia="Calibri" w:hAnsi="Calibri"/>
          <w:sz w:val="24"/>
        </w:rPr>
        <w:t>the</w:t>
      </w:r>
      <w:r>
        <w:rPr>
          <w:rFonts w:ascii="Calibri" w:eastAsia="Calibri" w:hAnsi="Calibri"/>
          <w:spacing w:val="8"/>
          <w:sz w:val="24"/>
        </w:rPr>
        <w:t xml:space="preserve"> </w:t>
      </w:r>
      <w:r>
        <w:rPr>
          <w:rFonts w:ascii="Calibri" w:eastAsia="Calibri" w:hAnsi="Calibri"/>
          <w:sz w:val="24"/>
        </w:rPr>
        <w:t>lessons</w:t>
      </w:r>
      <w:r>
        <w:rPr>
          <w:rFonts w:ascii="Calibri" w:eastAsia="Calibri" w:hAnsi="Calibri"/>
          <w:spacing w:val="10"/>
          <w:sz w:val="24"/>
        </w:rPr>
        <w:t xml:space="preserve"> </w:t>
      </w:r>
      <w:r>
        <w:rPr>
          <w:rFonts w:ascii="Calibri" w:eastAsia="Calibri" w:hAnsi="Calibri"/>
          <w:sz w:val="24"/>
        </w:rPr>
        <w:t>are</w:t>
      </w:r>
      <w:r>
        <w:rPr>
          <w:rFonts w:ascii="Calibri" w:eastAsia="Calibri" w:hAnsi="Calibri"/>
          <w:spacing w:val="11"/>
          <w:sz w:val="24"/>
        </w:rPr>
        <w:t xml:space="preserve"> </w:t>
      </w:r>
      <w:r>
        <w:rPr>
          <w:rFonts w:ascii="Calibri" w:eastAsia="Calibri" w:hAnsi="Calibri"/>
          <w:sz w:val="24"/>
        </w:rPr>
        <w:t>going…Knowing</w:t>
      </w:r>
      <w:r>
        <w:rPr>
          <w:rFonts w:ascii="Calibri" w:eastAsia="Calibri" w:hAnsi="Calibri"/>
          <w:spacing w:val="8"/>
          <w:sz w:val="24"/>
        </w:rPr>
        <w:t xml:space="preserve"> </w:t>
      </w:r>
      <w:r>
        <w:rPr>
          <w:rFonts w:ascii="Calibri" w:eastAsia="Calibri" w:hAnsi="Calibri"/>
          <w:sz w:val="24"/>
        </w:rPr>
        <w:t>all</w:t>
      </w:r>
      <w:r>
        <w:rPr>
          <w:rFonts w:ascii="Calibri" w:eastAsia="Calibri" w:hAnsi="Calibri"/>
          <w:spacing w:val="7"/>
          <w:sz w:val="24"/>
        </w:rPr>
        <w:t xml:space="preserve"> </w:t>
      </w:r>
      <w:r>
        <w:rPr>
          <w:rFonts w:ascii="Calibri" w:eastAsia="Calibri" w:hAnsi="Calibri"/>
          <w:sz w:val="24"/>
        </w:rPr>
        <w:t>of</w:t>
      </w:r>
      <w:r>
        <w:rPr>
          <w:rFonts w:ascii="Calibri" w:eastAsia="Calibri" w:hAnsi="Calibri"/>
          <w:spacing w:val="9"/>
          <w:sz w:val="24"/>
        </w:rPr>
        <w:t xml:space="preserve"> </w:t>
      </w:r>
      <w:r>
        <w:rPr>
          <w:rFonts w:ascii="Calibri" w:eastAsia="Calibri" w:hAnsi="Calibri"/>
          <w:sz w:val="24"/>
        </w:rPr>
        <w:t>that</w:t>
      </w:r>
      <w:r>
        <w:rPr>
          <w:rFonts w:ascii="Calibri" w:eastAsia="Calibri" w:hAnsi="Calibri"/>
          <w:spacing w:val="9"/>
          <w:sz w:val="24"/>
        </w:rPr>
        <w:t xml:space="preserve"> </w:t>
      </w:r>
      <w:r>
        <w:rPr>
          <w:rFonts w:ascii="Calibri" w:eastAsia="Calibri" w:hAnsi="Calibri"/>
          <w:sz w:val="24"/>
        </w:rPr>
        <w:t>is</w:t>
      </w:r>
      <w:r>
        <w:rPr>
          <w:rFonts w:ascii="Calibri" w:eastAsia="Calibri" w:hAnsi="Calibri"/>
          <w:spacing w:val="10"/>
          <w:sz w:val="24"/>
        </w:rPr>
        <w:t xml:space="preserve"> </w:t>
      </w:r>
      <w:r>
        <w:rPr>
          <w:rFonts w:ascii="Calibri" w:eastAsia="Calibri" w:hAnsi="Calibri"/>
          <w:spacing w:val="-4"/>
          <w:sz w:val="24"/>
        </w:rPr>
        <w:t>key</w:t>
      </w:r>
      <w:r>
        <w:rPr>
          <w:rFonts w:ascii="Calibri" w:eastAsia="Calibri" w:hAnsi="Calibri"/>
          <w:spacing w:val="10"/>
          <w:sz w:val="24"/>
        </w:rPr>
        <w:t xml:space="preserve"> </w:t>
      </w:r>
      <w:r>
        <w:rPr>
          <w:rFonts w:ascii="Calibri" w:eastAsia="Calibri" w:hAnsi="Calibri"/>
          <w:sz w:val="24"/>
        </w:rPr>
        <w:t>to</w:t>
      </w:r>
      <w:r>
        <w:rPr>
          <w:rFonts w:ascii="Calibri" w:eastAsia="Calibri" w:hAnsi="Calibri"/>
          <w:spacing w:val="7"/>
          <w:sz w:val="24"/>
        </w:rPr>
        <w:t xml:space="preserve"> </w:t>
      </w:r>
      <w:r>
        <w:rPr>
          <w:rFonts w:ascii="Calibri" w:eastAsia="Calibri" w:hAnsi="Calibri"/>
          <w:sz w:val="24"/>
        </w:rPr>
        <w:t>your</w:t>
      </w:r>
      <w:r>
        <w:rPr>
          <w:rFonts w:ascii="Calibri" w:eastAsia="Calibri" w:hAnsi="Calibri"/>
          <w:spacing w:val="8"/>
          <w:sz w:val="24"/>
        </w:rPr>
        <w:t xml:space="preserve"> </w:t>
      </w:r>
      <w:r>
        <w:rPr>
          <w:rFonts w:ascii="Calibri" w:eastAsia="Calibri" w:hAnsi="Calibri"/>
          <w:spacing w:val="-3"/>
          <w:sz w:val="24"/>
        </w:rPr>
        <w:t>child’s</w:t>
      </w:r>
      <w:r>
        <w:rPr>
          <w:rFonts w:ascii="Calibri" w:eastAsia="Calibri" w:hAnsi="Calibri"/>
          <w:spacing w:val="10"/>
          <w:sz w:val="24"/>
        </w:rPr>
        <w:t xml:space="preserve"> </w:t>
      </w:r>
      <w:r>
        <w:rPr>
          <w:rFonts w:ascii="Calibri" w:eastAsia="Calibri" w:hAnsi="Calibri"/>
          <w:sz w:val="24"/>
        </w:rPr>
        <w:t>success.</w:t>
      </w:r>
      <w:r>
        <w:rPr>
          <w:rFonts w:ascii="Calibri" w:eastAsia="Calibri" w:hAnsi="Calibri"/>
          <w:spacing w:val="13"/>
          <w:sz w:val="24"/>
        </w:rPr>
        <w:t xml:space="preserve"> </w:t>
      </w:r>
      <w:r>
        <w:rPr>
          <w:rFonts w:ascii="楷体" w:eastAsia="楷体" w:hAnsi="楷体" w:hint="eastAsia"/>
          <w:sz w:val="24"/>
        </w:rPr>
        <w:t>由此可见父母要尽</w:t>
      </w:r>
      <w:r>
        <w:rPr>
          <w:rFonts w:ascii="楷体" w:eastAsia="楷体" w:hAnsi="楷体" w:hint="eastAsia"/>
          <w:spacing w:val="-2"/>
          <w:sz w:val="24"/>
        </w:rPr>
        <w:t xml:space="preserve">量多了解一些学生的学习情况，例如学习进度，任务作业等等。因此选 </w:t>
      </w:r>
      <w:r>
        <w:rPr>
          <w:rFonts w:ascii="Calibri" w:eastAsia="Calibri" w:hAnsi="Calibri"/>
          <w:sz w:val="24"/>
        </w:rPr>
        <w:t>D</w:t>
      </w:r>
      <w:r>
        <w:rPr>
          <w:rFonts w:ascii="楷体" w:eastAsia="楷体" w:hAnsi="楷体" w:hint="eastAsia"/>
          <w:sz w:val="24"/>
        </w:rPr>
        <w:t>。</w:t>
      </w:r>
    </w:p>
    <w:p>
      <w:pPr>
        <w:pStyle w:val="ListParagraph"/>
        <w:numPr>
          <w:ilvl w:val="0"/>
          <w:numId w:val="7"/>
        </w:numPr>
        <w:tabs>
          <w:tab w:val="left" w:pos="885"/>
        </w:tabs>
        <w:spacing w:before="0" w:after="0" w:line="306" w:lineRule="exact"/>
        <w:ind w:left="884" w:right="0" w:hanging="385"/>
        <w:jc w:val="both"/>
        <w:rPr>
          <w:rFonts w:ascii="Calibri" w:eastAsia="Calibri" w:hAnsi="Calibri"/>
          <w:sz w:val="24"/>
        </w:rPr>
      </w:pPr>
      <w:r>
        <w:rPr>
          <w:rFonts w:ascii="Calibri" w:eastAsia="Calibri" w:hAnsi="Calibri"/>
          <w:sz w:val="24"/>
        </w:rPr>
        <w:t>C</w:t>
      </w:r>
      <w:r>
        <w:rPr>
          <w:rFonts w:ascii="Calibri" w:eastAsia="Calibri" w:hAnsi="Calibri"/>
          <w:spacing w:val="2"/>
          <w:sz w:val="24"/>
        </w:rPr>
        <w:t xml:space="preserve"> </w:t>
      </w:r>
      <w:r>
        <w:rPr>
          <w:rFonts w:ascii="楷体" w:eastAsia="楷体" w:hAnsi="楷体" w:hint="eastAsia"/>
          <w:spacing w:val="-6"/>
          <w:sz w:val="24"/>
        </w:rPr>
        <w:t xml:space="preserve">推断题。由最后一段中 </w:t>
      </w:r>
      <w:r>
        <w:rPr>
          <w:rFonts w:ascii="Calibri" w:eastAsia="Calibri" w:hAnsi="Calibri"/>
          <w:sz w:val="24"/>
        </w:rPr>
        <w:t>The</w:t>
      </w:r>
      <w:r>
        <w:rPr>
          <w:rFonts w:ascii="Calibri" w:eastAsia="Calibri" w:hAnsi="Calibri"/>
          <w:spacing w:val="23"/>
          <w:sz w:val="24"/>
        </w:rPr>
        <w:t xml:space="preserve"> </w:t>
      </w:r>
      <w:r>
        <w:rPr>
          <w:rFonts w:ascii="Calibri" w:eastAsia="Calibri" w:hAnsi="Calibri"/>
          <w:sz w:val="24"/>
        </w:rPr>
        <w:t>greatness</w:t>
      </w:r>
      <w:r>
        <w:rPr>
          <w:rFonts w:ascii="Calibri" w:eastAsia="Calibri" w:hAnsi="Calibri"/>
          <w:spacing w:val="22"/>
          <w:sz w:val="24"/>
        </w:rPr>
        <w:t xml:space="preserve"> </w:t>
      </w:r>
      <w:r>
        <w:rPr>
          <w:rFonts w:ascii="Calibri" w:eastAsia="Calibri" w:hAnsi="Calibri"/>
          <w:sz w:val="24"/>
        </w:rPr>
        <w:t>is</w:t>
      </w:r>
      <w:r>
        <w:rPr>
          <w:rFonts w:ascii="Calibri" w:eastAsia="Calibri" w:hAnsi="Calibri"/>
          <w:spacing w:val="21"/>
          <w:sz w:val="24"/>
        </w:rPr>
        <w:t xml:space="preserve"> </w:t>
      </w:r>
      <w:r>
        <w:rPr>
          <w:rFonts w:ascii="Calibri" w:eastAsia="Calibri" w:hAnsi="Calibri"/>
          <w:sz w:val="24"/>
        </w:rPr>
        <w:t>on</w:t>
      </w:r>
      <w:r>
        <w:rPr>
          <w:rFonts w:ascii="Calibri" w:eastAsia="Calibri" w:hAnsi="Calibri"/>
          <w:spacing w:val="22"/>
          <w:sz w:val="24"/>
        </w:rPr>
        <w:t xml:space="preserve"> </w:t>
      </w:r>
      <w:r>
        <w:rPr>
          <w:rFonts w:ascii="Calibri" w:eastAsia="Calibri" w:hAnsi="Calibri"/>
          <w:sz w:val="24"/>
        </w:rPr>
        <w:t>the</w:t>
      </w:r>
      <w:r>
        <w:rPr>
          <w:rFonts w:ascii="Calibri" w:eastAsia="Calibri" w:hAnsi="Calibri"/>
          <w:spacing w:val="23"/>
          <w:sz w:val="24"/>
        </w:rPr>
        <w:t xml:space="preserve"> </w:t>
      </w:r>
      <w:r>
        <w:rPr>
          <w:rFonts w:ascii="Calibri" w:eastAsia="Calibri" w:hAnsi="Calibri"/>
          <w:sz w:val="24"/>
        </w:rPr>
        <w:t>inside,</w:t>
      </w:r>
      <w:r>
        <w:rPr>
          <w:rFonts w:ascii="Calibri" w:eastAsia="Calibri" w:hAnsi="Calibri"/>
          <w:spacing w:val="20"/>
          <w:sz w:val="24"/>
        </w:rPr>
        <w:t xml:space="preserve"> </w:t>
      </w:r>
      <w:r>
        <w:rPr>
          <w:rFonts w:ascii="Calibri" w:eastAsia="Calibri" w:hAnsi="Calibri"/>
          <w:sz w:val="24"/>
        </w:rPr>
        <w:t>it’s</w:t>
      </w:r>
      <w:r>
        <w:rPr>
          <w:rFonts w:ascii="Calibri" w:eastAsia="Calibri" w:hAnsi="Calibri"/>
          <w:spacing w:val="21"/>
          <w:sz w:val="24"/>
        </w:rPr>
        <w:t xml:space="preserve"> </w:t>
      </w:r>
      <w:r>
        <w:rPr>
          <w:rFonts w:ascii="Calibri" w:eastAsia="Calibri" w:hAnsi="Calibri"/>
          <w:sz w:val="24"/>
        </w:rPr>
        <w:t>up</w:t>
      </w:r>
      <w:r>
        <w:rPr>
          <w:rFonts w:ascii="Calibri" w:eastAsia="Calibri" w:hAnsi="Calibri"/>
          <w:spacing w:val="21"/>
          <w:sz w:val="24"/>
        </w:rPr>
        <w:t xml:space="preserve"> </w:t>
      </w:r>
      <w:r>
        <w:rPr>
          <w:rFonts w:ascii="Calibri" w:eastAsia="Calibri" w:hAnsi="Calibri"/>
          <w:sz w:val="24"/>
        </w:rPr>
        <w:t>to</w:t>
      </w:r>
      <w:r>
        <w:rPr>
          <w:rFonts w:ascii="Calibri" w:eastAsia="Calibri" w:hAnsi="Calibri"/>
          <w:spacing w:val="20"/>
          <w:sz w:val="24"/>
        </w:rPr>
        <w:t xml:space="preserve"> </w:t>
      </w:r>
      <w:r>
        <w:rPr>
          <w:rFonts w:ascii="Calibri" w:eastAsia="Calibri" w:hAnsi="Calibri"/>
          <w:sz w:val="24"/>
        </w:rPr>
        <w:t>us</w:t>
      </w:r>
      <w:r>
        <w:rPr>
          <w:rFonts w:ascii="Calibri" w:eastAsia="Calibri" w:hAnsi="Calibri"/>
          <w:spacing w:val="23"/>
          <w:sz w:val="24"/>
        </w:rPr>
        <w:t xml:space="preserve"> </w:t>
      </w:r>
      <w:r>
        <w:rPr>
          <w:rFonts w:ascii="Calibri" w:eastAsia="Calibri" w:hAnsi="Calibri"/>
          <w:sz w:val="24"/>
        </w:rPr>
        <w:t>as</w:t>
      </w:r>
      <w:r>
        <w:rPr>
          <w:rFonts w:ascii="Calibri" w:eastAsia="Calibri" w:hAnsi="Calibri"/>
          <w:spacing w:val="20"/>
          <w:sz w:val="24"/>
        </w:rPr>
        <w:t xml:space="preserve"> </w:t>
      </w:r>
      <w:r>
        <w:rPr>
          <w:rFonts w:ascii="Calibri" w:eastAsia="Calibri" w:hAnsi="Calibri"/>
          <w:sz w:val="24"/>
        </w:rPr>
        <w:t>adults</w:t>
      </w:r>
      <w:r>
        <w:rPr>
          <w:rFonts w:ascii="Calibri" w:eastAsia="Calibri" w:hAnsi="Calibri"/>
          <w:spacing w:val="20"/>
          <w:sz w:val="24"/>
        </w:rPr>
        <w:t xml:space="preserve"> </w:t>
      </w:r>
      <w:r>
        <w:rPr>
          <w:rFonts w:ascii="Calibri" w:eastAsia="Calibri" w:hAnsi="Calibri"/>
          <w:sz w:val="24"/>
        </w:rPr>
        <w:t>to</w:t>
      </w:r>
      <w:r>
        <w:rPr>
          <w:rFonts w:ascii="Calibri" w:eastAsia="Calibri" w:hAnsi="Calibri"/>
          <w:spacing w:val="21"/>
          <w:sz w:val="24"/>
        </w:rPr>
        <w:t xml:space="preserve"> </w:t>
      </w:r>
      <w:r>
        <w:rPr>
          <w:rFonts w:ascii="Calibri" w:eastAsia="Calibri" w:hAnsi="Calibri"/>
          <w:sz w:val="24"/>
        </w:rPr>
        <w:t>enable</w:t>
      </w:r>
      <w:r>
        <w:rPr>
          <w:rFonts w:ascii="Calibri" w:eastAsia="Calibri" w:hAnsi="Calibri"/>
          <w:spacing w:val="20"/>
          <w:sz w:val="24"/>
        </w:rPr>
        <w:t xml:space="preserve"> </w:t>
      </w:r>
      <w:r>
        <w:rPr>
          <w:rFonts w:ascii="Calibri" w:eastAsia="Calibri" w:hAnsi="Calibri"/>
          <w:sz w:val="24"/>
        </w:rPr>
        <w:t>the</w:t>
      </w:r>
    </w:p>
    <w:p>
      <w:pPr>
        <w:pStyle w:val="BodyText"/>
        <w:spacing w:before="160"/>
        <w:rPr>
          <w:rFonts w:ascii="楷体" w:eastAsia="楷体" w:hint="eastAsia"/>
        </w:rPr>
      </w:pPr>
      <w:r>
        <w:rPr>
          <w:rFonts w:ascii="Calibri" w:eastAsia="Calibri"/>
        </w:rPr>
        <w:t xml:space="preserve">young people to bring it out. </w:t>
      </w:r>
      <w:r>
        <w:rPr>
          <w:rFonts w:ascii="楷体" w:eastAsia="楷体" w:hint="eastAsia"/>
        </w:rPr>
        <w:t xml:space="preserve">可知孩子的成功离不开父母的努力。所以选 </w:t>
      </w:r>
      <w:r>
        <w:rPr>
          <w:rFonts w:ascii="Calibri" w:eastAsia="Calibri"/>
        </w:rPr>
        <w:t>C</w:t>
      </w:r>
      <w:r>
        <w:rPr>
          <w:rFonts w:ascii="楷体" w:eastAsia="楷体" w:hint="eastAsia"/>
        </w:rPr>
        <w:t>。</w:t>
      </w:r>
    </w:p>
    <w:p>
      <w:pPr>
        <w:pStyle w:val="ListParagraph"/>
        <w:numPr>
          <w:ilvl w:val="0"/>
          <w:numId w:val="7"/>
        </w:numPr>
        <w:tabs>
          <w:tab w:val="left" w:pos="925"/>
        </w:tabs>
        <w:spacing w:before="158" w:after="0" w:line="364" w:lineRule="auto"/>
        <w:ind w:left="500" w:right="375" w:firstLine="0"/>
        <w:jc w:val="both"/>
        <w:rPr>
          <w:rFonts w:ascii="楷体" w:eastAsia="楷体" w:hint="eastAsia"/>
          <w:sz w:val="24"/>
        </w:rPr>
      </w:pPr>
      <w:r>
        <w:rPr>
          <w:rFonts w:ascii="Calibri" w:eastAsia="Calibri"/>
          <w:sz w:val="24"/>
        </w:rPr>
        <w:t>A</w:t>
      </w:r>
      <w:r>
        <w:rPr>
          <w:rFonts w:ascii="Calibri" w:eastAsia="Calibri"/>
          <w:spacing w:val="28"/>
          <w:sz w:val="24"/>
        </w:rPr>
        <w:t xml:space="preserve"> </w:t>
      </w:r>
      <w:r>
        <w:rPr>
          <w:rFonts w:ascii="楷体" w:eastAsia="楷体" w:hint="eastAsia"/>
          <w:spacing w:val="-2"/>
          <w:sz w:val="24"/>
        </w:rPr>
        <w:t xml:space="preserve">出处来源题。整篇文章讨论的都是跟教育相关的内容，所以应该选 </w:t>
      </w:r>
      <w:r>
        <w:rPr>
          <w:rFonts w:ascii="Calibri" w:eastAsia="Calibri"/>
          <w:sz w:val="24"/>
        </w:rPr>
        <w:t>A</w:t>
      </w:r>
      <w:r>
        <w:rPr>
          <w:rFonts w:ascii="楷体" w:eastAsia="楷体" w:hint="eastAsia"/>
          <w:spacing w:val="-2"/>
          <w:sz w:val="24"/>
        </w:rPr>
        <w:t>，会在杂志的教育</w:t>
      </w:r>
      <w:r>
        <w:rPr>
          <w:rFonts w:ascii="楷体" w:eastAsia="楷体" w:hint="eastAsia"/>
          <w:sz w:val="24"/>
        </w:rPr>
        <w:t>版块找到。</w:t>
      </w:r>
    </w:p>
    <w:p>
      <w:pPr>
        <w:pStyle w:val="BodyText"/>
        <w:spacing w:before="3"/>
        <w:ind w:left="0"/>
        <w:rPr>
          <w:rFonts w:ascii="楷体"/>
          <w:sz w:val="34"/>
        </w:rPr>
      </w:pPr>
    </w:p>
    <w:p>
      <w:pPr>
        <w:pStyle w:val="Heading2"/>
      </w:pPr>
      <w:r>
        <w:t>二、七选五</w:t>
      </w:r>
    </w:p>
    <w:p>
      <w:pPr>
        <w:pStyle w:val="BodyText"/>
        <w:spacing w:before="158"/>
        <w:rPr>
          <w:rFonts w:ascii="Calibri"/>
        </w:rPr>
      </w:pPr>
      <w:r>
        <w:rPr>
          <w:rFonts w:ascii="Calibri"/>
        </w:rPr>
        <w:t>36-40 EBCGD</w:t>
      </w:r>
    </w:p>
    <w:p>
      <w:pPr>
        <w:pStyle w:val="BodyText"/>
        <w:spacing w:before="149"/>
        <w:rPr>
          <w:rFonts w:ascii="Calibri" w:eastAsia="Calibri"/>
        </w:rPr>
      </w:pPr>
      <w:r>
        <w:rPr>
          <w:rFonts w:ascii="Calibri" w:eastAsia="Calibri"/>
        </w:rPr>
        <w:t>[</w:t>
      </w:r>
      <w:r>
        <w:rPr>
          <w:rFonts w:ascii="楷体" w:eastAsia="楷体" w:hint="eastAsia"/>
        </w:rPr>
        <w:t>解析</w:t>
      </w:r>
      <w:r>
        <w:rPr>
          <w:rFonts w:ascii="Calibri" w:eastAsia="Calibri"/>
        </w:rPr>
        <w:t>]</w:t>
      </w:r>
    </w:p>
    <w:p>
      <w:pPr>
        <w:pStyle w:val="BodyText"/>
        <w:spacing w:before="160"/>
        <w:rPr>
          <w:rFonts w:ascii="楷体" w:eastAsia="楷体" w:hint="eastAsia"/>
        </w:rPr>
      </w:pPr>
      <w:r>
        <w:rPr>
          <w:rFonts w:ascii="楷体" w:eastAsia="楷体" w:hint="eastAsia"/>
        </w:rPr>
        <w:t>本文是说明文。讲述了几条有效回应被拒绝的方法。</w:t>
      </w:r>
    </w:p>
    <w:p>
      <w:pPr>
        <w:pStyle w:val="ListParagraph"/>
        <w:numPr>
          <w:ilvl w:val="0"/>
          <w:numId w:val="7"/>
        </w:numPr>
        <w:tabs>
          <w:tab w:val="left" w:pos="926"/>
        </w:tabs>
        <w:spacing w:before="158" w:after="0" w:line="240" w:lineRule="auto"/>
        <w:ind w:left="925" w:right="0" w:hanging="426"/>
        <w:jc w:val="both"/>
        <w:rPr>
          <w:rFonts w:ascii="楷体" w:eastAsia="楷体" w:hAnsi="楷体" w:hint="eastAsia"/>
          <w:sz w:val="24"/>
        </w:rPr>
      </w:pPr>
      <w:r>
        <w:rPr>
          <w:rFonts w:ascii="楷体" w:eastAsia="楷体" w:hAnsi="楷体" w:hint="eastAsia"/>
          <w:spacing w:val="-16"/>
          <w:sz w:val="24"/>
        </w:rPr>
        <w:t xml:space="preserve">空格前 </w:t>
      </w:r>
      <w:r>
        <w:rPr>
          <w:rFonts w:ascii="Calibri" w:eastAsia="Calibri" w:hAnsi="Calibri"/>
          <w:sz w:val="24"/>
        </w:rPr>
        <w:t>Every</w:t>
      </w:r>
      <w:r>
        <w:rPr>
          <w:rFonts w:ascii="Calibri" w:eastAsia="Calibri" w:hAnsi="Calibri"/>
          <w:spacing w:val="10"/>
          <w:sz w:val="24"/>
        </w:rPr>
        <w:t xml:space="preserve"> “</w:t>
      </w:r>
      <w:r>
        <w:rPr>
          <w:rFonts w:ascii="Calibri" w:eastAsia="Calibri" w:hAnsi="Calibri"/>
          <w:sz w:val="24"/>
        </w:rPr>
        <w:t>no</w:t>
      </w:r>
      <w:r>
        <w:rPr>
          <w:rFonts w:ascii="Calibri" w:eastAsia="Calibri" w:hAnsi="Calibri"/>
          <w:spacing w:val="11"/>
          <w:sz w:val="24"/>
        </w:rPr>
        <w:t xml:space="preserve">” </w:t>
      </w:r>
      <w:r>
        <w:rPr>
          <w:rFonts w:ascii="Calibri" w:eastAsia="Calibri" w:hAnsi="Calibri"/>
          <w:sz w:val="24"/>
        </w:rPr>
        <w:t>indicates</w:t>
      </w:r>
      <w:r>
        <w:rPr>
          <w:rFonts w:ascii="Calibri" w:eastAsia="Calibri" w:hAnsi="Calibri"/>
          <w:spacing w:val="19"/>
          <w:sz w:val="24"/>
        </w:rPr>
        <w:t xml:space="preserve"> </w:t>
      </w:r>
      <w:r>
        <w:rPr>
          <w:rFonts w:ascii="Calibri" w:eastAsia="Calibri" w:hAnsi="Calibri"/>
          <w:sz w:val="24"/>
        </w:rPr>
        <w:t>a</w:t>
      </w:r>
      <w:r>
        <w:rPr>
          <w:rFonts w:ascii="Calibri" w:eastAsia="Calibri" w:hAnsi="Calibri"/>
          <w:spacing w:val="22"/>
          <w:sz w:val="24"/>
        </w:rPr>
        <w:t xml:space="preserve"> </w:t>
      </w:r>
      <w:r>
        <w:rPr>
          <w:rFonts w:ascii="Calibri" w:eastAsia="Calibri" w:hAnsi="Calibri"/>
          <w:sz w:val="24"/>
        </w:rPr>
        <w:t>door</w:t>
      </w:r>
      <w:r>
        <w:rPr>
          <w:rFonts w:ascii="Calibri" w:eastAsia="Calibri" w:hAnsi="Calibri"/>
          <w:spacing w:val="22"/>
          <w:sz w:val="24"/>
        </w:rPr>
        <w:t xml:space="preserve"> </w:t>
      </w:r>
      <w:r>
        <w:rPr>
          <w:rFonts w:ascii="Calibri" w:eastAsia="Calibri" w:hAnsi="Calibri"/>
          <w:sz w:val="24"/>
        </w:rPr>
        <w:t>closed</w:t>
      </w:r>
      <w:r>
        <w:rPr>
          <w:rFonts w:ascii="Calibri" w:eastAsia="Calibri" w:hAnsi="Calibri"/>
          <w:spacing w:val="21"/>
          <w:sz w:val="24"/>
        </w:rPr>
        <w:t xml:space="preserve"> </w:t>
      </w:r>
      <w:r>
        <w:rPr>
          <w:rFonts w:ascii="Calibri" w:eastAsia="Calibri" w:hAnsi="Calibri"/>
          <w:sz w:val="24"/>
        </w:rPr>
        <w:t>to</w:t>
      </w:r>
      <w:r>
        <w:rPr>
          <w:rFonts w:ascii="Calibri" w:eastAsia="Calibri" w:hAnsi="Calibri"/>
          <w:spacing w:val="22"/>
          <w:sz w:val="24"/>
        </w:rPr>
        <w:t xml:space="preserve"> </w:t>
      </w:r>
      <w:r>
        <w:rPr>
          <w:rFonts w:ascii="Calibri" w:eastAsia="Calibri" w:hAnsi="Calibri"/>
          <w:sz w:val="24"/>
        </w:rPr>
        <w:t>you</w:t>
      </w:r>
      <w:r>
        <w:rPr>
          <w:rFonts w:ascii="Calibri" w:eastAsia="Calibri" w:hAnsi="Calibri"/>
          <w:spacing w:val="7"/>
          <w:sz w:val="24"/>
        </w:rPr>
        <w:t xml:space="preserve"> </w:t>
      </w:r>
      <w:r>
        <w:rPr>
          <w:rFonts w:ascii="楷体" w:eastAsia="楷体" w:hAnsi="楷体" w:hint="eastAsia"/>
          <w:spacing w:val="-1"/>
          <w:sz w:val="24"/>
        </w:rPr>
        <w:t>讲到被别人拒绝意味着哪些以及它的消极</w:t>
      </w:r>
    </w:p>
    <w:p>
      <w:pPr>
        <w:spacing w:after="0" w:line="240" w:lineRule="auto"/>
        <w:jc w:val="both"/>
        <w:rPr>
          <w:rFonts w:ascii="楷体" w:eastAsia="楷体" w:hAnsi="楷体" w:hint="eastAsia"/>
          <w:sz w:val="24"/>
        </w:rPr>
        <w:sectPr>
          <w:pgSz w:w="11910" w:h="16840"/>
          <w:pgMar w:top="1340" w:right="700" w:bottom="1400" w:left="580" w:header="608" w:footer="1173" w:gutter="0"/>
          <w:cols w:space="720"/>
        </w:sectPr>
      </w:pPr>
    </w:p>
    <w:p>
      <w:pPr>
        <w:pStyle w:val="BodyText"/>
        <w:spacing w:before="83"/>
        <w:rPr>
          <w:rFonts w:ascii="楷体" w:eastAsia="楷体" w:hint="eastAsia"/>
        </w:rPr>
      </w:pPr>
      <w:r>
        <w:rPr>
          <w:rFonts w:ascii="楷体" w:eastAsia="楷体" w:hint="eastAsia"/>
        </w:rPr>
        <w:t xml:space="preserve">影响。因此培养有效的回应能力很重要。故选 </w:t>
      </w:r>
      <w:r>
        <w:rPr>
          <w:rFonts w:ascii="Calibri" w:eastAsia="Calibri"/>
        </w:rPr>
        <w:t>E</w:t>
      </w:r>
      <w:r>
        <w:rPr>
          <w:rFonts w:ascii="楷体" w:eastAsia="楷体" w:hint="eastAsia"/>
        </w:rPr>
        <w:t>。</w:t>
      </w:r>
    </w:p>
    <w:p>
      <w:pPr>
        <w:pStyle w:val="ListParagraph"/>
        <w:numPr>
          <w:ilvl w:val="0"/>
          <w:numId w:val="7"/>
        </w:numPr>
        <w:tabs>
          <w:tab w:val="left" w:pos="926"/>
        </w:tabs>
        <w:spacing w:before="161" w:after="0" w:line="362" w:lineRule="auto"/>
        <w:ind w:left="500" w:right="374" w:firstLine="0"/>
        <w:jc w:val="both"/>
        <w:rPr>
          <w:rFonts w:ascii="楷体" w:eastAsia="楷体" w:hint="eastAsia"/>
          <w:sz w:val="24"/>
        </w:rPr>
      </w:pPr>
      <w:r>
        <w:rPr>
          <w:rFonts w:ascii="楷体" w:eastAsia="楷体" w:hint="eastAsia"/>
          <w:spacing w:val="-4"/>
          <w:sz w:val="24"/>
        </w:rPr>
        <w:t>空格前讲到培养自信是关键。排斥只是他人的回应或观点。没有你的合作这是无力的。故</w:t>
      </w:r>
      <w:r>
        <w:rPr>
          <w:rFonts w:ascii="楷体" w:eastAsia="楷体" w:hint="eastAsia"/>
          <w:spacing w:val="-30"/>
          <w:sz w:val="24"/>
        </w:rPr>
        <w:t xml:space="preserve">选 </w:t>
      </w:r>
      <w:r>
        <w:rPr>
          <w:rFonts w:ascii="Calibri" w:eastAsia="Calibri"/>
          <w:sz w:val="24"/>
        </w:rPr>
        <w:t>B</w:t>
      </w:r>
      <w:r>
        <w:rPr>
          <w:rFonts w:ascii="楷体" w:eastAsia="楷体" w:hint="eastAsia"/>
          <w:sz w:val="24"/>
        </w:rPr>
        <w:t>。</w:t>
      </w:r>
    </w:p>
    <w:p>
      <w:pPr>
        <w:pStyle w:val="ListParagraph"/>
        <w:numPr>
          <w:ilvl w:val="0"/>
          <w:numId w:val="7"/>
        </w:numPr>
        <w:tabs>
          <w:tab w:val="left" w:pos="928"/>
        </w:tabs>
        <w:spacing w:before="5" w:after="0" w:line="364" w:lineRule="auto"/>
        <w:ind w:left="500" w:right="376" w:firstLine="0"/>
        <w:jc w:val="both"/>
        <w:rPr>
          <w:rFonts w:ascii="楷体" w:eastAsia="楷体" w:hint="eastAsia"/>
          <w:sz w:val="24"/>
        </w:rPr>
      </w:pPr>
      <w:r>
        <w:rPr>
          <w:rFonts w:ascii="楷体" w:eastAsia="楷体" w:hint="eastAsia"/>
          <w:sz w:val="24"/>
        </w:rPr>
        <w:t>空格前讲到名人们被拒绝的时候也很难过，但是多数人不会告诉自己</w:t>
      </w:r>
      <w:r>
        <w:rPr>
          <w:rFonts w:ascii="Calibri" w:eastAsia="Calibri"/>
          <w:spacing w:val="11"/>
          <w:sz w:val="24"/>
        </w:rPr>
        <w:t xml:space="preserve">: </w:t>
      </w:r>
      <w:r>
        <w:rPr>
          <w:rFonts w:ascii="楷体" w:eastAsia="楷体" w:hint="eastAsia"/>
          <w:spacing w:val="-2"/>
          <w:sz w:val="24"/>
        </w:rPr>
        <w:t>自己有多糟糕。因</w:t>
      </w:r>
      <w:r>
        <w:rPr>
          <w:rFonts w:ascii="楷体" w:eastAsia="楷体" w:hint="eastAsia"/>
          <w:spacing w:val="-3"/>
          <w:sz w:val="24"/>
        </w:rPr>
        <w:t xml:space="preserve">此建议你也要练习积极的自我对话。空格后面的 </w:t>
      </w:r>
      <w:r>
        <w:rPr>
          <w:rFonts w:ascii="Calibri" w:eastAsia="Calibri"/>
          <w:sz w:val="24"/>
        </w:rPr>
        <w:t>builds</w:t>
      </w:r>
      <w:r>
        <w:rPr>
          <w:rFonts w:ascii="Calibri" w:eastAsia="Calibri"/>
          <w:spacing w:val="-4"/>
          <w:sz w:val="24"/>
        </w:rPr>
        <w:t xml:space="preserve"> </w:t>
      </w:r>
      <w:r>
        <w:rPr>
          <w:rFonts w:ascii="Calibri" w:eastAsia="Calibri"/>
          <w:sz w:val="24"/>
        </w:rPr>
        <w:t>yourself</w:t>
      </w:r>
      <w:r>
        <w:rPr>
          <w:rFonts w:ascii="Calibri" w:eastAsia="Calibri"/>
          <w:spacing w:val="-4"/>
          <w:sz w:val="24"/>
        </w:rPr>
        <w:t xml:space="preserve"> </w:t>
      </w:r>
      <w:r>
        <w:rPr>
          <w:rFonts w:ascii="Calibri" w:eastAsia="Calibri"/>
          <w:sz w:val="24"/>
        </w:rPr>
        <w:t>up</w:t>
      </w:r>
      <w:r>
        <w:rPr>
          <w:rFonts w:ascii="Calibri" w:eastAsia="Calibri"/>
          <w:spacing w:val="5"/>
          <w:sz w:val="24"/>
        </w:rPr>
        <w:t xml:space="preserve"> </w:t>
      </w:r>
      <w:r>
        <w:rPr>
          <w:rFonts w:ascii="楷体" w:eastAsia="楷体" w:hint="eastAsia"/>
          <w:spacing w:val="57"/>
          <w:sz w:val="24"/>
        </w:rPr>
        <w:t>和</w:t>
      </w:r>
      <w:r>
        <w:rPr>
          <w:rFonts w:ascii="Calibri" w:eastAsia="Calibri"/>
          <w:sz w:val="24"/>
        </w:rPr>
        <w:t>postive</w:t>
      </w:r>
      <w:r>
        <w:rPr>
          <w:rFonts w:ascii="Calibri" w:eastAsia="Calibri"/>
          <w:spacing w:val="4"/>
          <w:sz w:val="24"/>
        </w:rPr>
        <w:t xml:space="preserve"> </w:t>
      </w:r>
      <w:r>
        <w:rPr>
          <w:rFonts w:ascii="楷体" w:eastAsia="楷体" w:hint="eastAsia"/>
          <w:spacing w:val="-3"/>
          <w:sz w:val="24"/>
        </w:rPr>
        <w:t>是同义词。 故选</w:t>
      </w:r>
      <w:r>
        <w:rPr>
          <w:rFonts w:ascii="Calibri" w:eastAsia="Calibri"/>
          <w:sz w:val="24"/>
        </w:rPr>
        <w:t>C</w:t>
      </w:r>
      <w:r>
        <w:rPr>
          <w:rFonts w:ascii="楷体" w:eastAsia="楷体" w:hint="eastAsia"/>
          <w:sz w:val="24"/>
        </w:rPr>
        <w:t>。</w:t>
      </w:r>
    </w:p>
    <w:p>
      <w:pPr>
        <w:pStyle w:val="ListParagraph"/>
        <w:numPr>
          <w:ilvl w:val="0"/>
          <w:numId w:val="7"/>
        </w:numPr>
        <w:tabs>
          <w:tab w:val="left" w:pos="926"/>
        </w:tabs>
        <w:spacing w:before="0" w:after="0" w:line="364" w:lineRule="auto"/>
        <w:ind w:left="500" w:right="375" w:firstLine="0"/>
        <w:jc w:val="both"/>
        <w:rPr>
          <w:rFonts w:ascii="楷体" w:eastAsia="楷体" w:hint="eastAsia"/>
          <w:sz w:val="24"/>
        </w:rPr>
      </w:pPr>
      <w:r>
        <w:rPr>
          <w:rFonts w:ascii="楷体" w:eastAsia="楷体" w:hint="eastAsia"/>
          <w:spacing w:val="-17"/>
          <w:sz w:val="24"/>
        </w:rPr>
        <w:t xml:space="preserve">空格后 </w:t>
      </w:r>
      <w:r>
        <w:rPr>
          <w:rFonts w:ascii="Calibri" w:eastAsia="Calibri"/>
          <w:sz w:val="24"/>
        </w:rPr>
        <w:t>Instead</w:t>
      </w:r>
      <w:r>
        <w:rPr>
          <w:rFonts w:ascii="Calibri" w:eastAsia="Calibri"/>
          <w:spacing w:val="14"/>
          <w:sz w:val="24"/>
        </w:rPr>
        <w:t xml:space="preserve"> </w:t>
      </w:r>
      <w:r>
        <w:rPr>
          <w:rFonts w:ascii="Calibri" w:eastAsia="Calibri"/>
          <w:sz w:val="24"/>
        </w:rPr>
        <w:t>they</w:t>
      </w:r>
      <w:r>
        <w:rPr>
          <w:rFonts w:ascii="Calibri" w:eastAsia="Calibri"/>
          <w:spacing w:val="11"/>
          <w:sz w:val="24"/>
        </w:rPr>
        <w:t xml:space="preserve"> </w:t>
      </w:r>
      <w:r>
        <w:rPr>
          <w:rFonts w:ascii="Calibri" w:eastAsia="Calibri"/>
          <w:sz w:val="24"/>
        </w:rPr>
        <w:t>view</w:t>
      </w:r>
      <w:r>
        <w:rPr>
          <w:rFonts w:ascii="Calibri" w:eastAsia="Calibri"/>
          <w:spacing w:val="16"/>
          <w:sz w:val="24"/>
        </w:rPr>
        <w:t xml:space="preserve"> </w:t>
      </w:r>
      <w:r>
        <w:rPr>
          <w:rFonts w:ascii="Calibri" w:eastAsia="Calibri"/>
          <w:sz w:val="24"/>
        </w:rPr>
        <w:t>it</w:t>
      </w:r>
      <w:r>
        <w:rPr>
          <w:rFonts w:ascii="Calibri" w:eastAsia="Calibri"/>
          <w:spacing w:val="15"/>
          <w:sz w:val="24"/>
        </w:rPr>
        <w:t xml:space="preserve"> </w:t>
      </w:r>
      <w:r>
        <w:rPr>
          <w:rFonts w:ascii="Calibri" w:eastAsia="Calibri"/>
          <w:sz w:val="24"/>
        </w:rPr>
        <w:t>as</w:t>
      </w:r>
      <w:r>
        <w:rPr>
          <w:rFonts w:ascii="Calibri" w:eastAsia="Calibri"/>
          <w:spacing w:val="13"/>
          <w:sz w:val="24"/>
        </w:rPr>
        <w:t xml:space="preserve"> </w:t>
      </w:r>
      <w:r>
        <w:rPr>
          <w:rFonts w:ascii="Calibri" w:eastAsia="Calibri"/>
          <w:sz w:val="24"/>
        </w:rPr>
        <w:t>an</w:t>
      </w:r>
      <w:r>
        <w:rPr>
          <w:rFonts w:ascii="Calibri" w:eastAsia="Calibri"/>
          <w:spacing w:val="14"/>
          <w:sz w:val="24"/>
        </w:rPr>
        <w:t xml:space="preserve"> </w:t>
      </w:r>
      <w:r>
        <w:rPr>
          <w:rFonts w:ascii="Calibri" w:eastAsia="Calibri"/>
          <w:sz w:val="24"/>
        </w:rPr>
        <w:t>opportunity</w:t>
      </w:r>
      <w:r>
        <w:rPr>
          <w:rFonts w:ascii="Calibri" w:eastAsia="Calibri"/>
          <w:spacing w:val="14"/>
          <w:sz w:val="24"/>
        </w:rPr>
        <w:t xml:space="preserve"> </w:t>
      </w:r>
      <w:r>
        <w:rPr>
          <w:rFonts w:ascii="Calibri" w:eastAsia="Calibri"/>
          <w:sz w:val="24"/>
        </w:rPr>
        <w:t>to</w:t>
      </w:r>
      <w:r>
        <w:rPr>
          <w:rFonts w:ascii="Calibri" w:eastAsia="Calibri"/>
          <w:spacing w:val="14"/>
          <w:sz w:val="24"/>
        </w:rPr>
        <w:t xml:space="preserve"> </w:t>
      </w:r>
      <w:r>
        <w:rPr>
          <w:rFonts w:ascii="Calibri" w:eastAsia="Calibri"/>
          <w:sz w:val="24"/>
        </w:rPr>
        <w:t>further</w:t>
      </w:r>
      <w:r>
        <w:rPr>
          <w:rFonts w:ascii="Calibri" w:eastAsia="Calibri"/>
          <w:spacing w:val="14"/>
          <w:sz w:val="24"/>
        </w:rPr>
        <w:t xml:space="preserve"> </w:t>
      </w:r>
      <w:r>
        <w:rPr>
          <w:rFonts w:ascii="Calibri" w:eastAsia="Calibri"/>
          <w:sz w:val="24"/>
        </w:rPr>
        <w:t>understand</w:t>
      </w:r>
      <w:r>
        <w:rPr>
          <w:rFonts w:ascii="Calibri" w:eastAsia="Calibri"/>
          <w:spacing w:val="13"/>
          <w:sz w:val="24"/>
        </w:rPr>
        <w:t xml:space="preserve"> </w:t>
      </w:r>
      <w:r>
        <w:rPr>
          <w:rFonts w:ascii="Calibri" w:eastAsia="Calibri"/>
          <w:sz w:val="24"/>
        </w:rPr>
        <w:t>human</w:t>
      </w:r>
      <w:r>
        <w:rPr>
          <w:rFonts w:ascii="Calibri" w:eastAsia="Calibri"/>
          <w:spacing w:val="15"/>
          <w:sz w:val="24"/>
        </w:rPr>
        <w:t xml:space="preserve"> </w:t>
      </w:r>
      <w:r>
        <w:rPr>
          <w:rFonts w:ascii="Calibri" w:eastAsia="Calibri"/>
          <w:sz w:val="24"/>
        </w:rPr>
        <w:t>relationships</w:t>
      </w:r>
      <w:r>
        <w:rPr>
          <w:rFonts w:ascii="Calibri" w:eastAsia="Calibri"/>
          <w:spacing w:val="12"/>
          <w:sz w:val="24"/>
        </w:rPr>
        <w:t xml:space="preserve"> </w:t>
      </w:r>
      <w:r>
        <w:rPr>
          <w:rFonts w:ascii="Calibri" w:eastAsia="Calibri"/>
          <w:sz w:val="24"/>
        </w:rPr>
        <w:t>and inner</w:t>
      </w:r>
      <w:r>
        <w:rPr>
          <w:rFonts w:ascii="Calibri" w:eastAsia="Calibri"/>
          <w:spacing w:val="32"/>
          <w:sz w:val="24"/>
        </w:rPr>
        <w:t xml:space="preserve"> </w:t>
      </w:r>
      <w:r>
        <w:rPr>
          <w:rFonts w:ascii="Calibri" w:eastAsia="Calibri"/>
          <w:sz w:val="24"/>
        </w:rPr>
        <w:t>strength.</w:t>
      </w:r>
      <w:r>
        <w:rPr>
          <w:rFonts w:ascii="Calibri" w:eastAsia="Calibri"/>
          <w:spacing w:val="7"/>
          <w:sz w:val="24"/>
        </w:rPr>
        <w:t xml:space="preserve"> </w:t>
      </w:r>
      <w:r>
        <w:rPr>
          <w:rFonts w:ascii="楷体" w:eastAsia="楷体" w:hint="eastAsia"/>
          <w:sz w:val="24"/>
        </w:rPr>
        <w:t>相反</w:t>
      </w:r>
      <w:r>
        <w:rPr>
          <w:rFonts w:ascii="Calibri" w:eastAsia="Calibri"/>
          <w:spacing w:val="1"/>
          <w:sz w:val="24"/>
        </w:rPr>
        <w:t xml:space="preserve">, </w:t>
      </w:r>
      <w:r>
        <w:rPr>
          <w:rFonts w:ascii="楷体" w:eastAsia="楷体" w:hint="eastAsia"/>
          <w:sz w:val="24"/>
        </w:rPr>
        <w:t>他们认为这是一个进一步了解人类关系的机会。</w:t>
      </w:r>
      <w:r>
        <w:rPr>
          <w:rFonts w:ascii="Calibri" w:eastAsia="Calibri"/>
          <w:sz w:val="24"/>
        </w:rPr>
        <w:t>instead</w:t>
      </w:r>
      <w:r>
        <w:rPr>
          <w:rFonts w:ascii="Calibri" w:eastAsia="Calibri"/>
          <w:spacing w:val="4"/>
          <w:sz w:val="24"/>
        </w:rPr>
        <w:t xml:space="preserve"> </w:t>
      </w:r>
      <w:r>
        <w:rPr>
          <w:rFonts w:ascii="楷体" w:eastAsia="楷体" w:hint="eastAsia"/>
          <w:spacing w:val="-1"/>
          <w:sz w:val="24"/>
        </w:rPr>
        <w:t>表示转折。说明</w:t>
      </w:r>
      <w:r>
        <w:rPr>
          <w:rFonts w:ascii="Calibri" w:eastAsia="Calibri"/>
          <w:spacing w:val="-1"/>
          <w:sz w:val="24"/>
        </w:rPr>
        <w:t>C</w:t>
      </w:r>
      <w:r>
        <w:rPr>
          <w:rFonts w:ascii="Calibri" w:eastAsia="Calibri"/>
          <w:spacing w:val="3"/>
          <w:sz w:val="24"/>
        </w:rPr>
        <w:t xml:space="preserve"> </w:t>
      </w:r>
      <w:r>
        <w:rPr>
          <w:rFonts w:ascii="楷体" w:eastAsia="楷体" w:hint="eastAsia"/>
          <w:spacing w:val="-2"/>
          <w:sz w:val="24"/>
        </w:rPr>
        <w:t xml:space="preserve">项：那些改变拒绝的人明白，拒绝不是经历损失。而是机会。故选 </w:t>
      </w:r>
      <w:r>
        <w:rPr>
          <w:rFonts w:ascii="Calibri" w:eastAsia="Calibri"/>
          <w:sz w:val="24"/>
        </w:rPr>
        <w:t>G</w:t>
      </w:r>
      <w:r>
        <w:rPr>
          <w:rFonts w:ascii="楷体" w:eastAsia="楷体" w:hint="eastAsia"/>
          <w:sz w:val="24"/>
        </w:rPr>
        <w:t>。</w:t>
      </w:r>
    </w:p>
    <w:p>
      <w:pPr>
        <w:pStyle w:val="ListParagraph"/>
        <w:numPr>
          <w:ilvl w:val="0"/>
          <w:numId w:val="7"/>
        </w:numPr>
        <w:tabs>
          <w:tab w:val="left" w:pos="926"/>
        </w:tabs>
        <w:spacing w:before="0" w:after="0" w:line="364" w:lineRule="auto"/>
        <w:ind w:left="500" w:right="375" w:firstLine="0"/>
        <w:jc w:val="both"/>
        <w:rPr>
          <w:rFonts w:ascii="楷体" w:eastAsia="楷体" w:hAnsi="楷体" w:hint="eastAsia"/>
          <w:sz w:val="24"/>
        </w:rPr>
      </w:pPr>
      <w:r>
        <w:rPr>
          <w:rFonts w:ascii="楷体" w:eastAsia="楷体" w:hAnsi="楷体" w:hint="eastAsia"/>
          <w:sz w:val="24"/>
        </w:rPr>
        <w:t>空格位于句首</w:t>
      </w:r>
      <w:r>
        <w:rPr>
          <w:rFonts w:ascii="Calibri" w:eastAsia="Calibri" w:hAnsi="Calibri"/>
          <w:spacing w:val="4"/>
          <w:sz w:val="24"/>
        </w:rPr>
        <w:t xml:space="preserve">, </w:t>
      </w:r>
      <w:r>
        <w:rPr>
          <w:rFonts w:ascii="楷体" w:eastAsia="楷体" w:hAnsi="楷体" w:hint="eastAsia"/>
          <w:spacing w:val="-5"/>
          <w:sz w:val="24"/>
        </w:rPr>
        <w:t xml:space="preserve">起到总结本段的作用，空格后 </w:t>
      </w:r>
      <w:r>
        <w:rPr>
          <w:rFonts w:ascii="Calibri" w:eastAsia="Calibri" w:hAnsi="Calibri"/>
          <w:spacing w:val="-6"/>
          <w:sz w:val="24"/>
        </w:rPr>
        <w:t>You</w:t>
      </w:r>
      <w:r>
        <w:rPr>
          <w:rFonts w:ascii="Calibri" w:eastAsia="Calibri" w:hAnsi="Calibri"/>
          <w:spacing w:val="1"/>
          <w:sz w:val="24"/>
        </w:rPr>
        <w:t xml:space="preserve"> </w:t>
      </w:r>
      <w:r>
        <w:rPr>
          <w:rFonts w:ascii="Calibri" w:eastAsia="Calibri" w:hAnsi="Calibri"/>
          <w:sz w:val="24"/>
        </w:rPr>
        <w:t>can</w:t>
      </w:r>
      <w:r>
        <w:rPr>
          <w:rFonts w:ascii="Calibri" w:eastAsia="Calibri" w:hAnsi="Calibri"/>
          <w:spacing w:val="50"/>
          <w:sz w:val="24"/>
        </w:rPr>
        <w:t xml:space="preserve"> </w:t>
      </w:r>
      <w:r>
        <w:rPr>
          <w:rFonts w:ascii="Calibri" w:eastAsia="Calibri" w:hAnsi="Calibri"/>
          <w:sz w:val="24"/>
        </w:rPr>
        <w:t>feel</w:t>
      </w:r>
      <w:r>
        <w:rPr>
          <w:rFonts w:ascii="Calibri" w:eastAsia="Calibri" w:hAnsi="Calibri"/>
          <w:spacing w:val="49"/>
          <w:sz w:val="24"/>
        </w:rPr>
        <w:t xml:space="preserve"> </w:t>
      </w:r>
      <w:r>
        <w:rPr>
          <w:rFonts w:ascii="Calibri" w:eastAsia="Calibri" w:hAnsi="Calibri"/>
          <w:sz w:val="24"/>
        </w:rPr>
        <w:t>the</w:t>
      </w:r>
      <w:r>
        <w:rPr>
          <w:rFonts w:ascii="Calibri" w:eastAsia="Calibri" w:hAnsi="Calibri"/>
          <w:spacing w:val="46"/>
          <w:sz w:val="24"/>
        </w:rPr>
        <w:t xml:space="preserve"> </w:t>
      </w:r>
      <w:r>
        <w:rPr>
          <w:rFonts w:ascii="Calibri" w:eastAsia="Calibri" w:hAnsi="Calibri"/>
          <w:sz w:val="24"/>
        </w:rPr>
        <w:t>pain</w:t>
      </w:r>
      <w:r>
        <w:rPr>
          <w:rFonts w:ascii="Calibri" w:eastAsia="Calibri" w:hAnsi="Calibri"/>
          <w:spacing w:val="50"/>
          <w:sz w:val="24"/>
        </w:rPr>
        <w:t xml:space="preserve"> </w:t>
      </w:r>
      <w:r>
        <w:rPr>
          <w:rFonts w:ascii="Calibri" w:eastAsia="Calibri" w:hAnsi="Calibri"/>
          <w:sz w:val="24"/>
        </w:rPr>
        <w:t>as</w:t>
      </w:r>
      <w:r>
        <w:rPr>
          <w:rFonts w:ascii="Calibri" w:eastAsia="Calibri" w:hAnsi="Calibri"/>
          <w:spacing w:val="50"/>
          <w:sz w:val="24"/>
        </w:rPr>
        <w:t xml:space="preserve"> </w:t>
      </w:r>
      <w:r>
        <w:rPr>
          <w:rFonts w:ascii="Calibri" w:eastAsia="Calibri" w:hAnsi="Calibri"/>
          <w:sz w:val="24"/>
        </w:rPr>
        <w:t>you</w:t>
      </w:r>
      <w:r>
        <w:rPr>
          <w:rFonts w:ascii="Calibri" w:eastAsia="Calibri" w:hAnsi="Calibri"/>
          <w:spacing w:val="50"/>
          <w:sz w:val="24"/>
        </w:rPr>
        <w:t xml:space="preserve"> </w:t>
      </w:r>
      <w:r>
        <w:rPr>
          <w:rFonts w:ascii="Calibri" w:eastAsia="Calibri" w:hAnsi="Calibri"/>
          <w:sz w:val="24"/>
        </w:rPr>
        <w:t>like,</w:t>
      </w:r>
      <w:r>
        <w:rPr>
          <w:rFonts w:ascii="Calibri" w:eastAsia="Calibri" w:hAnsi="Calibri"/>
          <w:spacing w:val="51"/>
          <w:sz w:val="24"/>
        </w:rPr>
        <w:t xml:space="preserve"> </w:t>
      </w:r>
      <w:r>
        <w:rPr>
          <w:rFonts w:ascii="Calibri" w:eastAsia="Calibri" w:hAnsi="Calibri"/>
          <w:sz w:val="24"/>
        </w:rPr>
        <w:t>crying</w:t>
      </w:r>
      <w:r>
        <w:rPr>
          <w:rFonts w:ascii="Calibri" w:eastAsia="Calibri" w:hAnsi="Calibri"/>
          <w:spacing w:val="48"/>
          <w:sz w:val="24"/>
        </w:rPr>
        <w:t xml:space="preserve"> </w:t>
      </w:r>
      <w:r>
        <w:rPr>
          <w:rFonts w:ascii="Calibri" w:eastAsia="Calibri" w:hAnsi="Calibri"/>
          <w:sz w:val="24"/>
        </w:rPr>
        <w:t>or locking yourself</w:t>
      </w:r>
      <w:r>
        <w:rPr>
          <w:rFonts w:ascii="Calibri" w:eastAsia="Calibri" w:hAnsi="Calibri"/>
          <w:spacing w:val="2"/>
          <w:sz w:val="24"/>
        </w:rPr>
        <w:t xml:space="preserve"> </w:t>
      </w:r>
      <w:r>
        <w:rPr>
          <w:rFonts w:ascii="Calibri" w:eastAsia="Calibri" w:hAnsi="Calibri"/>
          <w:sz w:val="24"/>
        </w:rPr>
        <w:t>in,</w:t>
      </w:r>
      <w:r>
        <w:rPr>
          <w:rFonts w:ascii="Calibri" w:eastAsia="Calibri" w:hAnsi="Calibri"/>
          <w:spacing w:val="1"/>
          <w:sz w:val="24"/>
        </w:rPr>
        <w:t xml:space="preserve"> </w:t>
      </w:r>
      <w:r>
        <w:rPr>
          <w:rFonts w:ascii="Calibri" w:eastAsia="Calibri" w:hAnsi="Calibri"/>
          <w:sz w:val="24"/>
        </w:rPr>
        <w:t>but</w:t>
      </w:r>
      <w:r>
        <w:rPr>
          <w:rFonts w:ascii="Calibri" w:eastAsia="Calibri" w:hAnsi="Calibri"/>
          <w:spacing w:val="1"/>
          <w:sz w:val="24"/>
        </w:rPr>
        <w:t xml:space="preserve"> </w:t>
      </w:r>
      <w:r>
        <w:rPr>
          <w:rFonts w:ascii="Calibri" w:eastAsia="Calibri" w:hAnsi="Calibri"/>
          <w:sz w:val="24"/>
        </w:rPr>
        <w:t>don’t</w:t>
      </w:r>
      <w:r>
        <w:rPr>
          <w:rFonts w:ascii="Calibri" w:eastAsia="Calibri" w:hAnsi="Calibri"/>
          <w:spacing w:val="2"/>
          <w:sz w:val="24"/>
        </w:rPr>
        <w:t xml:space="preserve"> </w:t>
      </w:r>
      <w:r>
        <w:rPr>
          <w:rFonts w:ascii="Calibri" w:eastAsia="Calibri" w:hAnsi="Calibri"/>
          <w:sz w:val="24"/>
        </w:rPr>
        <w:t>let</w:t>
      </w:r>
      <w:r>
        <w:rPr>
          <w:rFonts w:ascii="Calibri" w:eastAsia="Calibri" w:hAnsi="Calibri"/>
          <w:spacing w:val="2"/>
          <w:sz w:val="24"/>
        </w:rPr>
        <w:t xml:space="preserve"> </w:t>
      </w:r>
      <w:r>
        <w:rPr>
          <w:rFonts w:ascii="Calibri" w:eastAsia="Calibri" w:hAnsi="Calibri"/>
          <w:sz w:val="24"/>
        </w:rPr>
        <w:t>it</w:t>
      </w:r>
      <w:r>
        <w:rPr>
          <w:rFonts w:ascii="Calibri" w:eastAsia="Calibri" w:hAnsi="Calibri"/>
          <w:spacing w:val="-1"/>
          <w:sz w:val="24"/>
        </w:rPr>
        <w:t xml:space="preserve"> </w:t>
      </w:r>
      <w:r>
        <w:rPr>
          <w:rFonts w:ascii="Calibri" w:eastAsia="Calibri" w:hAnsi="Calibri"/>
          <w:sz w:val="24"/>
        </w:rPr>
        <w:t>become a</w:t>
      </w:r>
      <w:r>
        <w:rPr>
          <w:rFonts w:ascii="Calibri" w:eastAsia="Calibri" w:hAnsi="Calibri"/>
          <w:spacing w:val="1"/>
          <w:sz w:val="24"/>
        </w:rPr>
        <w:t xml:space="preserve"> </w:t>
      </w:r>
      <w:r>
        <w:rPr>
          <w:rFonts w:ascii="Calibri" w:eastAsia="Calibri" w:hAnsi="Calibri"/>
          <w:sz w:val="24"/>
        </w:rPr>
        <w:t>long-term</w:t>
      </w:r>
      <w:r>
        <w:rPr>
          <w:rFonts w:ascii="Calibri" w:eastAsia="Calibri" w:hAnsi="Calibri"/>
          <w:spacing w:val="1"/>
          <w:sz w:val="24"/>
        </w:rPr>
        <w:t xml:space="preserve"> </w:t>
      </w:r>
      <w:r>
        <w:rPr>
          <w:rFonts w:ascii="Calibri" w:eastAsia="Calibri" w:hAnsi="Calibri"/>
          <w:spacing w:val="-4"/>
          <w:sz w:val="24"/>
        </w:rPr>
        <w:t>visitor</w:t>
      </w:r>
      <w:r>
        <w:rPr>
          <w:rFonts w:ascii="Calibri" w:eastAsia="Calibri" w:hAnsi="Calibri"/>
          <w:spacing w:val="3"/>
          <w:sz w:val="24"/>
        </w:rPr>
        <w:t xml:space="preserve">. </w:t>
      </w:r>
      <w:r>
        <w:rPr>
          <w:rFonts w:ascii="楷体" w:eastAsia="楷体" w:hAnsi="楷体" w:hint="eastAsia"/>
          <w:spacing w:val="-1"/>
          <w:sz w:val="24"/>
        </w:rPr>
        <w:t>讲到你可以感受它带来的痛苦，但</w:t>
      </w:r>
      <w:r>
        <w:rPr>
          <w:rFonts w:ascii="楷体" w:eastAsia="楷体" w:hAnsi="楷体" w:hint="eastAsia"/>
          <w:spacing w:val="-6"/>
          <w:sz w:val="24"/>
        </w:rPr>
        <w:t xml:space="preserve">是不要长期沉浸在其中。说明 </w:t>
      </w:r>
      <w:r>
        <w:rPr>
          <w:rFonts w:ascii="Calibri" w:eastAsia="Calibri" w:hAnsi="Calibri"/>
          <w:sz w:val="24"/>
        </w:rPr>
        <w:t>D</w:t>
      </w:r>
      <w:r>
        <w:rPr>
          <w:rFonts w:ascii="Calibri" w:eastAsia="Calibri" w:hAnsi="Calibri"/>
          <w:spacing w:val="6"/>
          <w:sz w:val="24"/>
        </w:rPr>
        <w:t xml:space="preserve"> </w:t>
      </w:r>
      <w:r>
        <w:rPr>
          <w:rFonts w:ascii="楷体" w:eastAsia="楷体" w:hAnsi="楷体" w:hint="eastAsia"/>
          <w:spacing w:val="-3"/>
          <w:sz w:val="24"/>
        </w:rPr>
        <w:t xml:space="preserve">项：关于拒绝你感受到不开心是很正常的。故选 </w:t>
      </w:r>
      <w:r>
        <w:rPr>
          <w:rFonts w:ascii="Calibri" w:eastAsia="Calibri" w:hAnsi="Calibri"/>
          <w:sz w:val="24"/>
        </w:rPr>
        <w:t>D</w:t>
      </w:r>
      <w:r>
        <w:rPr>
          <w:rFonts w:ascii="楷体" w:eastAsia="楷体" w:hAnsi="楷体" w:hint="eastAsia"/>
          <w:sz w:val="24"/>
        </w:rPr>
        <w:t>。</w:t>
      </w:r>
    </w:p>
    <w:p>
      <w:pPr>
        <w:pStyle w:val="BodyText"/>
        <w:spacing w:before="10"/>
        <w:ind w:left="0"/>
        <w:rPr>
          <w:rFonts w:ascii="楷体"/>
          <w:sz w:val="33"/>
        </w:rPr>
      </w:pPr>
    </w:p>
    <w:p>
      <w:pPr>
        <w:pStyle w:val="Heading2"/>
      </w:pPr>
      <w:r>
        <w:t>第三部分 语言知识运用</w:t>
      </w:r>
    </w:p>
    <w:p>
      <w:pPr>
        <w:spacing w:before="161"/>
        <w:ind w:left="500" w:right="0" w:firstLine="0"/>
        <w:jc w:val="left"/>
        <w:rPr>
          <w:rFonts w:ascii="楷体" w:eastAsia="楷体" w:hint="eastAsia"/>
          <w:b/>
          <w:sz w:val="24"/>
        </w:rPr>
      </w:pPr>
      <w:r>
        <w:rPr>
          <w:rFonts w:ascii="楷体" w:eastAsia="楷体" w:hint="eastAsia"/>
          <w:b/>
          <w:sz w:val="24"/>
        </w:rPr>
        <w:t xml:space="preserve">一、完形填空（满分 </w:t>
      </w:r>
      <w:r>
        <w:rPr>
          <w:rFonts w:ascii="Calibri" w:eastAsia="Calibri"/>
          <w:b/>
          <w:sz w:val="24"/>
        </w:rPr>
        <w:t xml:space="preserve">20 </w:t>
      </w:r>
      <w:r>
        <w:rPr>
          <w:rFonts w:ascii="楷体" w:eastAsia="楷体" w:hint="eastAsia"/>
          <w:b/>
          <w:sz w:val="24"/>
        </w:rPr>
        <w:t>分）</w:t>
      </w:r>
    </w:p>
    <w:p>
      <w:pPr>
        <w:pStyle w:val="BodyText"/>
        <w:tabs>
          <w:tab w:val="left" w:pos="2048"/>
          <w:tab w:val="left" w:pos="3606"/>
          <w:tab w:val="left" w:pos="5144"/>
        </w:tabs>
        <w:spacing w:before="157"/>
        <w:rPr>
          <w:rFonts w:ascii="Calibri"/>
        </w:rPr>
      </w:pPr>
      <w:r>
        <w:rPr>
          <w:rFonts w:ascii="Calibri"/>
        </w:rPr>
        <w:t>41-45 CADDB</w:t>
      </w:r>
      <w:r>
        <w:rPr>
          <w:rFonts w:ascii="Calibri"/>
        </w:rPr>
        <w:tab/>
      </w:r>
      <w:r>
        <w:rPr>
          <w:rFonts w:ascii="Calibri"/>
        </w:rPr>
        <w:t>46-50</w:t>
      </w:r>
      <w:r>
        <w:rPr>
          <w:rFonts w:ascii="Calibri"/>
          <w:spacing w:val="-2"/>
        </w:rPr>
        <w:t xml:space="preserve"> </w:t>
      </w:r>
      <w:r>
        <w:rPr>
          <w:rFonts w:ascii="Calibri"/>
        </w:rPr>
        <w:t>DBCDD</w:t>
      </w:r>
      <w:r>
        <w:rPr>
          <w:rFonts w:ascii="Calibri"/>
        </w:rPr>
        <w:tab/>
      </w:r>
      <w:r>
        <w:rPr>
          <w:rFonts w:ascii="Calibri"/>
        </w:rPr>
        <w:t>51-55</w:t>
      </w:r>
      <w:r>
        <w:rPr>
          <w:rFonts w:ascii="Calibri"/>
          <w:spacing w:val="-2"/>
        </w:rPr>
        <w:t xml:space="preserve"> </w:t>
      </w:r>
      <w:r>
        <w:rPr>
          <w:rFonts w:ascii="Calibri"/>
        </w:rPr>
        <w:t>BAABD</w:t>
      </w:r>
      <w:r>
        <w:rPr>
          <w:rFonts w:ascii="Calibri"/>
        </w:rPr>
        <w:tab/>
      </w:r>
      <w:r>
        <w:rPr>
          <w:rFonts w:ascii="Calibri"/>
        </w:rPr>
        <w:t>56-60</w:t>
      </w:r>
      <w:r>
        <w:rPr>
          <w:rFonts w:ascii="Calibri"/>
          <w:spacing w:val="-1"/>
        </w:rPr>
        <w:t xml:space="preserve"> </w:t>
      </w:r>
      <w:r>
        <w:rPr>
          <w:rFonts w:ascii="Calibri"/>
        </w:rPr>
        <w:t>ABCAD</w:t>
      </w:r>
    </w:p>
    <w:p>
      <w:pPr>
        <w:pStyle w:val="BodyText"/>
        <w:ind w:left="0"/>
        <w:rPr>
          <w:rFonts w:ascii="Calibri"/>
        </w:rPr>
      </w:pPr>
    </w:p>
    <w:p>
      <w:pPr>
        <w:pStyle w:val="BodyText"/>
        <w:spacing w:before="3"/>
        <w:ind w:left="0"/>
        <w:rPr>
          <w:rFonts w:ascii="Calibri"/>
        </w:rPr>
      </w:pPr>
    </w:p>
    <w:p>
      <w:pPr>
        <w:pStyle w:val="ListParagraph"/>
        <w:numPr>
          <w:ilvl w:val="0"/>
          <w:numId w:val="7"/>
        </w:numPr>
        <w:tabs>
          <w:tab w:val="left" w:pos="866"/>
        </w:tabs>
        <w:spacing w:before="0" w:after="0" w:line="362" w:lineRule="auto"/>
        <w:ind w:left="500" w:right="375" w:firstLine="0"/>
        <w:jc w:val="both"/>
        <w:rPr>
          <w:rFonts w:ascii="楷体" w:eastAsia="楷体" w:hint="eastAsia"/>
          <w:sz w:val="24"/>
        </w:rPr>
      </w:pPr>
      <w:r>
        <w:rPr>
          <w:rFonts w:ascii="Calibri" w:eastAsia="Calibri"/>
          <w:sz w:val="24"/>
        </w:rPr>
        <w:t>C</w:t>
      </w:r>
      <w:r>
        <w:rPr>
          <w:rFonts w:ascii="Calibri" w:eastAsia="Calibri"/>
          <w:spacing w:val="5"/>
          <w:sz w:val="24"/>
        </w:rPr>
        <w:t xml:space="preserve"> </w:t>
      </w:r>
      <w:r>
        <w:rPr>
          <w:rFonts w:ascii="楷体" w:eastAsia="楷体" w:hint="eastAsia"/>
          <w:spacing w:val="-6"/>
          <w:sz w:val="24"/>
        </w:rPr>
        <w:t xml:space="preserve">考查动词辨析及语境理解。动词 </w:t>
      </w:r>
      <w:r>
        <w:rPr>
          <w:rFonts w:ascii="Calibri" w:eastAsia="Calibri"/>
          <w:sz w:val="24"/>
        </w:rPr>
        <w:t>teach</w:t>
      </w:r>
      <w:r>
        <w:rPr>
          <w:rFonts w:ascii="Calibri" w:eastAsia="Calibri"/>
          <w:spacing w:val="2"/>
          <w:sz w:val="24"/>
        </w:rPr>
        <w:t xml:space="preserve"> </w:t>
      </w:r>
      <w:r>
        <w:rPr>
          <w:rFonts w:ascii="楷体" w:eastAsia="楷体" w:hint="eastAsia"/>
          <w:sz w:val="24"/>
        </w:rPr>
        <w:t>教</w:t>
      </w:r>
      <w:r>
        <w:rPr>
          <w:rFonts w:ascii="Calibri" w:eastAsia="Calibri"/>
          <w:spacing w:val="2"/>
          <w:sz w:val="24"/>
        </w:rPr>
        <w:t xml:space="preserve">; </w:t>
      </w:r>
      <w:r>
        <w:rPr>
          <w:rFonts w:ascii="Calibri" w:eastAsia="Calibri"/>
          <w:sz w:val="24"/>
        </w:rPr>
        <w:t>contro1</w:t>
      </w:r>
      <w:r>
        <w:rPr>
          <w:rFonts w:ascii="Calibri" w:eastAsia="Calibri"/>
          <w:spacing w:val="4"/>
          <w:sz w:val="24"/>
        </w:rPr>
        <w:t xml:space="preserve"> </w:t>
      </w:r>
      <w:r>
        <w:rPr>
          <w:rFonts w:ascii="楷体" w:eastAsia="楷体" w:hint="eastAsia"/>
          <w:sz w:val="24"/>
        </w:rPr>
        <w:t>控制</w:t>
      </w:r>
      <w:r>
        <w:rPr>
          <w:rFonts w:ascii="Calibri" w:eastAsia="Calibri"/>
          <w:sz w:val="24"/>
        </w:rPr>
        <w:t>; raise</w:t>
      </w:r>
      <w:r>
        <w:rPr>
          <w:rFonts w:ascii="Calibri" w:eastAsia="Calibri"/>
          <w:spacing w:val="2"/>
          <w:sz w:val="24"/>
        </w:rPr>
        <w:t xml:space="preserve"> </w:t>
      </w:r>
      <w:r>
        <w:rPr>
          <w:rFonts w:ascii="楷体" w:eastAsia="楷体" w:hint="eastAsia"/>
          <w:sz w:val="24"/>
        </w:rPr>
        <w:t>抚养</w:t>
      </w:r>
      <w:r>
        <w:rPr>
          <w:rFonts w:ascii="Calibri" w:eastAsia="Calibri"/>
          <w:spacing w:val="2"/>
          <w:sz w:val="24"/>
        </w:rPr>
        <w:t xml:space="preserve">; </w:t>
      </w:r>
      <w:r>
        <w:rPr>
          <w:rFonts w:ascii="Calibri" w:eastAsia="Calibri"/>
          <w:sz w:val="24"/>
        </w:rPr>
        <w:t>serve</w:t>
      </w:r>
      <w:r>
        <w:rPr>
          <w:rFonts w:ascii="Calibri" w:eastAsia="Calibri"/>
          <w:spacing w:val="4"/>
          <w:sz w:val="24"/>
        </w:rPr>
        <w:t xml:space="preserve"> </w:t>
      </w:r>
      <w:r>
        <w:rPr>
          <w:rFonts w:ascii="楷体" w:eastAsia="楷体" w:hint="eastAsia"/>
          <w:sz w:val="24"/>
        </w:rPr>
        <w:t>服务。句意</w:t>
      </w:r>
      <w:r>
        <w:rPr>
          <w:rFonts w:ascii="Calibri" w:eastAsia="Calibri"/>
          <w:spacing w:val="2"/>
          <w:sz w:val="24"/>
        </w:rPr>
        <w:t xml:space="preserve">: </w:t>
      </w:r>
      <w:r>
        <w:rPr>
          <w:rFonts w:ascii="楷体" w:eastAsia="楷体" w:hint="eastAsia"/>
          <w:sz w:val="24"/>
        </w:rPr>
        <w:t>我出生后就被决定由我父亲在曼彻斯特的亲戚抚养。由此可见正确。</w:t>
      </w:r>
    </w:p>
    <w:p>
      <w:pPr>
        <w:pStyle w:val="ListParagraph"/>
        <w:numPr>
          <w:ilvl w:val="0"/>
          <w:numId w:val="7"/>
        </w:numPr>
        <w:tabs>
          <w:tab w:val="left" w:pos="870"/>
        </w:tabs>
        <w:spacing w:before="5" w:after="0" w:line="362" w:lineRule="auto"/>
        <w:ind w:left="500" w:right="375" w:firstLine="0"/>
        <w:jc w:val="both"/>
        <w:rPr>
          <w:rFonts w:ascii="楷体" w:eastAsia="楷体" w:hint="eastAsia"/>
          <w:sz w:val="24"/>
        </w:rPr>
      </w:pPr>
      <w:r>
        <w:rPr>
          <w:rFonts w:ascii="Calibri" w:eastAsia="Calibri"/>
          <w:sz w:val="24"/>
        </w:rPr>
        <w:t>A</w:t>
      </w:r>
      <w:r>
        <w:rPr>
          <w:rFonts w:ascii="Calibri" w:eastAsia="Calibri"/>
          <w:spacing w:val="12"/>
          <w:sz w:val="24"/>
        </w:rPr>
        <w:t xml:space="preserve"> </w:t>
      </w:r>
      <w:r>
        <w:rPr>
          <w:rFonts w:ascii="楷体" w:eastAsia="楷体" w:hint="eastAsia"/>
          <w:spacing w:val="-2"/>
          <w:sz w:val="24"/>
        </w:rPr>
        <w:t>考查动词词义辨析及语境理解。句意，最后我着来自妈妈的信 ，信中透 露出她是有毒</w:t>
      </w:r>
      <w:r>
        <w:rPr>
          <w:rFonts w:ascii="楷体" w:eastAsia="楷体" w:hint="eastAsia"/>
          <w:spacing w:val="-4"/>
          <w:sz w:val="24"/>
        </w:rPr>
        <w:t xml:space="preserve">瘾的人。这个结果状语的逻辑主语是 </w:t>
      </w:r>
      <w:r>
        <w:rPr>
          <w:rFonts w:ascii="Calibri" w:eastAsia="Calibri"/>
          <w:spacing w:val="-5"/>
          <w:sz w:val="24"/>
        </w:rPr>
        <w:t>letter</w:t>
      </w:r>
      <w:r>
        <w:rPr>
          <w:rFonts w:ascii="Calibri" w:eastAsia="Calibri"/>
          <w:spacing w:val="5"/>
          <w:sz w:val="24"/>
        </w:rPr>
        <w:t xml:space="preserve">, </w:t>
      </w:r>
      <w:r>
        <w:rPr>
          <w:rFonts w:ascii="楷体" w:eastAsia="楷体" w:hint="eastAsia"/>
          <w:spacing w:val="-12"/>
          <w:sz w:val="24"/>
        </w:rPr>
        <w:t xml:space="preserve">所以可知 </w:t>
      </w:r>
      <w:r>
        <w:rPr>
          <w:rFonts w:ascii="Calibri" w:eastAsia="Calibri"/>
          <w:sz w:val="24"/>
        </w:rPr>
        <w:t>A</w:t>
      </w:r>
      <w:r>
        <w:rPr>
          <w:rFonts w:ascii="Calibri" w:eastAsia="Calibri"/>
          <w:spacing w:val="1"/>
          <w:sz w:val="24"/>
        </w:rPr>
        <w:t xml:space="preserve"> </w:t>
      </w:r>
      <w:r>
        <w:rPr>
          <w:rFonts w:ascii="Calibri" w:eastAsia="Calibri"/>
          <w:sz w:val="24"/>
        </w:rPr>
        <w:t>suggest</w:t>
      </w:r>
      <w:r>
        <w:rPr>
          <w:rFonts w:ascii="楷体" w:eastAsia="楷体" w:hint="eastAsia"/>
          <w:spacing w:val="-1"/>
          <w:sz w:val="24"/>
        </w:rPr>
        <w:t>：表明；暗示 为正确选项。</w:t>
      </w:r>
    </w:p>
    <w:p>
      <w:pPr>
        <w:pStyle w:val="BodyText"/>
        <w:spacing w:before="5"/>
        <w:jc w:val="both"/>
        <w:rPr>
          <w:rFonts w:ascii="Calibri" w:eastAsia="Calibri"/>
        </w:rPr>
      </w:pPr>
      <w:r>
        <w:rPr>
          <w:rFonts w:ascii="Calibri" w:eastAsia="Calibri"/>
        </w:rPr>
        <w:t xml:space="preserve">43.D </w:t>
      </w:r>
      <w:r>
        <w:rPr>
          <w:rFonts w:ascii="楷体" w:eastAsia="楷体" w:hint="eastAsia"/>
        </w:rPr>
        <w:t xml:space="preserve">考查动词词义辨析及语境理解。动词 </w:t>
      </w:r>
      <w:r>
        <w:rPr>
          <w:rFonts w:ascii="Calibri" w:eastAsia="Calibri"/>
        </w:rPr>
        <w:t xml:space="preserve">challenge </w:t>
      </w:r>
      <w:r>
        <w:rPr>
          <w:rFonts w:ascii="楷体" w:eastAsia="楷体" w:hint="eastAsia"/>
        </w:rPr>
        <w:t>挑战</w:t>
      </w:r>
      <w:r>
        <w:rPr>
          <w:rFonts w:ascii="Calibri" w:eastAsia="Calibri"/>
        </w:rPr>
        <w:t xml:space="preserve">; judge </w:t>
      </w:r>
      <w:r>
        <w:rPr>
          <w:rFonts w:ascii="楷体" w:eastAsia="楷体" w:hint="eastAsia"/>
        </w:rPr>
        <w:t>判断、裁判</w:t>
      </w:r>
      <w:r>
        <w:rPr>
          <w:rFonts w:ascii="Calibri" w:eastAsia="Calibri"/>
        </w:rPr>
        <w:t xml:space="preserve">; praise </w:t>
      </w:r>
      <w:r>
        <w:rPr>
          <w:rFonts w:ascii="楷体" w:eastAsia="楷体" w:hint="eastAsia"/>
        </w:rPr>
        <w:t>赞扬</w:t>
      </w:r>
      <w:r>
        <w:rPr>
          <w:rFonts w:ascii="Calibri" w:eastAsia="Calibri"/>
        </w:rPr>
        <w:t>; follow</w:t>
      </w:r>
    </w:p>
    <w:p>
      <w:pPr>
        <w:pStyle w:val="BodyText"/>
        <w:spacing w:before="158"/>
        <w:jc w:val="both"/>
        <w:rPr>
          <w:rFonts w:ascii="楷体" w:eastAsia="楷体" w:hint="eastAsia"/>
        </w:rPr>
      </w:pPr>
      <w:r>
        <w:rPr>
          <w:rFonts w:ascii="楷体" w:eastAsia="楷体" w:hint="eastAsia"/>
        </w:rPr>
        <w:t>跟随；关注。句意</w:t>
      </w:r>
      <w:r>
        <w:rPr>
          <w:rFonts w:ascii="Calibri" w:eastAsia="Calibri"/>
        </w:rPr>
        <w:t xml:space="preserve">: </w:t>
      </w:r>
      <w:r>
        <w:rPr>
          <w:rFonts w:ascii="楷体" w:eastAsia="楷体" w:hint="eastAsia"/>
        </w:rPr>
        <w:t xml:space="preserve">我的姐姐一直在脸书上关注我的消息。由此可知，选 </w:t>
      </w:r>
      <w:r>
        <w:rPr>
          <w:rFonts w:ascii="Calibri" w:eastAsia="Calibri"/>
        </w:rPr>
        <w:t>D</w:t>
      </w:r>
      <w:r>
        <w:rPr>
          <w:rFonts w:ascii="楷体" w:eastAsia="楷体" w:hint="eastAsia"/>
        </w:rPr>
        <w:t>。</w:t>
      </w:r>
    </w:p>
    <w:p>
      <w:pPr>
        <w:pStyle w:val="ListParagraph"/>
        <w:numPr>
          <w:ilvl w:val="0"/>
          <w:numId w:val="8"/>
        </w:numPr>
        <w:tabs>
          <w:tab w:val="left" w:pos="884"/>
        </w:tabs>
        <w:spacing w:before="160" w:after="0" w:line="362" w:lineRule="auto"/>
        <w:ind w:left="500" w:right="375" w:firstLine="0"/>
        <w:jc w:val="both"/>
        <w:rPr>
          <w:rFonts w:ascii="楷体" w:eastAsia="楷体" w:hint="eastAsia"/>
          <w:sz w:val="24"/>
        </w:rPr>
      </w:pPr>
      <w:r>
        <w:rPr>
          <w:rFonts w:ascii="Calibri" w:eastAsia="Calibri"/>
          <w:sz w:val="24"/>
        </w:rPr>
        <w:t>D</w:t>
      </w:r>
      <w:r>
        <w:rPr>
          <w:rFonts w:ascii="Calibri" w:eastAsia="Calibri"/>
          <w:spacing w:val="12"/>
          <w:sz w:val="24"/>
        </w:rPr>
        <w:t xml:space="preserve"> </w:t>
      </w:r>
      <w:r>
        <w:rPr>
          <w:rFonts w:ascii="楷体" w:eastAsia="楷体" w:hint="eastAsia"/>
          <w:spacing w:val="-1"/>
          <w:sz w:val="24"/>
        </w:rPr>
        <w:t>考查动词词义辨析及语境理解。句意</w:t>
      </w:r>
      <w:r>
        <w:rPr>
          <w:rFonts w:ascii="Calibri" w:eastAsia="Calibri"/>
          <w:spacing w:val="5"/>
          <w:sz w:val="24"/>
        </w:rPr>
        <w:t xml:space="preserve">: </w:t>
      </w:r>
      <w:r>
        <w:rPr>
          <w:rFonts w:ascii="楷体" w:eastAsia="楷体" w:hint="eastAsia"/>
          <w:spacing w:val="-5"/>
          <w:sz w:val="24"/>
        </w:rPr>
        <w:t xml:space="preserve">我们已经互通信息有段时间了 。动词 </w:t>
      </w:r>
      <w:r>
        <w:rPr>
          <w:rFonts w:ascii="Calibri" w:eastAsia="Calibri"/>
          <w:sz w:val="24"/>
        </w:rPr>
        <w:t>wonder</w:t>
      </w:r>
      <w:r>
        <w:rPr>
          <w:rFonts w:ascii="Calibri" w:eastAsia="Calibri"/>
          <w:spacing w:val="4"/>
          <w:sz w:val="24"/>
        </w:rPr>
        <w:t xml:space="preserve"> </w:t>
      </w:r>
      <w:r>
        <w:rPr>
          <w:rFonts w:ascii="楷体" w:eastAsia="楷体" w:hint="eastAsia"/>
          <w:spacing w:val="-11"/>
          <w:sz w:val="24"/>
        </w:rPr>
        <w:t>想</w:t>
      </w:r>
      <w:r>
        <w:rPr>
          <w:rFonts w:ascii="楷体" w:eastAsia="楷体" w:hint="eastAsia"/>
          <w:sz w:val="24"/>
        </w:rPr>
        <w:t>知道</w:t>
      </w:r>
      <w:r>
        <w:rPr>
          <w:rFonts w:ascii="Calibri" w:eastAsia="Calibri"/>
          <w:sz w:val="24"/>
        </w:rPr>
        <w:t>; complain</w:t>
      </w:r>
      <w:r>
        <w:rPr>
          <w:rFonts w:ascii="Calibri" w:eastAsia="Calibri"/>
          <w:spacing w:val="7"/>
          <w:sz w:val="24"/>
        </w:rPr>
        <w:t xml:space="preserve"> </w:t>
      </w:r>
      <w:r>
        <w:rPr>
          <w:rFonts w:ascii="楷体" w:eastAsia="楷体" w:hint="eastAsia"/>
          <w:sz w:val="24"/>
        </w:rPr>
        <w:t>抱怨，</w:t>
      </w:r>
      <w:r>
        <w:rPr>
          <w:rFonts w:ascii="Calibri" w:eastAsia="Calibri"/>
          <w:sz w:val="24"/>
        </w:rPr>
        <w:t>search</w:t>
      </w:r>
      <w:r>
        <w:rPr>
          <w:rFonts w:ascii="Calibri" w:eastAsia="Calibri"/>
          <w:spacing w:val="12"/>
          <w:sz w:val="24"/>
        </w:rPr>
        <w:t xml:space="preserve"> </w:t>
      </w:r>
      <w:r>
        <w:rPr>
          <w:rFonts w:ascii="楷体" w:eastAsia="楷体" w:hint="eastAsia"/>
          <w:sz w:val="24"/>
        </w:rPr>
        <w:t>寻找</w:t>
      </w:r>
      <w:r>
        <w:rPr>
          <w:rFonts w:ascii="Calibri" w:eastAsia="Calibri"/>
          <w:spacing w:val="-1"/>
          <w:sz w:val="24"/>
        </w:rPr>
        <w:t xml:space="preserve">; </w:t>
      </w:r>
      <w:r>
        <w:rPr>
          <w:rFonts w:ascii="Calibri" w:eastAsia="Calibri"/>
          <w:sz w:val="24"/>
        </w:rPr>
        <w:t>message</w:t>
      </w:r>
      <w:r>
        <w:rPr>
          <w:rFonts w:ascii="楷体" w:eastAsia="楷体" w:hint="eastAsia"/>
          <w:spacing w:val="-9"/>
          <w:sz w:val="24"/>
        </w:rPr>
        <w:t xml:space="preserve">。留信息。此可知 </w:t>
      </w:r>
      <w:r>
        <w:rPr>
          <w:rFonts w:ascii="Calibri" w:eastAsia="Calibri"/>
          <w:sz w:val="24"/>
        </w:rPr>
        <w:t>D</w:t>
      </w:r>
      <w:r>
        <w:rPr>
          <w:rFonts w:ascii="Calibri" w:eastAsia="Calibri"/>
          <w:spacing w:val="6"/>
          <w:sz w:val="24"/>
        </w:rPr>
        <w:t xml:space="preserve"> </w:t>
      </w:r>
      <w:r>
        <w:rPr>
          <w:rFonts w:ascii="楷体" w:eastAsia="楷体" w:hint="eastAsia"/>
          <w:sz w:val="24"/>
        </w:rPr>
        <w:t>正确。</w:t>
      </w:r>
    </w:p>
    <w:p>
      <w:pPr>
        <w:pStyle w:val="ListParagraph"/>
        <w:numPr>
          <w:ilvl w:val="0"/>
          <w:numId w:val="8"/>
        </w:numPr>
        <w:tabs>
          <w:tab w:val="left" w:pos="906"/>
        </w:tabs>
        <w:spacing w:before="6" w:after="0" w:line="364" w:lineRule="auto"/>
        <w:ind w:left="500" w:right="373" w:firstLine="0"/>
        <w:jc w:val="both"/>
        <w:rPr>
          <w:rFonts w:ascii="楷体" w:eastAsia="楷体" w:hint="eastAsia"/>
          <w:sz w:val="24"/>
        </w:rPr>
      </w:pPr>
      <w:r>
        <w:rPr>
          <w:rFonts w:ascii="Calibri" w:eastAsia="Calibri"/>
          <w:sz w:val="24"/>
        </w:rPr>
        <w:t>B</w:t>
      </w:r>
      <w:r>
        <w:rPr>
          <w:rFonts w:ascii="Calibri" w:eastAsia="Calibri"/>
          <w:spacing w:val="10"/>
          <w:sz w:val="24"/>
        </w:rPr>
        <w:t xml:space="preserve"> </w:t>
      </w:r>
      <w:r>
        <w:rPr>
          <w:rFonts w:ascii="楷体" w:eastAsia="楷体" w:hint="eastAsia"/>
          <w:sz w:val="24"/>
        </w:rPr>
        <w:t>考查名词词义辨析及语境理解。句意</w:t>
      </w:r>
      <w:r>
        <w:rPr>
          <w:rFonts w:ascii="Calibri" w:eastAsia="Calibri"/>
          <w:spacing w:val="22"/>
          <w:sz w:val="24"/>
        </w:rPr>
        <w:t xml:space="preserve">: </w:t>
      </w:r>
      <w:r>
        <w:rPr>
          <w:rFonts w:ascii="Calibri" w:eastAsia="Calibri"/>
          <w:sz w:val="24"/>
        </w:rPr>
        <w:t>Leanne</w:t>
      </w:r>
      <w:r>
        <w:rPr>
          <w:rFonts w:ascii="Calibri" w:eastAsia="Calibri"/>
          <w:spacing w:val="7"/>
          <w:sz w:val="24"/>
        </w:rPr>
        <w:t xml:space="preserve"> </w:t>
      </w:r>
      <w:r>
        <w:rPr>
          <w:rFonts w:ascii="楷体" w:eastAsia="楷体" w:hint="eastAsia"/>
          <w:spacing w:val="-1"/>
          <w:sz w:val="24"/>
        </w:rPr>
        <w:t>由我的外祖父母抚养长大，和我的母亲有</w:t>
      </w:r>
      <w:r>
        <w:rPr>
          <w:rFonts w:ascii="楷体" w:eastAsia="楷体" w:hint="eastAsia"/>
          <w:spacing w:val="-13"/>
          <w:sz w:val="24"/>
        </w:rPr>
        <w:t xml:space="preserve">过接触。名词 </w:t>
      </w:r>
      <w:r>
        <w:rPr>
          <w:rFonts w:ascii="Calibri" w:eastAsia="Calibri"/>
          <w:sz w:val="24"/>
        </w:rPr>
        <w:t>contact</w:t>
      </w:r>
      <w:r>
        <w:rPr>
          <w:rFonts w:ascii="Calibri" w:eastAsia="Calibri"/>
          <w:spacing w:val="2"/>
          <w:sz w:val="24"/>
        </w:rPr>
        <w:t xml:space="preserve"> </w:t>
      </w:r>
      <w:r>
        <w:rPr>
          <w:rFonts w:ascii="楷体" w:eastAsia="楷体" w:hint="eastAsia"/>
          <w:spacing w:val="-4"/>
          <w:sz w:val="24"/>
        </w:rPr>
        <w:t>接触，联系，</w:t>
      </w:r>
      <w:r>
        <w:rPr>
          <w:rFonts w:ascii="Calibri" w:eastAsia="Calibri"/>
          <w:spacing w:val="-3"/>
          <w:sz w:val="24"/>
        </w:rPr>
        <w:t>bargain</w:t>
      </w:r>
      <w:r>
        <w:rPr>
          <w:rFonts w:ascii="Calibri" w:eastAsia="Calibri"/>
          <w:spacing w:val="5"/>
          <w:sz w:val="24"/>
        </w:rPr>
        <w:t xml:space="preserve"> </w:t>
      </w:r>
      <w:r>
        <w:rPr>
          <w:rFonts w:ascii="楷体" w:eastAsia="楷体" w:hint="eastAsia"/>
          <w:spacing w:val="-3"/>
          <w:sz w:val="24"/>
        </w:rPr>
        <w:t>讨价还价，</w:t>
      </w:r>
      <w:r>
        <w:rPr>
          <w:rFonts w:ascii="Calibri" w:eastAsia="Calibri"/>
          <w:spacing w:val="-4"/>
          <w:sz w:val="24"/>
        </w:rPr>
        <w:t>fun</w:t>
      </w:r>
      <w:r>
        <w:rPr>
          <w:rFonts w:ascii="Calibri" w:eastAsia="Calibri"/>
          <w:spacing w:val="4"/>
          <w:sz w:val="24"/>
        </w:rPr>
        <w:t xml:space="preserve"> </w:t>
      </w:r>
      <w:r>
        <w:rPr>
          <w:rFonts w:ascii="楷体" w:eastAsia="楷体" w:hint="eastAsia"/>
          <w:sz w:val="24"/>
        </w:rPr>
        <w:t>乐趣</w:t>
      </w:r>
      <w:r>
        <w:rPr>
          <w:rFonts w:ascii="Calibri" w:eastAsia="Calibri"/>
          <w:spacing w:val="-2"/>
          <w:sz w:val="24"/>
        </w:rPr>
        <w:t xml:space="preserve">; </w:t>
      </w:r>
      <w:r>
        <w:rPr>
          <w:rFonts w:ascii="Calibri" w:eastAsia="Calibri"/>
          <w:sz w:val="24"/>
        </w:rPr>
        <w:t>troub1e</w:t>
      </w:r>
      <w:r>
        <w:rPr>
          <w:rFonts w:ascii="Calibri" w:eastAsia="Calibri"/>
          <w:spacing w:val="5"/>
          <w:sz w:val="24"/>
        </w:rPr>
        <w:t xml:space="preserve"> </w:t>
      </w:r>
      <w:r>
        <w:rPr>
          <w:rFonts w:ascii="楷体" w:eastAsia="楷体" w:hint="eastAsia"/>
          <w:spacing w:val="3"/>
          <w:sz w:val="24"/>
        </w:rPr>
        <w:t>麻烦。 由此可见</w:t>
      </w:r>
      <w:r>
        <w:rPr>
          <w:rFonts w:ascii="Calibri" w:eastAsia="Calibri"/>
          <w:sz w:val="24"/>
        </w:rPr>
        <w:t>B</w:t>
      </w:r>
      <w:r>
        <w:rPr>
          <w:rFonts w:ascii="Calibri" w:eastAsia="Calibri"/>
          <w:spacing w:val="5"/>
          <w:sz w:val="24"/>
        </w:rPr>
        <w:t xml:space="preserve"> </w:t>
      </w:r>
      <w:r>
        <w:rPr>
          <w:rFonts w:ascii="楷体" w:eastAsia="楷体" w:hint="eastAsia"/>
          <w:sz w:val="24"/>
        </w:rPr>
        <w:t>正确。</w:t>
      </w:r>
    </w:p>
    <w:p>
      <w:pPr>
        <w:pStyle w:val="ListParagraph"/>
        <w:numPr>
          <w:ilvl w:val="0"/>
          <w:numId w:val="8"/>
        </w:numPr>
        <w:tabs>
          <w:tab w:val="left" w:pos="915"/>
        </w:tabs>
        <w:spacing w:before="0" w:after="0" w:line="362" w:lineRule="auto"/>
        <w:ind w:left="500" w:right="375" w:firstLine="0"/>
        <w:jc w:val="both"/>
        <w:rPr>
          <w:rFonts w:ascii="楷体" w:eastAsia="楷体" w:hint="eastAsia"/>
          <w:sz w:val="24"/>
        </w:rPr>
      </w:pPr>
      <w:r>
        <w:rPr>
          <w:rFonts w:ascii="Calibri" w:eastAsia="Calibri"/>
          <w:sz w:val="24"/>
        </w:rPr>
        <w:t>D</w:t>
      </w:r>
      <w:r>
        <w:rPr>
          <w:rFonts w:ascii="Calibri" w:eastAsia="Calibri"/>
          <w:spacing w:val="13"/>
          <w:sz w:val="24"/>
        </w:rPr>
        <w:t xml:space="preserve"> </w:t>
      </w:r>
      <w:r>
        <w:rPr>
          <w:rFonts w:ascii="楷体" w:eastAsia="楷体" w:hint="eastAsia"/>
          <w:spacing w:val="-1"/>
          <w:sz w:val="24"/>
        </w:rPr>
        <w:t>考察形容词词义辨析及语境理解。句意</w:t>
      </w:r>
      <w:r>
        <w:rPr>
          <w:rFonts w:ascii="Calibri" w:eastAsia="Calibri"/>
          <w:spacing w:val="6"/>
          <w:sz w:val="24"/>
        </w:rPr>
        <w:t xml:space="preserve">: </w:t>
      </w:r>
      <w:r>
        <w:rPr>
          <w:rFonts w:ascii="楷体" w:eastAsia="楷体" w:hint="eastAsia"/>
          <w:spacing w:val="-1"/>
          <w:sz w:val="24"/>
        </w:rPr>
        <w:t>她现在住在加拿大，圣诞节要回来，极其想要</w:t>
      </w:r>
      <w:r>
        <w:rPr>
          <w:rFonts w:ascii="楷体" w:eastAsia="楷体" w:hint="eastAsia"/>
          <w:spacing w:val="-5"/>
          <w:sz w:val="24"/>
        </w:rPr>
        <w:t xml:space="preserve">见到所有的家庭成员。形容词 </w:t>
      </w:r>
      <w:r>
        <w:rPr>
          <w:rFonts w:ascii="Calibri" w:eastAsia="Calibri"/>
          <w:sz w:val="24"/>
        </w:rPr>
        <w:t>calm</w:t>
      </w:r>
      <w:r>
        <w:rPr>
          <w:rFonts w:ascii="Calibri" w:eastAsia="Calibri"/>
          <w:spacing w:val="27"/>
          <w:sz w:val="24"/>
        </w:rPr>
        <w:t xml:space="preserve"> </w:t>
      </w:r>
      <w:r>
        <w:rPr>
          <w:rFonts w:ascii="楷体" w:eastAsia="楷体" w:hint="eastAsia"/>
          <w:spacing w:val="-6"/>
          <w:sz w:val="24"/>
        </w:rPr>
        <w:t xml:space="preserve">冷静的； </w:t>
      </w:r>
      <w:r>
        <w:rPr>
          <w:rFonts w:ascii="Calibri" w:eastAsia="Calibri"/>
          <w:sz w:val="24"/>
        </w:rPr>
        <w:t>afraid</w:t>
      </w:r>
      <w:r>
        <w:rPr>
          <w:rFonts w:ascii="Calibri" w:eastAsia="Calibri"/>
          <w:spacing w:val="5"/>
          <w:sz w:val="24"/>
        </w:rPr>
        <w:t xml:space="preserve"> </w:t>
      </w:r>
      <w:r>
        <w:rPr>
          <w:rFonts w:ascii="楷体" w:eastAsia="楷体" w:hint="eastAsia"/>
          <w:sz w:val="24"/>
        </w:rPr>
        <w:t>害怕的</w:t>
      </w:r>
      <w:r>
        <w:rPr>
          <w:rFonts w:ascii="Calibri" w:eastAsia="Calibri"/>
          <w:spacing w:val="-1"/>
          <w:sz w:val="24"/>
        </w:rPr>
        <w:t xml:space="preserve">; </w:t>
      </w:r>
      <w:r>
        <w:rPr>
          <w:rFonts w:ascii="Calibri" w:eastAsia="Calibri"/>
          <w:sz w:val="24"/>
        </w:rPr>
        <w:t>confident</w:t>
      </w:r>
      <w:r>
        <w:rPr>
          <w:rFonts w:ascii="Calibri" w:eastAsia="Calibri"/>
          <w:spacing w:val="4"/>
          <w:sz w:val="24"/>
        </w:rPr>
        <w:t xml:space="preserve"> </w:t>
      </w:r>
      <w:r>
        <w:rPr>
          <w:rFonts w:ascii="楷体" w:eastAsia="楷体" w:hint="eastAsia"/>
          <w:spacing w:val="-2"/>
          <w:sz w:val="24"/>
        </w:rPr>
        <w:t>充满信心的；</w:t>
      </w:r>
      <w:r>
        <w:rPr>
          <w:rFonts w:ascii="Calibri" w:eastAsia="Calibri"/>
          <w:spacing w:val="-4"/>
          <w:sz w:val="24"/>
        </w:rPr>
        <w:t>anxious</w:t>
      </w:r>
      <w:r>
        <w:rPr>
          <w:rFonts w:ascii="Calibri" w:eastAsia="Calibri"/>
          <w:spacing w:val="3"/>
          <w:sz w:val="24"/>
        </w:rPr>
        <w:t xml:space="preserve"> </w:t>
      </w:r>
      <w:r>
        <w:rPr>
          <w:rFonts w:ascii="楷体" w:eastAsia="楷体" w:hint="eastAsia"/>
          <w:sz w:val="24"/>
        </w:rPr>
        <w:t>焦</w:t>
      </w:r>
    </w:p>
    <w:p>
      <w:pPr>
        <w:spacing w:after="0" w:line="362" w:lineRule="auto"/>
        <w:jc w:val="both"/>
        <w:rPr>
          <w:rFonts w:ascii="楷体" w:eastAsia="楷体" w:hint="eastAsia"/>
          <w:sz w:val="24"/>
        </w:rPr>
        <w:sectPr>
          <w:pgSz w:w="11910" w:h="16840"/>
          <w:pgMar w:top="1340" w:right="700" w:bottom="1400" w:left="580" w:header="608" w:footer="1173" w:gutter="0"/>
          <w:cols w:space="720"/>
        </w:sectPr>
      </w:pPr>
    </w:p>
    <w:p>
      <w:pPr>
        <w:pStyle w:val="BodyText"/>
        <w:spacing w:before="83"/>
        <w:jc w:val="both"/>
        <w:rPr>
          <w:rFonts w:ascii="楷体" w:eastAsia="楷体" w:hint="eastAsia"/>
        </w:rPr>
      </w:pPr>
      <w:r>
        <w:rPr>
          <w:rFonts w:ascii="楷体" w:eastAsia="楷体" w:hint="eastAsia"/>
        </w:rPr>
        <w:t>虑的、渴望的。</w:t>
      </w:r>
      <w:r>
        <w:rPr>
          <w:rFonts w:ascii="Calibri" w:eastAsia="Calibri"/>
        </w:rPr>
        <w:t>be anxious to do sth.</w:t>
      </w:r>
      <w:r>
        <w:rPr>
          <w:rFonts w:ascii="楷体" w:eastAsia="楷体" w:hint="eastAsia"/>
        </w:rPr>
        <w:t>渴望做某事。</w:t>
      </w:r>
    </w:p>
    <w:p>
      <w:pPr>
        <w:pStyle w:val="ListParagraph"/>
        <w:numPr>
          <w:ilvl w:val="0"/>
          <w:numId w:val="8"/>
        </w:numPr>
        <w:tabs>
          <w:tab w:val="left" w:pos="927"/>
        </w:tabs>
        <w:spacing w:before="161" w:after="0" w:line="362" w:lineRule="auto"/>
        <w:ind w:left="500" w:right="378" w:firstLine="0"/>
        <w:jc w:val="both"/>
        <w:rPr>
          <w:rFonts w:ascii="楷体" w:eastAsia="楷体" w:hint="eastAsia"/>
          <w:sz w:val="24"/>
        </w:rPr>
      </w:pPr>
      <w:r>
        <w:rPr>
          <w:rFonts w:ascii="Calibri" w:eastAsia="Calibri"/>
          <w:sz w:val="24"/>
        </w:rPr>
        <w:t>B</w:t>
      </w:r>
      <w:r>
        <w:rPr>
          <w:rFonts w:ascii="Calibri" w:eastAsia="Calibri"/>
          <w:spacing w:val="13"/>
          <w:sz w:val="24"/>
        </w:rPr>
        <w:t xml:space="preserve"> </w:t>
      </w:r>
      <w:r>
        <w:rPr>
          <w:rFonts w:ascii="楷体" w:eastAsia="楷体" w:hint="eastAsia"/>
          <w:sz w:val="24"/>
        </w:rPr>
        <w:t>考套语境理解。为了欢迎她举行了一个大的家庭聚会</w:t>
      </w:r>
      <w:r>
        <w:rPr>
          <w:rFonts w:ascii="Calibri" w:eastAsia="Calibri"/>
          <w:spacing w:val="8"/>
          <w:sz w:val="24"/>
        </w:rPr>
        <w:t xml:space="preserve">, </w:t>
      </w:r>
      <w:r>
        <w:rPr>
          <w:rFonts w:ascii="楷体" w:eastAsia="楷体" w:hint="eastAsia"/>
          <w:spacing w:val="-2"/>
          <w:sz w:val="24"/>
        </w:rPr>
        <w:t>每个人都参加。当然也包括我们</w:t>
      </w:r>
      <w:r>
        <w:rPr>
          <w:rFonts w:ascii="楷体" w:eastAsia="楷体" w:hint="eastAsia"/>
          <w:spacing w:val="-3"/>
          <w:sz w:val="24"/>
        </w:rPr>
        <w:t xml:space="preserve">的母亲。从前文她想见到所有的家庭成员也可以着出此处选 </w:t>
      </w:r>
      <w:r>
        <w:rPr>
          <w:rFonts w:ascii="Calibri" w:eastAsia="Calibri"/>
          <w:sz w:val="24"/>
        </w:rPr>
        <w:t>B</w:t>
      </w:r>
      <w:r>
        <w:rPr>
          <w:rFonts w:ascii="楷体" w:eastAsia="楷体" w:hint="eastAsia"/>
          <w:sz w:val="24"/>
        </w:rPr>
        <w:t>。</w:t>
      </w:r>
    </w:p>
    <w:p>
      <w:pPr>
        <w:pStyle w:val="ListParagraph"/>
        <w:numPr>
          <w:ilvl w:val="0"/>
          <w:numId w:val="8"/>
        </w:numPr>
        <w:tabs>
          <w:tab w:val="left" w:pos="860"/>
        </w:tabs>
        <w:spacing w:before="5" w:after="0" w:line="362" w:lineRule="auto"/>
        <w:ind w:left="500" w:right="253" w:firstLine="0"/>
        <w:jc w:val="both"/>
        <w:rPr>
          <w:rFonts w:ascii="楷体" w:eastAsia="楷体" w:hint="eastAsia"/>
          <w:sz w:val="24"/>
        </w:rPr>
      </w:pPr>
      <w:r>
        <w:rPr>
          <w:rFonts w:ascii="Calibri" w:eastAsia="Calibri"/>
          <w:sz w:val="24"/>
        </w:rPr>
        <w:t>C</w:t>
      </w:r>
      <w:r>
        <w:rPr>
          <w:rFonts w:ascii="Calibri" w:eastAsia="Calibri"/>
          <w:spacing w:val="12"/>
          <w:sz w:val="24"/>
        </w:rPr>
        <w:t xml:space="preserve"> </w:t>
      </w:r>
      <w:r>
        <w:rPr>
          <w:rFonts w:ascii="楷体" w:eastAsia="楷体" w:hint="eastAsia"/>
          <w:spacing w:val="-6"/>
          <w:sz w:val="24"/>
        </w:rPr>
        <w:t>考套名词短语的搭配及语境理解。句意</w:t>
      </w:r>
      <w:r>
        <w:rPr>
          <w:rFonts w:ascii="Calibri" w:eastAsia="Calibri"/>
          <w:sz w:val="24"/>
        </w:rPr>
        <w:t>:</w:t>
      </w:r>
      <w:r>
        <w:rPr>
          <w:rFonts w:ascii="楷体" w:eastAsia="楷体" w:hint="eastAsia"/>
          <w:spacing w:val="-10"/>
          <w:sz w:val="24"/>
        </w:rPr>
        <w:t>在很短的时间内，我姐姐和我就酝酿了一个计划。</w:t>
      </w:r>
      <w:r>
        <w:rPr>
          <w:rFonts w:ascii="楷体" w:eastAsia="楷体" w:hint="eastAsia"/>
          <w:spacing w:val="-21"/>
          <w:sz w:val="24"/>
        </w:rPr>
        <w:t xml:space="preserve">名词 </w:t>
      </w:r>
      <w:r>
        <w:rPr>
          <w:rFonts w:ascii="Calibri" w:eastAsia="Calibri"/>
          <w:sz w:val="24"/>
        </w:rPr>
        <w:t>dea1</w:t>
      </w:r>
      <w:r>
        <w:rPr>
          <w:rFonts w:ascii="Calibri" w:eastAsia="Calibri"/>
          <w:spacing w:val="6"/>
          <w:sz w:val="24"/>
        </w:rPr>
        <w:t xml:space="preserve"> </w:t>
      </w:r>
      <w:r>
        <w:rPr>
          <w:rFonts w:ascii="楷体" w:eastAsia="楷体" w:hint="eastAsia"/>
          <w:sz w:val="24"/>
        </w:rPr>
        <w:t>交易</w:t>
      </w:r>
      <w:r>
        <w:rPr>
          <w:rFonts w:ascii="Calibri" w:eastAsia="Calibri"/>
          <w:spacing w:val="-1"/>
          <w:sz w:val="24"/>
        </w:rPr>
        <w:t xml:space="preserve">; </w:t>
      </w:r>
      <w:r>
        <w:rPr>
          <w:rFonts w:ascii="Calibri" w:eastAsia="Calibri"/>
          <w:sz w:val="24"/>
        </w:rPr>
        <w:t>plan</w:t>
      </w:r>
      <w:r>
        <w:rPr>
          <w:rFonts w:ascii="Calibri" w:eastAsia="Calibri"/>
          <w:spacing w:val="7"/>
          <w:sz w:val="24"/>
        </w:rPr>
        <w:t xml:space="preserve"> </w:t>
      </w:r>
      <w:r>
        <w:rPr>
          <w:rFonts w:ascii="楷体" w:eastAsia="楷体" w:hint="eastAsia"/>
          <w:spacing w:val="-2"/>
          <w:sz w:val="24"/>
        </w:rPr>
        <w:t>计划</w:t>
      </w:r>
      <w:r>
        <w:rPr>
          <w:rFonts w:ascii="Calibri" w:eastAsia="Calibri"/>
          <w:sz w:val="24"/>
        </w:rPr>
        <w:t>; trick</w:t>
      </w:r>
      <w:r>
        <w:rPr>
          <w:rFonts w:ascii="Calibri" w:eastAsia="Calibri"/>
          <w:spacing w:val="4"/>
          <w:sz w:val="24"/>
        </w:rPr>
        <w:t xml:space="preserve"> </w:t>
      </w:r>
      <w:r>
        <w:rPr>
          <w:rFonts w:ascii="楷体" w:eastAsia="楷体" w:hint="eastAsia"/>
          <w:sz w:val="24"/>
        </w:rPr>
        <w:t>诡计</w:t>
      </w:r>
      <w:r>
        <w:rPr>
          <w:rFonts w:ascii="Calibri" w:eastAsia="Calibri"/>
          <w:sz w:val="24"/>
        </w:rPr>
        <w:t>; change</w:t>
      </w:r>
      <w:r>
        <w:rPr>
          <w:rFonts w:ascii="Calibri" w:eastAsia="Calibri"/>
          <w:spacing w:val="6"/>
          <w:sz w:val="24"/>
        </w:rPr>
        <w:t xml:space="preserve"> </w:t>
      </w:r>
      <w:r>
        <w:rPr>
          <w:rFonts w:ascii="楷体" w:eastAsia="楷体" w:hint="eastAsia"/>
          <w:spacing w:val="-9"/>
          <w:sz w:val="24"/>
        </w:rPr>
        <w:t xml:space="preserve">变化。 由此可见 </w:t>
      </w:r>
      <w:r>
        <w:rPr>
          <w:rFonts w:ascii="Calibri" w:eastAsia="Calibri"/>
          <w:sz w:val="24"/>
        </w:rPr>
        <w:t>C</w:t>
      </w:r>
      <w:r>
        <w:rPr>
          <w:rFonts w:ascii="Calibri" w:eastAsia="Calibri"/>
          <w:spacing w:val="3"/>
          <w:sz w:val="24"/>
        </w:rPr>
        <w:t xml:space="preserve"> </w:t>
      </w:r>
      <w:r>
        <w:rPr>
          <w:rFonts w:ascii="楷体" w:eastAsia="楷体" w:hint="eastAsia"/>
          <w:sz w:val="24"/>
        </w:rPr>
        <w:t>正确。</w:t>
      </w:r>
    </w:p>
    <w:p>
      <w:pPr>
        <w:pStyle w:val="ListParagraph"/>
        <w:numPr>
          <w:ilvl w:val="0"/>
          <w:numId w:val="8"/>
        </w:numPr>
        <w:tabs>
          <w:tab w:val="left" w:pos="920"/>
        </w:tabs>
        <w:spacing w:before="5" w:after="0" w:line="364" w:lineRule="auto"/>
        <w:ind w:left="500" w:right="375" w:firstLine="0"/>
        <w:jc w:val="both"/>
        <w:rPr>
          <w:rFonts w:ascii="楷体" w:eastAsia="楷体" w:hint="eastAsia"/>
          <w:sz w:val="24"/>
        </w:rPr>
      </w:pPr>
      <w:r>
        <w:rPr>
          <w:rFonts w:ascii="Calibri" w:eastAsia="Calibri"/>
          <w:sz w:val="24"/>
        </w:rPr>
        <w:t>D</w:t>
      </w:r>
      <w:r>
        <w:rPr>
          <w:rFonts w:ascii="Calibri" w:eastAsia="Calibri"/>
          <w:spacing w:val="7"/>
          <w:sz w:val="24"/>
        </w:rPr>
        <w:t xml:space="preserve"> </w:t>
      </w:r>
      <w:r>
        <w:rPr>
          <w:rFonts w:ascii="楷体" w:eastAsia="楷体" w:hint="eastAsia"/>
          <w:spacing w:val="-2"/>
          <w:sz w:val="24"/>
        </w:rPr>
        <w:t>考查介词短语辨析及语境理解。句意：当姐姐到达曼彻斯特机场的时候我去和她汇合， 然后我们秘密地开车去格拉斯哥．</w:t>
      </w:r>
      <w:r>
        <w:rPr>
          <w:rFonts w:ascii="Calibri" w:eastAsia="Calibri"/>
          <w:spacing w:val="-19"/>
          <w:sz w:val="24"/>
        </w:rPr>
        <w:t>A</w:t>
      </w:r>
      <w:r>
        <w:rPr>
          <w:rFonts w:ascii="楷体" w:eastAsia="楷体" w:hint="eastAsia"/>
          <w:spacing w:val="-19"/>
          <w:sz w:val="24"/>
        </w:rPr>
        <w:t>．</w:t>
      </w:r>
      <w:r>
        <w:rPr>
          <w:rFonts w:ascii="Calibri" w:eastAsia="Calibri"/>
          <w:spacing w:val="-19"/>
          <w:sz w:val="24"/>
        </w:rPr>
        <w:t>in</w:t>
      </w:r>
      <w:r>
        <w:rPr>
          <w:rFonts w:ascii="Calibri" w:eastAsia="Calibri"/>
          <w:spacing w:val="-1"/>
          <w:sz w:val="24"/>
        </w:rPr>
        <w:t xml:space="preserve"> </w:t>
      </w:r>
      <w:r>
        <w:rPr>
          <w:rFonts w:ascii="Calibri" w:eastAsia="Calibri"/>
          <w:sz w:val="24"/>
        </w:rPr>
        <w:t>advance</w:t>
      </w:r>
      <w:r>
        <w:rPr>
          <w:rFonts w:ascii="Calibri" w:eastAsia="Calibri"/>
          <w:spacing w:val="7"/>
          <w:sz w:val="24"/>
        </w:rPr>
        <w:t xml:space="preserve"> </w:t>
      </w:r>
      <w:r>
        <w:rPr>
          <w:rFonts w:ascii="楷体" w:eastAsia="楷体" w:hint="eastAsia"/>
          <w:spacing w:val="-12"/>
          <w:sz w:val="24"/>
        </w:rPr>
        <w:t>提前，预先；</w:t>
      </w:r>
      <w:r>
        <w:rPr>
          <w:rFonts w:ascii="Calibri" w:eastAsia="Calibri"/>
          <w:spacing w:val="-19"/>
          <w:sz w:val="24"/>
        </w:rPr>
        <w:t>B</w:t>
      </w:r>
      <w:r>
        <w:rPr>
          <w:rFonts w:ascii="楷体" w:eastAsia="楷体" w:hint="eastAsia"/>
          <w:spacing w:val="-19"/>
          <w:sz w:val="24"/>
        </w:rPr>
        <w:t>．</w:t>
      </w:r>
      <w:r>
        <w:rPr>
          <w:rFonts w:ascii="Calibri" w:eastAsia="Calibri"/>
          <w:spacing w:val="-19"/>
          <w:sz w:val="24"/>
        </w:rPr>
        <w:t>in</w:t>
      </w:r>
      <w:r>
        <w:rPr>
          <w:rFonts w:ascii="Calibri" w:eastAsia="Calibri"/>
          <w:spacing w:val="-1"/>
          <w:sz w:val="24"/>
        </w:rPr>
        <w:t xml:space="preserve"> </w:t>
      </w:r>
      <w:r>
        <w:rPr>
          <w:rFonts w:ascii="Calibri" w:eastAsia="Calibri"/>
          <w:sz w:val="24"/>
        </w:rPr>
        <w:t>turn</w:t>
      </w:r>
      <w:r>
        <w:rPr>
          <w:rFonts w:ascii="Calibri" w:eastAsia="Calibri"/>
          <w:spacing w:val="5"/>
          <w:sz w:val="24"/>
        </w:rPr>
        <w:t xml:space="preserve"> </w:t>
      </w:r>
      <w:r>
        <w:rPr>
          <w:rFonts w:ascii="楷体" w:eastAsia="楷体" w:hint="eastAsia"/>
          <w:spacing w:val="-4"/>
          <w:sz w:val="24"/>
        </w:rPr>
        <w:t>作为回报；</w:t>
      </w:r>
      <w:r>
        <w:rPr>
          <w:rFonts w:ascii="Calibri" w:eastAsia="Calibri"/>
          <w:spacing w:val="-19"/>
          <w:sz w:val="24"/>
        </w:rPr>
        <w:t>C</w:t>
      </w:r>
      <w:r>
        <w:rPr>
          <w:rFonts w:ascii="楷体" w:eastAsia="楷体" w:hint="eastAsia"/>
          <w:spacing w:val="-19"/>
          <w:sz w:val="24"/>
        </w:rPr>
        <w:t>．</w:t>
      </w:r>
      <w:r>
        <w:rPr>
          <w:rFonts w:ascii="Calibri" w:eastAsia="Calibri"/>
          <w:spacing w:val="-19"/>
          <w:sz w:val="24"/>
        </w:rPr>
        <w:t>in</w:t>
      </w:r>
      <w:r>
        <w:rPr>
          <w:rFonts w:ascii="Calibri" w:eastAsia="Calibri"/>
          <w:spacing w:val="-1"/>
          <w:sz w:val="24"/>
        </w:rPr>
        <w:t xml:space="preserve"> </w:t>
      </w:r>
      <w:r>
        <w:rPr>
          <w:rFonts w:ascii="Calibri" w:eastAsia="Calibri"/>
          <w:sz w:val="24"/>
        </w:rPr>
        <w:t xml:space="preserve">secret </w:t>
      </w:r>
      <w:r>
        <w:rPr>
          <w:rFonts w:ascii="楷体" w:eastAsia="楷体" w:hint="eastAsia"/>
          <w:sz w:val="24"/>
        </w:rPr>
        <w:t>秘密地；</w:t>
      </w:r>
      <w:r>
        <w:rPr>
          <w:rFonts w:ascii="Calibri" w:eastAsia="Calibri"/>
          <w:sz w:val="24"/>
        </w:rPr>
        <w:t>D</w:t>
      </w:r>
      <w:r>
        <w:rPr>
          <w:rFonts w:ascii="楷体" w:eastAsia="楷体" w:hint="eastAsia"/>
          <w:sz w:val="24"/>
        </w:rPr>
        <w:t>．</w:t>
      </w:r>
      <w:r>
        <w:rPr>
          <w:rFonts w:ascii="Calibri" w:eastAsia="Calibri"/>
          <w:sz w:val="24"/>
        </w:rPr>
        <w:t>in</w:t>
      </w:r>
      <w:r>
        <w:rPr>
          <w:rFonts w:ascii="Calibri" w:eastAsia="Calibri"/>
          <w:spacing w:val="-1"/>
          <w:sz w:val="24"/>
        </w:rPr>
        <w:t xml:space="preserve"> </w:t>
      </w:r>
      <w:r>
        <w:rPr>
          <w:rFonts w:ascii="Calibri" w:eastAsia="Calibri"/>
          <w:sz w:val="24"/>
        </w:rPr>
        <w:t>time</w:t>
      </w:r>
      <w:r>
        <w:rPr>
          <w:rFonts w:ascii="Calibri" w:eastAsia="Calibri"/>
          <w:spacing w:val="6"/>
          <w:sz w:val="24"/>
        </w:rPr>
        <w:t xml:space="preserve"> </w:t>
      </w:r>
      <w:r>
        <w:rPr>
          <w:rFonts w:ascii="楷体" w:eastAsia="楷体" w:hint="eastAsia"/>
          <w:spacing w:val="-2"/>
          <w:sz w:val="24"/>
        </w:rPr>
        <w:t>及时。</w:t>
      </w:r>
    </w:p>
    <w:p>
      <w:pPr>
        <w:pStyle w:val="BodyText"/>
        <w:spacing w:line="305" w:lineRule="exact"/>
        <w:jc w:val="both"/>
        <w:rPr>
          <w:rFonts w:ascii="楷体" w:eastAsia="楷体" w:hint="eastAsia"/>
        </w:rPr>
      </w:pPr>
      <w:r>
        <w:rPr>
          <w:rFonts w:ascii="Calibri" w:eastAsia="Calibri"/>
        </w:rPr>
        <w:t xml:space="preserve">50.D </w:t>
      </w:r>
      <w:r>
        <w:rPr>
          <w:rFonts w:ascii="楷体" w:eastAsia="楷体" w:hint="eastAsia"/>
        </w:rPr>
        <w:t xml:space="preserve">副词词义辨析。句意：从前我从来没有叫过什么人妈妈。 </w:t>
      </w:r>
      <w:r>
        <w:rPr>
          <w:rFonts w:ascii="Calibri" w:eastAsia="Calibri"/>
        </w:rPr>
        <w:t>A</w:t>
      </w:r>
      <w:r>
        <w:rPr>
          <w:rFonts w:ascii="楷体" w:eastAsia="楷体" w:hint="eastAsia"/>
        </w:rPr>
        <w:t>．</w:t>
      </w:r>
      <w:r>
        <w:rPr>
          <w:rFonts w:ascii="Calibri" w:eastAsia="Calibri"/>
        </w:rPr>
        <w:t xml:space="preserve">ever </w:t>
      </w:r>
      <w:r>
        <w:rPr>
          <w:rFonts w:ascii="楷体" w:eastAsia="楷体" w:hint="eastAsia"/>
        </w:rPr>
        <w:t>曾经；</w:t>
      </w:r>
      <w:r>
        <w:rPr>
          <w:rFonts w:ascii="Calibri" w:eastAsia="Calibri"/>
        </w:rPr>
        <w:t>B</w:t>
      </w:r>
      <w:r>
        <w:rPr>
          <w:rFonts w:ascii="楷体" w:eastAsia="楷体" w:hint="eastAsia"/>
        </w:rPr>
        <w:t>．</w:t>
      </w:r>
      <w:r>
        <w:rPr>
          <w:rFonts w:ascii="Calibri" w:eastAsia="Calibri"/>
        </w:rPr>
        <w:t xml:space="preserve">even </w:t>
      </w:r>
      <w:r>
        <w:rPr>
          <w:rFonts w:ascii="楷体" w:eastAsia="楷体" w:hint="eastAsia"/>
        </w:rPr>
        <w:t>甚至；</w:t>
      </w:r>
    </w:p>
    <w:p>
      <w:pPr>
        <w:pStyle w:val="BodyText"/>
        <w:spacing w:before="161"/>
        <w:jc w:val="both"/>
        <w:rPr>
          <w:rFonts w:ascii="楷体" w:eastAsia="楷体" w:hint="eastAsia"/>
        </w:rPr>
      </w:pPr>
      <w:r>
        <w:rPr>
          <w:rFonts w:ascii="Calibri" w:eastAsia="Calibri"/>
        </w:rPr>
        <w:t>C</w:t>
      </w:r>
      <w:r>
        <w:rPr>
          <w:rFonts w:ascii="楷体" w:eastAsia="楷体" w:hint="eastAsia"/>
        </w:rPr>
        <w:t>．</w:t>
      </w:r>
      <w:r>
        <w:rPr>
          <w:rFonts w:ascii="Calibri" w:eastAsia="Calibri"/>
        </w:rPr>
        <w:t xml:space="preserve">always </w:t>
      </w:r>
      <w:r>
        <w:rPr>
          <w:rFonts w:ascii="楷体" w:eastAsia="楷体" w:hint="eastAsia"/>
        </w:rPr>
        <w:t xml:space="preserve">总是； </w:t>
      </w:r>
      <w:r>
        <w:rPr>
          <w:rFonts w:ascii="Calibri" w:eastAsia="Calibri"/>
        </w:rPr>
        <w:t>D</w:t>
      </w:r>
      <w:r>
        <w:rPr>
          <w:rFonts w:ascii="楷体" w:eastAsia="楷体" w:hint="eastAsia"/>
        </w:rPr>
        <w:t>．</w:t>
      </w:r>
      <w:r>
        <w:rPr>
          <w:rFonts w:ascii="Calibri" w:eastAsia="Calibri"/>
        </w:rPr>
        <w:t xml:space="preserve">never </w:t>
      </w:r>
      <w:r>
        <w:rPr>
          <w:rFonts w:ascii="楷体" w:eastAsia="楷体" w:hint="eastAsia"/>
        </w:rPr>
        <w:t xml:space="preserve">从未．从前文我从生下来就离开妈妈可以知道，故选 </w:t>
      </w:r>
      <w:r>
        <w:rPr>
          <w:rFonts w:ascii="Calibri" w:eastAsia="Calibri"/>
        </w:rPr>
        <w:t>D</w:t>
      </w:r>
      <w:r>
        <w:rPr>
          <w:rFonts w:ascii="楷体" w:eastAsia="楷体" w:hint="eastAsia"/>
        </w:rPr>
        <w:t>。</w:t>
      </w:r>
    </w:p>
    <w:p>
      <w:pPr>
        <w:pStyle w:val="BodyText"/>
        <w:spacing w:before="158" w:line="364" w:lineRule="auto"/>
        <w:ind w:right="375"/>
        <w:jc w:val="both"/>
        <w:rPr>
          <w:rFonts w:ascii="楷体" w:eastAsia="楷体" w:hint="eastAsia"/>
        </w:rPr>
      </w:pPr>
      <w:r>
        <w:rPr>
          <w:rFonts w:ascii="Calibri" w:eastAsia="Calibri"/>
        </w:rPr>
        <w:t xml:space="preserve">51.B. </w:t>
      </w:r>
      <w:r>
        <w:rPr>
          <w:rFonts w:ascii="楷体" w:eastAsia="楷体" w:hint="eastAsia"/>
        </w:rPr>
        <w:t>考查动词短语辨析及语境理解。句意</w:t>
      </w:r>
      <w:r>
        <w:rPr>
          <w:rFonts w:ascii="Calibri" w:eastAsia="Calibri"/>
        </w:rPr>
        <w:t>:</w:t>
      </w:r>
      <w:r>
        <w:rPr>
          <w:rFonts w:ascii="楷体" w:eastAsia="楷体" w:hint="eastAsia"/>
        </w:rPr>
        <w:t>我们紧紧拥抱，很快就聊个没完。动词短语</w:t>
      </w:r>
      <w:r>
        <w:rPr>
          <w:rFonts w:ascii="Calibri" w:eastAsia="Calibri"/>
        </w:rPr>
        <w:t>A</w:t>
      </w:r>
      <w:r>
        <w:rPr>
          <w:rFonts w:ascii="楷体" w:eastAsia="楷体" w:hint="eastAsia"/>
        </w:rPr>
        <w:t>．</w:t>
      </w:r>
      <w:r>
        <w:rPr>
          <w:rFonts w:ascii="Calibri" w:eastAsia="Calibri"/>
        </w:rPr>
        <w:t xml:space="preserve">looking away </w:t>
      </w:r>
      <w:r>
        <w:rPr>
          <w:rFonts w:ascii="楷体" w:eastAsia="楷体" w:hint="eastAsia"/>
        </w:rPr>
        <w:t>望向别处，转移目光；</w:t>
      </w:r>
      <w:r>
        <w:rPr>
          <w:rFonts w:ascii="Calibri" w:eastAsia="Calibri"/>
        </w:rPr>
        <w:t>B</w:t>
      </w:r>
      <w:r>
        <w:rPr>
          <w:rFonts w:ascii="楷体" w:eastAsia="楷体" w:hint="eastAsia"/>
        </w:rPr>
        <w:t>．</w:t>
      </w:r>
      <w:r>
        <w:rPr>
          <w:rFonts w:ascii="Calibri" w:eastAsia="Calibri"/>
        </w:rPr>
        <w:t xml:space="preserve">chatting away </w:t>
      </w:r>
      <w:r>
        <w:rPr>
          <w:rFonts w:ascii="楷体" w:eastAsia="楷体" w:hint="eastAsia"/>
        </w:rPr>
        <w:t>闲聊、聊个没完；</w:t>
      </w:r>
      <w:r>
        <w:rPr>
          <w:rFonts w:ascii="Calibri" w:eastAsia="Calibri"/>
        </w:rPr>
        <w:t>C</w:t>
      </w:r>
      <w:r>
        <w:rPr>
          <w:rFonts w:ascii="楷体" w:eastAsia="楷体" w:hint="eastAsia"/>
        </w:rPr>
        <w:t>．</w:t>
      </w:r>
      <w:r>
        <w:rPr>
          <w:rFonts w:ascii="Calibri" w:eastAsia="Calibri"/>
        </w:rPr>
        <w:t xml:space="preserve">turning up </w:t>
      </w:r>
      <w:r>
        <w:rPr>
          <w:rFonts w:ascii="楷体" w:eastAsia="楷体" w:hint="eastAsia"/>
        </w:rPr>
        <w:t>音量跳高，出现露面；</w:t>
      </w:r>
      <w:r>
        <w:rPr>
          <w:rFonts w:ascii="Calibri" w:eastAsia="Calibri"/>
        </w:rPr>
        <w:t>D</w:t>
      </w:r>
      <w:r>
        <w:rPr>
          <w:rFonts w:ascii="楷体" w:eastAsia="楷体" w:hint="eastAsia"/>
        </w:rPr>
        <w:t>．</w:t>
      </w:r>
      <w:r>
        <w:rPr>
          <w:rFonts w:ascii="Calibri" w:eastAsia="Calibri"/>
        </w:rPr>
        <w:t xml:space="preserve">picking up </w:t>
      </w:r>
      <w:r>
        <w:rPr>
          <w:rFonts w:ascii="楷体" w:eastAsia="楷体" w:hint="eastAsia"/>
        </w:rPr>
        <w:t>拾起，顺便学会，情况好转，用车搭载，接受节目。</w:t>
      </w:r>
    </w:p>
    <w:p>
      <w:pPr>
        <w:pStyle w:val="BodyText"/>
        <w:spacing w:line="364" w:lineRule="auto"/>
        <w:ind w:right="257"/>
        <w:jc w:val="both"/>
        <w:rPr>
          <w:rFonts w:ascii="楷体" w:eastAsia="楷体" w:hint="eastAsia"/>
        </w:rPr>
      </w:pPr>
      <w:r>
        <w:rPr>
          <w:rFonts w:ascii="Calibri" w:eastAsia="Calibri"/>
        </w:rPr>
        <w:t>52.A</w:t>
      </w:r>
      <w:r>
        <w:rPr>
          <w:rFonts w:ascii="Calibri" w:eastAsia="Calibri"/>
          <w:spacing w:val="18"/>
        </w:rPr>
        <w:t xml:space="preserve"> </w:t>
      </w:r>
      <w:r>
        <w:rPr>
          <w:rFonts w:ascii="楷体" w:eastAsia="楷体" w:hint="eastAsia"/>
          <w:spacing w:val="-1"/>
        </w:rPr>
        <w:t xml:space="preserve">形容词词义辨析。句意：看到有个人和自己如此相似是一件最奇怪却令人安慰的事。； </w:t>
      </w:r>
      <w:r>
        <w:rPr>
          <w:rFonts w:ascii="Calibri" w:eastAsia="Calibri"/>
          <w:spacing w:val="-8"/>
        </w:rPr>
        <w:t>A</w:t>
      </w:r>
      <w:r>
        <w:rPr>
          <w:rFonts w:ascii="楷体" w:eastAsia="楷体" w:hint="eastAsia"/>
          <w:spacing w:val="-8"/>
        </w:rPr>
        <w:t>．</w:t>
      </w:r>
      <w:r>
        <w:rPr>
          <w:rFonts w:ascii="Calibri" w:eastAsia="Calibri"/>
          <w:spacing w:val="-8"/>
        </w:rPr>
        <w:t>comforting</w:t>
      </w:r>
      <w:r>
        <w:rPr>
          <w:rFonts w:ascii="Calibri" w:eastAsia="Calibri"/>
          <w:spacing w:val="24"/>
        </w:rPr>
        <w:t xml:space="preserve"> </w:t>
      </w:r>
      <w:r>
        <w:rPr>
          <w:rFonts w:ascii="楷体" w:eastAsia="楷体" w:hint="eastAsia"/>
          <w:spacing w:val="-12"/>
        </w:rPr>
        <w:t xml:space="preserve">令人安慰的； </w:t>
      </w:r>
      <w:r>
        <w:rPr>
          <w:rFonts w:ascii="Calibri" w:eastAsia="Calibri"/>
          <w:spacing w:val="-7"/>
        </w:rPr>
        <w:t>B</w:t>
      </w:r>
      <w:r>
        <w:rPr>
          <w:rFonts w:ascii="楷体" w:eastAsia="楷体" w:hint="eastAsia"/>
          <w:spacing w:val="-7"/>
        </w:rPr>
        <w:t>．</w:t>
      </w:r>
      <w:r>
        <w:rPr>
          <w:rFonts w:ascii="Calibri" w:eastAsia="Calibri"/>
          <w:spacing w:val="-7"/>
        </w:rPr>
        <w:t>surprising</w:t>
      </w:r>
      <w:r>
        <w:rPr>
          <w:rFonts w:ascii="Calibri" w:eastAsia="Calibri"/>
          <w:spacing w:val="22"/>
        </w:rPr>
        <w:t xml:space="preserve"> </w:t>
      </w:r>
      <w:r>
        <w:rPr>
          <w:rFonts w:ascii="楷体" w:eastAsia="楷体" w:hint="eastAsia"/>
          <w:spacing w:val="-10"/>
        </w:rPr>
        <w:t xml:space="preserve">令人惊讶的 </w:t>
      </w:r>
      <w:r>
        <w:rPr>
          <w:rFonts w:ascii="Calibri" w:eastAsia="Calibri"/>
          <w:spacing w:val="-7"/>
        </w:rPr>
        <w:t>C</w:t>
      </w:r>
      <w:r>
        <w:rPr>
          <w:rFonts w:ascii="楷体" w:eastAsia="楷体" w:hint="eastAsia"/>
          <w:spacing w:val="-7"/>
        </w:rPr>
        <w:t>．</w:t>
      </w:r>
      <w:r>
        <w:rPr>
          <w:rFonts w:ascii="Calibri" w:eastAsia="Calibri"/>
          <w:spacing w:val="-7"/>
        </w:rPr>
        <w:t>disturbing</w:t>
      </w:r>
      <w:r>
        <w:rPr>
          <w:rFonts w:ascii="Calibri" w:eastAsia="Calibri"/>
          <w:spacing w:val="8"/>
        </w:rPr>
        <w:t xml:space="preserve">  </w:t>
      </w:r>
      <w:r>
        <w:rPr>
          <w:rFonts w:ascii="楷体" w:eastAsia="楷体" w:hint="eastAsia"/>
          <w:spacing w:val="-4"/>
        </w:rPr>
        <w:t>令人不安的；</w:t>
      </w:r>
      <w:r>
        <w:rPr>
          <w:rFonts w:ascii="Calibri" w:eastAsia="Calibri"/>
          <w:spacing w:val="-12"/>
        </w:rPr>
        <w:t>D</w:t>
      </w:r>
      <w:r>
        <w:rPr>
          <w:rFonts w:ascii="楷体" w:eastAsia="楷体" w:hint="eastAsia"/>
          <w:spacing w:val="-12"/>
        </w:rPr>
        <w:t>．</w:t>
      </w:r>
      <w:r>
        <w:rPr>
          <w:rFonts w:ascii="Calibri" w:eastAsia="Calibri"/>
          <w:spacing w:val="-12"/>
        </w:rPr>
        <w:t xml:space="preserve">frightening </w:t>
      </w:r>
      <w:r>
        <w:rPr>
          <w:rFonts w:ascii="楷体" w:eastAsia="楷体" w:hint="eastAsia"/>
          <w:spacing w:val="-7"/>
        </w:rPr>
        <w:t xml:space="preserve">令人害怕的。从句中 </w:t>
      </w:r>
      <w:r>
        <w:rPr>
          <w:rFonts w:ascii="Calibri" w:eastAsia="Calibri"/>
        </w:rPr>
        <w:t>the strangest</w:t>
      </w:r>
      <w:r>
        <w:rPr>
          <w:rFonts w:ascii="Calibri" w:eastAsia="Calibri"/>
          <w:spacing w:val="12"/>
        </w:rPr>
        <w:t xml:space="preserve"> </w:t>
      </w:r>
      <w:r>
        <w:rPr>
          <w:rFonts w:ascii="楷体" w:eastAsia="楷体" w:hint="eastAsia"/>
          <w:spacing w:val="19"/>
        </w:rPr>
        <w:t>后面的</w:t>
      </w:r>
      <w:r>
        <w:rPr>
          <w:rFonts w:ascii="Calibri" w:eastAsia="Calibri"/>
        </w:rPr>
        <w:t>but</w:t>
      </w:r>
      <w:r>
        <w:rPr>
          <w:rFonts w:ascii="Calibri" w:eastAsia="Calibri"/>
          <w:spacing w:val="8"/>
        </w:rPr>
        <w:t xml:space="preserve"> </w:t>
      </w:r>
      <w:r>
        <w:rPr>
          <w:rFonts w:ascii="楷体" w:eastAsia="楷体" w:hint="eastAsia"/>
          <w:spacing w:val="-3"/>
        </w:rPr>
        <w:t xml:space="preserve">可以看出后面的词感情色彩是正面的，故选 </w:t>
      </w:r>
      <w:r>
        <w:rPr>
          <w:rFonts w:ascii="Calibri" w:eastAsia="Calibri"/>
        </w:rPr>
        <w:t>A</w:t>
      </w:r>
      <w:r>
        <w:rPr>
          <w:rFonts w:ascii="楷体" w:eastAsia="楷体" w:hint="eastAsia"/>
        </w:rPr>
        <w:t>。</w:t>
      </w:r>
    </w:p>
    <w:p>
      <w:pPr>
        <w:pStyle w:val="BodyText"/>
        <w:spacing w:line="364" w:lineRule="auto"/>
        <w:ind w:right="372"/>
        <w:jc w:val="both"/>
        <w:rPr>
          <w:rFonts w:ascii="楷体" w:eastAsia="楷体" w:hint="eastAsia"/>
        </w:rPr>
      </w:pPr>
      <w:r>
        <w:rPr>
          <w:rFonts w:ascii="Calibri" w:eastAsia="Calibri"/>
        </w:rPr>
        <w:t xml:space="preserve">53.A </w:t>
      </w:r>
      <w:r>
        <w:rPr>
          <w:rFonts w:ascii="楷体" w:eastAsia="楷体" w:hint="eastAsia"/>
          <w:spacing w:val="-13"/>
        </w:rPr>
        <w:t>动词词义辨析。句意：尽管时间可能曾经隔开过我们，但是格拉斯哥的这个女人是我的母</w:t>
      </w:r>
      <w:r>
        <w:rPr>
          <w:rFonts w:ascii="楷体" w:eastAsia="楷体" w:hint="eastAsia"/>
          <w:spacing w:val="-5"/>
        </w:rPr>
        <w:t>亲。</w:t>
      </w:r>
      <w:r>
        <w:rPr>
          <w:rFonts w:ascii="Calibri" w:eastAsia="Calibri"/>
        </w:rPr>
        <w:t>A</w:t>
      </w:r>
      <w:r>
        <w:rPr>
          <w:rFonts w:ascii="楷体" w:eastAsia="楷体" w:hint="eastAsia"/>
        </w:rPr>
        <w:t>．</w:t>
      </w:r>
      <w:r>
        <w:rPr>
          <w:rFonts w:ascii="Calibri" w:eastAsia="Calibri"/>
        </w:rPr>
        <w:t xml:space="preserve">separated </w:t>
      </w:r>
      <w:r>
        <w:rPr>
          <w:rFonts w:ascii="楷体" w:eastAsia="楷体" w:hint="eastAsia"/>
          <w:spacing w:val="-4"/>
        </w:rPr>
        <w:t>分开，隔开；</w:t>
      </w:r>
      <w:r>
        <w:rPr>
          <w:rFonts w:ascii="Calibri" w:eastAsia="Calibri"/>
          <w:spacing w:val="-3"/>
        </w:rPr>
        <w:t>B</w:t>
      </w:r>
      <w:r>
        <w:rPr>
          <w:rFonts w:ascii="楷体" w:eastAsia="楷体" w:hint="eastAsia"/>
          <w:spacing w:val="-3"/>
        </w:rPr>
        <w:t>．</w:t>
      </w:r>
      <w:r>
        <w:rPr>
          <w:rFonts w:ascii="Calibri" w:eastAsia="Calibri"/>
          <w:spacing w:val="-3"/>
        </w:rPr>
        <w:t xml:space="preserve">improve </w:t>
      </w:r>
      <w:r>
        <w:rPr>
          <w:rFonts w:ascii="楷体" w:eastAsia="楷体" w:hint="eastAsia"/>
          <w:spacing w:val="-2"/>
        </w:rPr>
        <w:t>提高；</w:t>
      </w:r>
      <w:r>
        <w:rPr>
          <w:rFonts w:ascii="Calibri" w:eastAsia="Calibri"/>
          <w:spacing w:val="-4"/>
        </w:rPr>
        <w:t>C</w:t>
      </w:r>
      <w:r>
        <w:rPr>
          <w:rFonts w:ascii="楷体" w:eastAsia="楷体" w:hint="eastAsia"/>
          <w:spacing w:val="-4"/>
        </w:rPr>
        <w:t>．</w:t>
      </w:r>
      <w:r>
        <w:rPr>
          <w:rFonts w:ascii="Calibri" w:eastAsia="Calibri"/>
          <w:spacing w:val="-4"/>
        </w:rPr>
        <w:t xml:space="preserve">destroy </w:t>
      </w:r>
      <w:r>
        <w:rPr>
          <w:rFonts w:ascii="楷体" w:eastAsia="楷体" w:hint="eastAsia"/>
          <w:spacing w:val="-4"/>
        </w:rPr>
        <w:t xml:space="preserve">摧毁； </w:t>
      </w:r>
      <w:r>
        <w:rPr>
          <w:rFonts w:ascii="Calibri" w:eastAsia="Calibri"/>
        </w:rPr>
        <w:t>D</w:t>
      </w:r>
      <w:r>
        <w:rPr>
          <w:rFonts w:ascii="楷体" w:eastAsia="楷体" w:hint="eastAsia"/>
        </w:rPr>
        <w:t>．</w:t>
      </w:r>
      <w:r>
        <w:rPr>
          <w:rFonts w:ascii="Calibri" w:eastAsia="Calibri"/>
        </w:rPr>
        <w:t xml:space="preserve">cheated </w:t>
      </w:r>
      <w:r>
        <w:rPr>
          <w:rFonts w:ascii="楷体" w:eastAsia="楷体" w:hint="eastAsia"/>
          <w:spacing w:val="-3"/>
        </w:rPr>
        <w:t>欺骗。句子</w:t>
      </w:r>
      <w:r>
        <w:rPr>
          <w:rFonts w:ascii="楷体" w:eastAsia="楷体" w:hint="eastAsia"/>
          <w:spacing w:val="-5"/>
        </w:rPr>
        <w:t xml:space="preserve">的主语是时间，从前文知道我和母亲以前是一直分开的，故选 </w:t>
      </w:r>
      <w:r>
        <w:rPr>
          <w:rFonts w:ascii="Calibri" w:eastAsia="Calibri"/>
        </w:rPr>
        <w:t>A</w:t>
      </w:r>
      <w:r>
        <w:rPr>
          <w:rFonts w:ascii="楷体" w:eastAsia="楷体" w:hint="eastAsia"/>
        </w:rPr>
        <w:t>。</w:t>
      </w:r>
    </w:p>
    <w:p>
      <w:pPr>
        <w:pStyle w:val="ListParagraph"/>
        <w:numPr>
          <w:ilvl w:val="0"/>
          <w:numId w:val="9"/>
        </w:numPr>
        <w:tabs>
          <w:tab w:val="left" w:pos="860"/>
        </w:tabs>
        <w:spacing w:before="0" w:after="0" w:line="305" w:lineRule="exact"/>
        <w:ind w:left="859" w:right="0" w:hanging="360"/>
        <w:jc w:val="both"/>
        <w:rPr>
          <w:rFonts w:ascii="楷体" w:eastAsia="楷体" w:hint="eastAsia"/>
          <w:sz w:val="24"/>
        </w:rPr>
      </w:pPr>
      <w:r>
        <w:rPr>
          <w:rFonts w:ascii="Calibri" w:eastAsia="Calibri"/>
          <w:sz w:val="24"/>
        </w:rPr>
        <w:t>B</w:t>
      </w:r>
      <w:r>
        <w:rPr>
          <w:rFonts w:ascii="Calibri" w:eastAsia="Calibri"/>
          <w:spacing w:val="6"/>
          <w:sz w:val="24"/>
        </w:rPr>
        <w:t xml:space="preserve"> </w:t>
      </w:r>
      <w:r>
        <w:rPr>
          <w:rFonts w:ascii="楷体" w:eastAsia="楷体" w:hint="eastAsia"/>
          <w:spacing w:val="-4"/>
          <w:sz w:val="24"/>
        </w:rPr>
        <w:t>考查动词词义辨析及语境理解。句意</w:t>
      </w:r>
      <w:r>
        <w:rPr>
          <w:rFonts w:ascii="Calibri" w:eastAsia="Calibri"/>
          <w:spacing w:val="6"/>
          <w:sz w:val="24"/>
        </w:rPr>
        <w:t xml:space="preserve">: </w:t>
      </w:r>
      <w:r>
        <w:rPr>
          <w:rFonts w:ascii="楷体" w:eastAsia="楷体" w:hint="eastAsia"/>
          <w:spacing w:val="-3"/>
          <w:sz w:val="24"/>
        </w:rPr>
        <w:t>她盯着我看了一秒钟就紧竖地拥抱住我。由此可见</w:t>
      </w:r>
    </w:p>
    <w:p>
      <w:pPr>
        <w:pStyle w:val="BodyText"/>
        <w:spacing w:before="159"/>
        <w:rPr>
          <w:rFonts w:ascii="楷体" w:eastAsia="楷体" w:hint="eastAsia"/>
        </w:rPr>
      </w:pPr>
      <w:r>
        <w:rPr>
          <w:rFonts w:ascii="Calibri" w:eastAsia="Calibri"/>
        </w:rPr>
        <w:t xml:space="preserve">B </w:t>
      </w:r>
      <w:r>
        <w:rPr>
          <w:rFonts w:ascii="楷体" w:eastAsia="楷体" w:hint="eastAsia"/>
        </w:rPr>
        <w:t>正确。</w:t>
      </w:r>
    </w:p>
    <w:p>
      <w:pPr>
        <w:pStyle w:val="ListParagraph"/>
        <w:numPr>
          <w:ilvl w:val="0"/>
          <w:numId w:val="9"/>
        </w:numPr>
        <w:tabs>
          <w:tab w:val="left" w:pos="920"/>
        </w:tabs>
        <w:spacing w:before="158" w:after="0" w:line="364" w:lineRule="auto"/>
        <w:ind w:left="500" w:right="255" w:firstLine="0"/>
        <w:jc w:val="left"/>
        <w:rPr>
          <w:rFonts w:ascii="Calibri" w:eastAsia="Calibri"/>
          <w:sz w:val="24"/>
        </w:rPr>
      </w:pPr>
      <w:r>
        <w:rPr>
          <w:rFonts w:ascii="Calibri" w:eastAsia="Calibri"/>
          <w:sz w:val="24"/>
        </w:rPr>
        <w:t>D</w:t>
      </w:r>
      <w:r>
        <w:rPr>
          <w:rFonts w:ascii="Calibri" w:eastAsia="Calibri"/>
          <w:spacing w:val="7"/>
          <w:sz w:val="24"/>
        </w:rPr>
        <w:t xml:space="preserve"> </w:t>
      </w:r>
      <w:r>
        <w:rPr>
          <w:rFonts w:ascii="楷体" w:eastAsia="楷体" w:hint="eastAsia"/>
          <w:spacing w:val="-1"/>
          <w:sz w:val="24"/>
        </w:rPr>
        <w:t>动词词义辨析．句意：她所能说的就是她从未想过我们还能再次相见。从前后文可知这是一次意料之外的见面，也可已看出久别重逢的母亲很激动。</w:t>
      </w:r>
      <w:r>
        <w:rPr>
          <w:rFonts w:ascii="Calibri" w:eastAsia="Calibri"/>
          <w:spacing w:val="-1"/>
          <w:sz w:val="24"/>
        </w:rPr>
        <w:t>A</w:t>
      </w:r>
      <w:r>
        <w:rPr>
          <w:rFonts w:ascii="楷体" w:eastAsia="楷体" w:hint="eastAsia"/>
          <w:spacing w:val="-1"/>
          <w:sz w:val="24"/>
        </w:rPr>
        <w:t>．</w:t>
      </w:r>
      <w:r>
        <w:rPr>
          <w:rFonts w:ascii="Calibri" w:eastAsia="Calibri"/>
          <w:spacing w:val="-1"/>
          <w:sz w:val="24"/>
        </w:rPr>
        <w:t>part</w:t>
      </w:r>
      <w:r>
        <w:rPr>
          <w:rFonts w:ascii="Calibri" w:eastAsia="Calibri"/>
          <w:spacing w:val="3"/>
          <w:sz w:val="24"/>
        </w:rPr>
        <w:t xml:space="preserve"> </w:t>
      </w:r>
      <w:r>
        <w:rPr>
          <w:rFonts w:ascii="楷体" w:eastAsia="楷体" w:hint="eastAsia"/>
          <w:sz w:val="24"/>
        </w:rPr>
        <w:t>分开；</w:t>
      </w:r>
      <w:r>
        <w:rPr>
          <w:rFonts w:ascii="Calibri" w:eastAsia="Calibri"/>
          <w:sz w:val="24"/>
        </w:rPr>
        <w:t>B</w:t>
      </w:r>
      <w:r>
        <w:rPr>
          <w:rFonts w:ascii="楷体" w:eastAsia="楷体" w:hint="eastAsia"/>
          <w:sz w:val="24"/>
        </w:rPr>
        <w:t>．</w:t>
      </w:r>
      <w:r>
        <w:rPr>
          <w:rFonts w:ascii="Calibri" w:eastAsia="Calibri"/>
          <w:sz w:val="24"/>
        </w:rPr>
        <w:t>suffer</w:t>
      </w:r>
      <w:r>
        <w:rPr>
          <w:rFonts w:ascii="Calibri" w:eastAsia="Calibri"/>
          <w:spacing w:val="2"/>
          <w:sz w:val="24"/>
        </w:rPr>
        <w:t xml:space="preserve"> </w:t>
      </w:r>
      <w:r>
        <w:rPr>
          <w:rFonts w:ascii="楷体" w:eastAsia="楷体" w:hint="eastAsia"/>
          <w:spacing w:val="-6"/>
          <w:sz w:val="24"/>
        </w:rPr>
        <w:t xml:space="preserve">遭受， </w:t>
      </w:r>
      <w:r>
        <w:rPr>
          <w:rFonts w:ascii="楷体" w:eastAsia="楷体" w:hint="eastAsia"/>
          <w:sz w:val="24"/>
        </w:rPr>
        <w:t>容忍；</w:t>
      </w:r>
      <w:r>
        <w:rPr>
          <w:rFonts w:ascii="Calibri" w:eastAsia="Calibri"/>
          <w:sz w:val="24"/>
        </w:rPr>
        <w:t>C</w:t>
      </w:r>
      <w:r>
        <w:rPr>
          <w:rFonts w:ascii="楷体" w:eastAsia="楷体" w:hint="eastAsia"/>
          <w:sz w:val="24"/>
        </w:rPr>
        <w:t>．</w:t>
      </w:r>
      <w:r>
        <w:rPr>
          <w:rFonts w:ascii="Calibri" w:eastAsia="Calibri"/>
          <w:sz w:val="24"/>
        </w:rPr>
        <w:t>recover</w:t>
      </w:r>
      <w:r>
        <w:rPr>
          <w:rFonts w:ascii="Calibri" w:eastAsia="Calibri"/>
          <w:spacing w:val="5"/>
          <w:sz w:val="24"/>
        </w:rPr>
        <w:t xml:space="preserve"> </w:t>
      </w:r>
      <w:r>
        <w:rPr>
          <w:rFonts w:ascii="楷体" w:eastAsia="楷体" w:hint="eastAsia"/>
          <w:spacing w:val="-2"/>
          <w:sz w:val="24"/>
        </w:rPr>
        <w:t xml:space="preserve">恢复； </w:t>
      </w:r>
      <w:r>
        <w:rPr>
          <w:rFonts w:ascii="Calibri" w:eastAsia="Calibri"/>
          <w:sz w:val="24"/>
        </w:rPr>
        <w:t>D</w:t>
      </w:r>
      <w:r>
        <w:rPr>
          <w:rFonts w:ascii="楷体" w:eastAsia="楷体" w:hint="eastAsia"/>
          <w:sz w:val="24"/>
        </w:rPr>
        <w:t>．</w:t>
      </w:r>
      <w:r>
        <w:rPr>
          <w:rFonts w:ascii="Calibri" w:eastAsia="Calibri"/>
          <w:sz w:val="24"/>
        </w:rPr>
        <w:t>meet</w:t>
      </w:r>
      <w:r>
        <w:rPr>
          <w:rFonts w:ascii="Calibri" w:eastAsia="Calibri"/>
          <w:spacing w:val="7"/>
          <w:sz w:val="24"/>
        </w:rPr>
        <w:t xml:space="preserve"> </w:t>
      </w:r>
      <w:r>
        <w:rPr>
          <w:rFonts w:ascii="楷体" w:eastAsia="楷体" w:hint="eastAsia"/>
          <w:spacing w:val="-11"/>
          <w:sz w:val="24"/>
        </w:rPr>
        <w:t xml:space="preserve">见面．故选 </w:t>
      </w:r>
      <w:r>
        <w:rPr>
          <w:rFonts w:ascii="Calibri" w:eastAsia="Calibri"/>
          <w:sz w:val="24"/>
        </w:rPr>
        <w:t>D</w:t>
      </w:r>
    </w:p>
    <w:p>
      <w:pPr>
        <w:pStyle w:val="ListParagraph"/>
        <w:numPr>
          <w:ilvl w:val="0"/>
          <w:numId w:val="9"/>
        </w:numPr>
        <w:tabs>
          <w:tab w:val="left" w:pos="925"/>
        </w:tabs>
        <w:spacing w:before="0" w:after="0" w:line="364" w:lineRule="auto"/>
        <w:ind w:left="500" w:right="375" w:firstLine="0"/>
        <w:jc w:val="both"/>
        <w:rPr>
          <w:rFonts w:ascii="楷体" w:eastAsia="楷体" w:hint="eastAsia"/>
          <w:sz w:val="24"/>
        </w:rPr>
      </w:pPr>
      <w:r>
        <w:rPr>
          <w:rFonts w:ascii="Calibri" w:eastAsia="Calibri"/>
          <w:sz w:val="24"/>
        </w:rPr>
        <w:t>A</w:t>
      </w:r>
      <w:r>
        <w:rPr>
          <w:rFonts w:ascii="Calibri" w:eastAsia="Calibri"/>
          <w:spacing w:val="33"/>
          <w:sz w:val="24"/>
        </w:rPr>
        <w:t xml:space="preserve"> </w:t>
      </w:r>
      <w:r>
        <w:rPr>
          <w:rFonts w:ascii="楷体" w:eastAsia="楷体" w:hint="eastAsia"/>
          <w:spacing w:val="-1"/>
          <w:sz w:val="24"/>
        </w:rPr>
        <w:t>考查形容词词义辨析及语境理解。句意</w:t>
      </w:r>
      <w:r>
        <w:rPr>
          <w:rFonts w:ascii="Calibri" w:eastAsia="Calibri"/>
          <w:spacing w:val="5"/>
          <w:sz w:val="24"/>
        </w:rPr>
        <w:t xml:space="preserve">: </w:t>
      </w:r>
      <w:r>
        <w:rPr>
          <w:rFonts w:ascii="楷体" w:eastAsia="楷体" w:hint="eastAsia"/>
          <w:spacing w:val="-3"/>
          <w:sz w:val="24"/>
        </w:rPr>
        <w:t xml:space="preserve">她戒除毒瘾已经五年了。形容词 </w:t>
      </w:r>
      <w:r>
        <w:rPr>
          <w:rFonts w:ascii="Calibri" w:eastAsia="Calibri"/>
          <w:sz w:val="24"/>
        </w:rPr>
        <w:t>clean</w:t>
      </w:r>
      <w:r>
        <w:rPr>
          <w:rFonts w:ascii="Calibri" w:eastAsia="Calibri"/>
          <w:spacing w:val="33"/>
          <w:sz w:val="24"/>
        </w:rPr>
        <w:t xml:space="preserve"> </w:t>
      </w:r>
      <w:r>
        <w:rPr>
          <w:rFonts w:ascii="楷体" w:eastAsia="楷体" w:hint="eastAsia"/>
          <w:spacing w:val="-2"/>
          <w:sz w:val="24"/>
        </w:rPr>
        <w:t>干净的</w:t>
      </w:r>
      <w:r>
        <w:rPr>
          <w:rFonts w:ascii="Calibri" w:eastAsia="Calibri"/>
          <w:spacing w:val="-13"/>
          <w:sz w:val="24"/>
        </w:rPr>
        <w:t xml:space="preserve">; </w:t>
      </w:r>
      <w:r>
        <w:rPr>
          <w:rFonts w:ascii="Calibri" w:eastAsia="Calibri"/>
          <w:sz w:val="24"/>
        </w:rPr>
        <w:t>aware</w:t>
      </w:r>
      <w:r>
        <w:rPr>
          <w:rFonts w:ascii="Calibri" w:eastAsia="Calibri"/>
          <w:spacing w:val="4"/>
          <w:sz w:val="24"/>
        </w:rPr>
        <w:t xml:space="preserve"> </w:t>
      </w:r>
      <w:r>
        <w:rPr>
          <w:rFonts w:ascii="楷体" w:eastAsia="楷体" w:hint="eastAsia"/>
          <w:sz w:val="24"/>
        </w:rPr>
        <w:t>意识到的</w:t>
      </w:r>
      <w:r>
        <w:rPr>
          <w:rFonts w:ascii="Calibri" w:eastAsia="Calibri"/>
          <w:spacing w:val="18"/>
          <w:sz w:val="24"/>
        </w:rPr>
        <w:t xml:space="preserve">; </w:t>
      </w:r>
      <w:r>
        <w:rPr>
          <w:rFonts w:ascii="Calibri" w:eastAsia="Calibri"/>
          <w:sz w:val="24"/>
        </w:rPr>
        <w:t>short</w:t>
      </w:r>
      <w:r>
        <w:rPr>
          <w:rFonts w:ascii="Calibri" w:eastAsia="Calibri"/>
          <w:spacing w:val="4"/>
          <w:sz w:val="24"/>
        </w:rPr>
        <w:t xml:space="preserve"> </w:t>
      </w:r>
      <w:r>
        <w:rPr>
          <w:rFonts w:ascii="楷体" w:eastAsia="楷体" w:hint="eastAsia"/>
          <w:sz w:val="24"/>
        </w:rPr>
        <w:t>短的</w:t>
      </w:r>
      <w:r>
        <w:rPr>
          <w:rFonts w:ascii="Calibri" w:eastAsia="Calibri"/>
          <w:spacing w:val="19"/>
          <w:sz w:val="24"/>
        </w:rPr>
        <w:t xml:space="preserve">; </w:t>
      </w:r>
      <w:r>
        <w:rPr>
          <w:rFonts w:ascii="Calibri" w:eastAsia="Calibri"/>
          <w:spacing w:val="-3"/>
          <w:sz w:val="24"/>
        </w:rPr>
        <w:t>fond</w:t>
      </w:r>
      <w:r>
        <w:rPr>
          <w:rFonts w:ascii="Calibri" w:eastAsia="Calibri"/>
          <w:spacing w:val="6"/>
          <w:sz w:val="24"/>
        </w:rPr>
        <w:t xml:space="preserve"> </w:t>
      </w:r>
      <w:r>
        <w:rPr>
          <w:rFonts w:ascii="楷体" w:eastAsia="楷体" w:hint="eastAsia"/>
          <w:spacing w:val="-4"/>
          <w:sz w:val="24"/>
        </w:rPr>
        <w:t xml:space="preserve">喜爱的。根据前后文可知，母亲戒除了毒瘾。由此可见 </w:t>
      </w:r>
      <w:r>
        <w:rPr>
          <w:rFonts w:ascii="Calibri" w:eastAsia="Calibri"/>
          <w:sz w:val="24"/>
        </w:rPr>
        <w:t>A</w:t>
      </w:r>
      <w:r>
        <w:rPr>
          <w:rFonts w:ascii="Calibri" w:eastAsia="Calibri"/>
          <w:spacing w:val="5"/>
          <w:sz w:val="24"/>
        </w:rPr>
        <w:t xml:space="preserve"> </w:t>
      </w:r>
      <w:r>
        <w:rPr>
          <w:rFonts w:ascii="楷体" w:eastAsia="楷体" w:hint="eastAsia"/>
          <w:sz w:val="24"/>
        </w:rPr>
        <w:t>正确。</w:t>
      </w:r>
    </w:p>
    <w:p>
      <w:pPr>
        <w:pStyle w:val="ListParagraph"/>
        <w:numPr>
          <w:ilvl w:val="0"/>
          <w:numId w:val="9"/>
        </w:numPr>
        <w:tabs>
          <w:tab w:val="left" w:pos="925"/>
        </w:tabs>
        <w:spacing w:before="0" w:after="0" w:line="364" w:lineRule="auto"/>
        <w:ind w:left="500" w:right="370" w:firstLine="0"/>
        <w:jc w:val="both"/>
        <w:rPr>
          <w:rFonts w:ascii="楷体" w:eastAsia="楷体" w:hAnsi="楷体" w:hint="eastAsia"/>
          <w:sz w:val="24"/>
        </w:rPr>
      </w:pPr>
      <w:r>
        <w:rPr>
          <w:rFonts w:ascii="Calibri" w:eastAsia="Calibri" w:hAnsi="Calibri"/>
          <w:sz w:val="24"/>
        </w:rPr>
        <w:t>B</w:t>
      </w:r>
      <w:r>
        <w:rPr>
          <w:rFonts w:ascii="Calibri" w:eastAsia="Calibri" w:hAnsi="Calibri"/>
          <w:spacing w:val="6"/>
          <w:sz w:val="24"/>
        </w:rPr>
        <w:t xml:space="preserve">. </w:t>
      </w:r>
      <w:r>
        <w:rPr>
          <w:rFonts w:ascii="楷体" w:eastAsia="楷体" w:hAnsi="楷体" w:hint="eastAsia"/>
          <w:sz w:val="24"/>
        </w:rPr>
        <w:t>考查动词词义辨析及语境理解。句意</w:t>
      </w:r>
      <w:r>
        <w:rPr>
          <w:rFonts w:ascii="Calibri" w:eastAsia="Calibri" w:hAnsi="Calibri"/>
          <w:spacing w:val="8"/>
          <w:sz w:val="24"/>
        </w:rPr>
        <w:t xml:space="preserve">: </w:t>
      </w:r>
      <w:r>
        <w:rPr>
          <w:rFonts w:ascii="楷体" w:eastAsia="楷体" w:hAnsi="楷体" w:hint="eastAsia"/>
          <w:sz w:val="24"/>
        </w:rPr>
        <w:t>她告诉我她现在如何为一家慈善机构工作</w:t>
      </w:r>
      <w:r>
        <w:rPr>
          <w:rFonts w:ascii="Calibri" w:eastAsia="Calibri" w:hAnsi="Calibri"/>
          <w:spacing w:val="6"/>
          <w:sz w:val="24"/>
        </w:rPr>
        <w:t xml:space="preserve">, </w:t>
      </w:r>
      <w:r>
        <w:rPr>
          <w:rFonts w:ascii="楷体" w:eastAsia="楷体" w:hAnsi="楷体" w:hint="eastAsia"/>
          <w:spacing w:val="-6"/>
          <w:sz w:val="24"/>
        </w:rPr>
        <w:t>帮助</w:t>
      </w:r>
      <w:r>
        <w:rPr>
          <w:rFonts w:ascii="楷体" w:eastAsia="楷体" w:hAnsi="楷体" w:hint="eastAsia"/>
          <w:spacing w:val="-4"/>
          <w:sz w:val="24"/>
        </w:rPr>
        <w:t xml:space="preserve">那些和她有过同样问题的年轻人。动词 </w:t>
      </w:r>
      <w:r>
        <w:rPr>
          <w:rFonts w:ascii="Calibri" w:eastAsia="Calibri" w:hAnsi="Calibri"/>
          <w:sz w:val="24"/>
        </w:rPr>
        <w:t>discuss</w:t>
      </w:r>
      <w:r>
        <w:rPr>
          <w:rFonts w:ascii="Calibri" w:eastAsia="Calibri" w:hAnsi="Calibri"/>
          <w:spacing w:val="9"/>
          <w:sz w:val="24"/>
        </w:rPr>
        <w:t xml:space="preserve"> </w:t>
      </w:r>
      <w:r>
        <w:rPr>
          <w:rFonts w:ascii="楷体" w:eastAsia="楷体" w:hAnsi="楷体" w:hint="eastAsia"/>
          <w:spacing w:val="-1"/>
          <w:sz w:val="24"/>
        </w:rPr>
        <w:t xml:space="preserve">讨论 </w:t>
      </w:r>
      <w:r>
        <w:rPr>
          <w:rFonts w:ascii="Calibri" w:eastAsia="Calibri" w:hAnsi="Calibri"/>
          <w:sz w:val="24"/>
        </w:rPr>
        <w:t>;address</w:t>
      </w:r>
      <w:r>
        <w:rPr>
          <w:rFonts w:ascii="Calibri" w:eastAsia="Calibri" w:hAnsi="Calibri"/>
          <w:spacing w:val="10"/>
          <w:sz w:val="24"/>
        </w:rPr>
        <w:t xml:space="preserve"> </w:t>
      </w:r>
      <w:r>
        <w:rPr>
          <w:rFonts w:ascii="楷体" w:eastAsia="楷体" w:hAnsi="楷体" w:hint="eastAsia"/>
          <w:spacing w:val="-1"/>
          <w:sz w:val="24"/>
        </w:rPr>
        <w:t>给…写信；向……发表演说；解决</w:t>
      </w:r>
      <w:r>
        <w:rPr>
          <w:rFonts w:ascii="Calibri" w:eastAsia="Calibri" w:hAnsi="Calibri"/>
          <w:spacing w:val="-1"/>
          <w:sz w:val="24"/>
        </w:rPr>
        <w:t xml:space="preserve">; </w:t>
      </w:r>
      <w:r>
        <w:rPr>
          <w:rFonts w:ascii="Calibri" w:eastAsia="Calibri" w:hAnsi="Calibri"/>
          <w:sz w:val="24"/>
        </w:rPr>
        <w:t>exp1ore</w:t>
      </w:r>
      <w:r>
        <w:rPr>
          <w:rFonts w:ascii="Calibri" w:eastAsia="Calibri" w:hAnsi="Calibri"/>
          <w:spacing w:val="5"/>
          <w:sz w:val="24"/>
        </w:rPr>
        <w:t xml:space="preserve"> </w:t>
      </w:r>
      <w:r>
        <w:rPr>
          <w:rFonts w:ascii="楷体" w:eastAsia="楷体" w:hAnsi="楷体" w:hint="eastAsia"/>
          <w:spacing w:val="-2"/>
          <w:sz w:val="24"/>
        </w:rPr>
        <w:t>探测， 探险，</w:t>
      </w:r>
      <w:r>
        <w:rPr>
          <w:rFonts w:ascii="Calibri" w:eastAsia="Calibri" w:hAnsi="Calibri"/>
          <w:sz w:val="24"/>
        </w:rPr>
        <w:t>stress</w:t>
      </w:r>
      <w:r>
        <w:rPr>
          <w:rFonts w:ascii="Calibri" w:eastAsia="Calibri" w:hAnsi="Calibri"/>
          <w:spacing w:val="5"/>
          <w:sz w:val="24"/>
        </w:rPr>
        <w:t xml:space="preserve"> </w:t>
      </w:r>
      <w:r>
        <w:rPr>
          <w:rFonts w:ascii="楷体" w:eastAsia="楷体" w:hAnsi="楷体" w:hint="eastAsia"/>
          <w:spacing w:val="-10"/>
          <w:sz w:val="24"/>
        </w:rPr>
        <w:t xml:space="preserve">强 调。从后面的 </w:t>
      </w:r>
      <w:r>
        <w:rPr>
          <w:rFonts w:ascii="Calibri" w:eastAsia="Calibri" w:hAnsi="Calibri"/>
          <w:sz w:val="24"/>
        </w:rPr>
        <w:t>problem</w:t>
      </w:r>
      <w:r>
        <w:rPr>
          <w:rFonts w:ascii="Calibri" w:eastAsia="Calibri" w:hAnsi="Calibri"/>
          <w:spacing w:val="5"/>
          <w:sz w:val="24"/>
        </w:rPr>
        <w:t xml:space="preserve"> </w:t>
      </w:r>
      <w:r>
        <w:rPr>
          <w:rFonts w:ascii="楷体" w:eastAsia="楷体" w:hAnsi="楷体" w:hint="eastAsia"/>
          <w:spacing w:val="-8"/>
          <w:sz w:val="24"/>
        </w:rPr>
        <w:t xml:space="preserve">可知，此处选择解决 </w:t>
      </w:r>
      <w:r>
        <w:rPr>
          <w:rFonts w:ascii="Calibri" w:eastAsia="Calibri" w:hAnsi="Calibri"/>
          <w:sz w:val="24"/>
        </w:rPr>
        <w:t>address</w:t>
      </w:r>
      <w:r>
        <w:rPr>
          <w:rFonts w:ascii="楷体" w:eastAsia="楷体" w:hAnsi="楷体" w:hint="eastAsia"/>
          <w:sz w:val="24"/>
        </w:rPr>
        <w:t>。</w:t>
      </w:r>
    </w:p>
    <w:p>
      <w:pPr>
        <w:spacing w:after="0" w:line="364" w:lineRule="auto"/>
        <w:jc w:val="both"/>
        <w:rPr>
          <w:rFonts w:ascii="楷体" w:eastAsia="楷体" w:hAnsi="楷体" w:hint="eastAsia"/>
          <w:sz w:val="24"/>
        </w:rPr>
        <w:sectPr>
          <w:pgSz w:w="11910" w:h="16840"/>
          <w:pgMar w:top="1340" w:right="700" w:bottom="1400" w:left="580" w:header="608" w:footer="1173" w:gutter="0"/>
          <w:cols w:space="720"/>
        </w:sectPr>
      </w:pPr>
    </w:p>
    <w:p>
      <w:pPr>
        <w:pStyle w:val="ListParagraph"/>
        <w:numPr>
          <w:ilvl w:val="0"/>
          <w:numId w:val="9"/>
        </w:numPr>
        <w:tabs>
          <w:tab w:val="left" w:pos="861"/>
        </w:tabs>
        <w:spacing w:before="83" w:after="0" w:line="364" w:lineRule="auto"/>
        <w:ind w:left="500" w:right="375" w:firstLine="0"/>
        <w:jc w:val="both"/>
        <w:rPr>
          <w:rFonts w:ascii="楷体" w:eastAsia="楷体" w:hint="eastAsia"/>
          <w:sz w:val="24"/>
        </w:rPr>
      </w:pPr>
      <w:r>
        <w:rPr>
          <w:rFonts w:ascii="Calibri" w:eastAsia="Calibri"/>
          <w:sz w:val="24"/>
        </w:rPr>
        <w:t>C</w:t>
      </w:r>
      <w:r>
        <w:rPr>
          <w:rFonts w:ascii="Calibri" w:eastAsia="Calibri"/>
          <w:spacing w:val="4"/>
          <w:sz w:val="24"/>
        </w:rPr>
        <w:t xml:space="preserve"> </w:t>
      </w:r>
      <w:r>
        <w:rPr>
          <w:rFonts w:ascii="楷体" w:eastAsia="楷体" w:hint="eastAsia"/>
          <w:spacing w:val="-17"/>
          <w:sz w:val="24"/>
        </w:rPr>
        <w:t>形容词词义辨析。句意：我现在经常和她聊天，对她是我的妈妈感到骄傲。</w:t>
      </w:r>
      <w:r>
        <w:rPr>
          <w:rFonts w:ascii="Calibri" w:eastAsia="Calibri"/>
          <w:spacing w:val="-8"/>
          <w:sz w:val="24"/>
        </w:rPr>
        <w:t>A</w:t>
      </w:r>
      <w:r>
        <w:rPr>
          <w:rFonts w:ascii="楷体" w:eastAsia="楷体" w:hint="eastAsia"/>
          <w:spacing w:val="-8"/>
          <w:sz w:val="24"/>
        </w:rPr>
        <w:t>．</w:t>
      </w:r>
      <w:r>
        <w:rPr>
          <w:rFonts w:ascii="Calibri" w:eastAsia="Calibri"/>
          <w:spacing w:val="-8"/>
          <w:sz w:val="24"/>
        </w:rPr>
        <w:t>confused</w:t>
      </w:r>
      <w:r>
        <w:rPr>
          <w:rFonts w:ascii="Calibri" w:eastAsia="Calibri"/>
          <w:spacing w:val="18"/>
          <w:sz w:val="24"/>
        </w:rPr>
        <w:t xml:space="preserve"> </w:t>
      </w:r>
      <w:r>
        <w:rPr>
          <w:rFonts w:ascii="楷体" w:eastAsia="楷体" w:hint="eastAsia"/>
          <w:sz w:val="24"/>
        </w:rPr>
        <w:t>困惑的；</w:t>
      </w:r>
      <w:r>
        <w:rPr>
          <w:rFonts w:ascii="Calibri" w:eastAsia="Calibri"/>
          <w:sz w:val="24"/>
        </w:rPr>
        <w:t>B</w:t>
      </w:r>
      <w:r>
        <w:rPr>
          <w:rFonts w:ascii="楷体" w:eastAsia="楷体" w:hint="eastAsia"/>
          <w:sz w:val="24"/>
        </w:rPr>
        <w:t>．</w:t>
      </w:r>
      <w:r>
        <w:rPr>
          <w:rFonts w:ascii="Calibri" w:eastAsia="Calibri"/>
          <w:sz w:val="24"/>
        </w:rPr>
        <w:t>concerned</w:t>
      </w:r>
      <w:r>
        <w:rPr>
          <w:rFonts w:ascii="Calibri" w:eastAsia="Calibri"/>
          <w:spacing w:val="6"/>
          <w:sz w:val="24"/>
        </w:rPr>
        <w:t xml:space="preserve">    </w:t>
      </w:r>
      <w:r>
        <w:rPr>
          <w:rFonts w:ascii="楷体" w:eastAsia="楷体" w:hint="eastAsia"/>
          <w:spacing w:val="-2"/>
          <w:sz w:val="24"/>
        </w:rPr>
        <w:t>关心的；</w:t>
      </w:r>
      <w:r>
        <w:rPr>
          <w:rFonts w:ascii="Calibri" w:eastAsia="Calibri"/>
          <w:spacing w:val="-5"/>
          <w:sz w:val="24"/>
        </w:rPr>
        <w:t>C</w:t>
      </w:r>
      <w:r>
        <w:rPr>
          <w:rFonts w:ascii="楷体" w:eastAsia="楷体" w:hint="eastAsia"/>
          <w:spacing w:val="-5"/>
          <w:sz w:val="24"/>
        </w:rPr>
        <w:t>．</w:t>
      </w:r>
      <w:r>
        <w:rPr>
          <w:rFonts w:ascii="Calibri" w:eastAsia="Calibri"/>
          <w:spacing w:val="-5"/>
          <w:sz w:val="24"/>
        </w:rPr>
        <w:t>proud</w:t>
      </w:r>
      <w:r>
        <w:rPr>
          <w:rFonts w:ascii="Calibri" w:eastAsia="Calibri"/>
          <w:spacing w:val="7"/>
          <w:sz w:val="24"/>
        </w:rPr>
        <w:t xml:space="preserve"> </w:t>
      </w:r>
      <w:r>
        <w:rPr>
          <w:rFonts w:ascii="楷体" w:eastAsia="楷体" w:hint="eastAsia"/>
          <w:spacing w:val="-3"/>
          <w:sz w:val="24"/>
        </w:rPr>
        <w:t>骄傲的；</w:t>
      </w:r>
      <w:r>
        <w:rPr>
          <w:rFonts w:ascii="Calibri" w:eastAsia="Calibri"/>
          <w:spacing w:val="-5"/>
          <w:sz w:val="24"/>
        </w:rPr>
        <w:t>D</w:t>
      </w:r>
      <w:r>
        <w:rPr>
          <w:rFonts w:ascii="楷体" w:eastAsia="楷体" w:hint="eastAsia"/>
          <w:spacing w:val="-5"/>
          <w:sz w:val="24"/>
        </w:rPr>
        <w:t>．</w:t>
      </w:r>
      <w:r>
        <w:rPr>
          <w:rFonts w:ascii="Calibri" w:eastAsia="Calibri"/>
          <w:spacing w:val="-5"/>
          <w:sz w:val="24"/>
        </w:rPr>
        <w:t>shocked</w:t>
      </w:r>
      <w:r>
        <w:rPr>
          <w:rFonts w:ascii="Calibri" w:eastAsia="Calibri"/>
          <w:spacing w:val="8"/>
          <w:sz w:val="24"/>
        </w:rPr>
        <w:t xml:space="preserve"> </w:t>
      </w:r>
      <w:r>
        <w:rPr>
          <w:rFonts w:ascii="楷体" w:eastAsia="楷体" w:hint="eastAsia"/>
          <w:spacing w:val="-4"/>
          <w:sz w:val="24"/>
        </w:rPr>
        <w:t>震惊的。从我和妈妈经常聊天</w:t>
      </w:r>
      <w:r>
        <w:rPr>
          <w:rFonts w:ascii="楷体" w:eastAsia="楷体" w:hint="eastAsia"/>
          <w:spacing w:val="-8"/>
          <w:sz w:val="24"/>
        </w:rPr>
        <w:t xml:space="preserve">可以看出我们关系很好。故选 </w:t>
      </w:r>
      <w:r>
        <w:rPr>
          <w:rFonts w:ascii="Calibri" w:eastAsia="Calibri"/>
          <w:sz w:val="24"/>
        </w:rPr>
        <w:t>C</w:t>
      </w:r>
      <w:r>
        <w:rPr>
          <w:rFonts w:ascii="楷体" w:eastAsia="楷体" w:hint="eastAsia"/>
          <w:sz w:val="24"/>
        </w:rPr>
        <w:t>。</w:t>
      </w:r>
    </w:p>
    <w:p>
      <w:pPr>
        <w:pStyle w:val="ListParagraph"/>
        <w:numPr>
          <w:ilvl w:val="0"/>
          <w:numId w:val="9"/>
        </w:numPr>
        <w:tabs>
          <w:tab w:val="left" w:pos="926"/>
        </w:tabs>
        <w:spacing w:before="0" w:after="0" w:line="364" w:lineRule="auto"/>
        <w:ind w:left="500" w:right="255" w:firstLine="0"/>
        <w:jc w:val="left"/>
        <w:rPr>
          <w:rFonts w:ascii="楷体" w:eastAsia="楷体" w:hint="eastAsia"/>
          <w:sz w:val="24"/>
        </w:rPr>
      </w:pPr>
      <w:r>
        <w:rPr>
          <w:rFonts w:ascii="Calibri" w:eastAsia="Calibri"/>
          <w:sz w:val="24"/>
        </w:rPr>
        <w:t>A</w:t>
      </w:r>
      <w:r>
        <w:rPr>
          <w:rFonts w:ascii="Calibri" w:eastAsia="Calibri"/>
          <w:spacing w:val="8"/>
          <w:sz w:val="24"/>
        </w:rPr>
        <w:t xml:space="preserve"> </w:t>
      </w:r>
      <w:r>
        <w:rPr>
          <w:rFonts w:ascii="楷体" w:eastAsia="楷体" w:hint="eastAsia"/>
          <w:sz w:val="24"/>
        </w:rPr>
        <w:t>考察动词的词义辨折及语境理解。句意：那是当年那个聚会之前我从来不能想象出来的</w:t>
      </w:r>
      <w:r>
        <w:rPr>
          <w:rFonts w:ascii="楷体" w:eastAsia="楷体" w:hint="eastAsia"/>
          <w:spacing w:val="-2"/>
          <w:sz w:val="24"/>
        </w:rPr>
        <w:t xml:space="preserve">事。 </w:t>
      </w:r>
      <w:r>
        <w:rPr>
          <w:rFonts w:ascii="Calibri" w:eastAsia="Calibri"/>
          <w:sz w:val="24"/>
        </w:rPr>
        <w:t>A</w:t>
      </w:r>
      <w:r>
        <w:rPr>
          <w:rFonts w:ascii="楷体" w:eastAsia="楷体" w:hint="eastAsia"/>
          <w:sz w:val="24"/>
        </w:rPr>
        <w:t>．</w:t>
      </w:r>
      <w:r>
        <w:rPr>
          <w:rFonts w:ascii="Calibri" w:eastAsia="Calibri"/>
          <w:sz w:val="24"/>
        </w:rPr>
        <w:t>imagined</w:t>
      </w:r>
      <w:r>
        <w:rPr>
          <w:rFonts w:ascii="Calibri" w:eastAsia="Calibri"/>
          <w:spacing w:val="8"/>
          <w:sz w:val="24"/>
        </w:rPr>
        <w:t xml:space="preserve"> </w:t>
      </w:r>
      <w:r>
        <w:rPr>
          <w:rFonts w:ascii="楷体" w:eastAsia="楷体" w:hint="eastAsia"/>
          <w:spacing w:val="-2"/>
          <w:sz w:val="24"/>
        </w:rPr>
        <w:t>想象；</w:t>
      </w:r>
      <w:r>
        <w:rPr>
          <w:rFonts w:ascii="Calibri" w:eastAsia="Calibri"/>
          <w:sz w:val="24"/>
        </w:rPr>
        <w:t>B</w:t>
      </w:r>
      <w:r>
        <w:rPr>
          <w:rFonts w:ascii="楷体" w:eastAsia="楷体" w:hint="eastAsia"/>
          <w:sz w:val="24"/>
        </w:rPr>
        <w:t>．</w:t>
      </w:r>
      <w:r>
        <w:rPr>
          <w:rFonts w:ascii="Calibri" w:eastAsia="Calibri"/>
          <w:sz w:val="24"/>
        </w:rPr>
        <w:t>ignored</w:t>
      </w:r>
      <w:r>
        <w:rPr>
          <w:rFonts w:ascii="Calibri" w:eastAsia="Calibri"/>
          <w:spacing w:val="10"/>
          <w:sz w:val="24"/>
        </w:rPr>
        <w:t xml:space="preserve"> </w:t>
      </w:r>
      <w:r>
        <w:rPr>
          <w:rFonts w:ascii="楷体" w:eastAsia="楷体" w:hint="eastAsia"/>
          <w:sz w:val="24"/>
        </w:rPr>
        <w:t>忽视；</w:t>
      </w:r>
      <w:r>
        <w:rPr>
          <w:rFonts w:ascii="Calibri" w:eastAsia="Calibri"/>
          <w:sz w:val="24"/>
        </w:rPr>
        <w:t>C</w:t>
      </w:r>
      <w:r>
        <w:rPr>
          <w:rFonts w:ascii="楷体" w:eastAsia="楷体" w:hint="eastAsia"/>
          <w:sz w:val="24"/>
        </w:rPr>
        <w:t>．</w:t>
      </w:r>
      <w:r>
        <w:rPr>
          <w:rFonts w:ascii="Calibri" w:eastAsia="Calibri"/>
          <w:sz w:val="24"/>
        </w:rPr>
        <w:t>questioned</w:t>
      </w:r>
      <w:r>
        <w:rPr>
          <w:rFonts w:ascii="Calibri" w:eastAsia="Calibri"/>
          <w:spacing w:val="8"/>
          <w:sz w:val="24"/>
        </w:rPr>
        <w:t xml:space="preserve"> </w:t>
      </w:r>
      <w:r>
        <w:rPr>
          <w:rFonts w:ascii="楷体" w:eastAsia="楷体" w:hint="eastAsia"/>
          <w:spacing w:val="-11"/>
          <w:sz w:val="24"/>
        </w:rPr>
        <w:t xml:space="preserve">质疑、询问 </w:t>
      </w:r>
      <w:r>
        <w:rPr>
          <w:rFonts w:ascii="Calibri" w:eastAsia="Calibri"/>
          <w:sz w:val="24"/>
        </w:rPr>
        <w:t>D</w:t>
      </w:r>
      <w:r>
        <w:rPr>
          <w:rFonts w:ascii="楷体" w:eastAsia="楷体" w:hint="eastAsia"/>
          <w:sz w:val="24"/>
        </w:rPr>
        <w:t>．</w:t>
      </w:r>
      <w:r>
        <w:rPr>
          <w:rFonts w:ascii="Calibri" w:eastAsia="Calibri"/>
          <w:sz w:val="24"/>
        </w:rPr>
        <w:t>remembered</w:t>
      </w:r>
      <w:r>
        <w:rPr>
          <w:rFonts w:ascii="Calibri" w:eastAsia="Calibri"/>
          <w:spacing w:val="10"/>
          <w:sz w:val="24"/>
        </w:rPr>
        <w:t xml:space="preserve"> </w:t>
      </w:r>
      <w:r>
        <w:rPr>
          <w:rFonts w:ascii="楷体" w:eastAsia="楷体" w:hint="eastAsia"/>
          <w:spacing w:val="-2"/>
          <w:sz w:val="24"/>
        </w:rPr>
        <w:t>记得、</w:t>
      </w:r>
      <w:r>
        <w:rPr>
          <w:rFonts w:ascii="楷体" w:eastAsia="楷体" w:hint="eastAsia"/>
          <w:spacing w:val="-11"/>
          <w:sz w:val="24"/>
        </w:rPr>
        <w:t>纪念。从前文我知道妈妈有毒瘾，而且母子多年未见可以推断作者当时无论如何不能想象出母</w:t>
      </w:r>
      <w:r>
        <w:rPr>
          <w:rFonts w:ascii="楷体" w:eastAsia="楷体" w:hint="eastAsia"/>
          <w:spacing w:val="-16"/>
          <w:sz w:val="24"/>
        </w:rPr>
        <w:t xml:space="preserve">子现在的和谐关系。故选 </w:t>
      </w:r>
      <w:r>
        <w:rPr>
          <w:rFonts w:ascii="Calibri" w:eastAsia="Calibri"/>
          <w:sz w:val="24"/>
        </w:rPr>
        <w:t>A</w:t>
      </w:r>
      <w:r>
        <w:rPr>
          <w:rFonts w:ascii="楷体" w:eastAsia="楷体" w:hint="eastAsia"/>
          <w:sz w:val="24"/>
        </w:rPr>
        <w:t>。</w:t>
      </w:r>
    </w:p>
    <w:p>
      <w:pPr>
        <w:pStyle w:val="ListParagraph"/>
        <w:numPr>
          <w:ilvl w:val="0"/>
          <w:numId w:val="9"/>
        </w:numPr>
        <w:tabs>
          <w:tab w:val="left" w:pos="861"/>
        </w:tabs>
        <w:spacing w:before="0" w:after="0" w:line="364" w:lineRule="auto"/>
        <w:ind w:left="500" w:right="255" w:firstLine="0"/>
        <w:jc w:val="left"/>
        <w:rPr>
          <w:rFonts w:ascii="楷体" w:eastAsia="楷体" w:hint="eastAsia"/>
          <w:sz w:val="24"/>
        </w:rPr>
      </w:pPr>
      <w:r>
        <w:rPr>
          <w:rFonts w:ascii="Calibri" w:eastAsia="Calibri"/>
          <w:sz w:val="24"/>
        </w:rPr>
        <w:t>D</w:t>
      </w:r>
      <w:r>
        <w:rPr>
          <w:rFonts w:ascii="楷体" w:eastAsia="楷体" w:hint="eastAsia"/>
          <w:spacing w:val="-8"/>
          <w:sz w:val="24"/>
        </w:rPr>
        <w:t xml:space="preserve">。 考查上下文串联。形容词 </w:t>
      </w:r>
      <w:r>
        <w:rPr>
          <w:rFonts w:ascii="Calibri" w:eastAsia="Calibri"/>
          <w:sz w:val="24"/>
        </w:rPr>
        <w:t>tough</w:t>
      </w:r>
      <w:r>
        <w:rPr>
          <w:rFonts w:ascii="Calibri" w:eastAsia="Calibri"/>
          <w:spacing w:val="6"/>
          <w:sz w:val="24"/>
        </w:rPr>
        <w:t xml:space="preserve"> </w:t>
      </w:r>
      <w:r>
        <w:rPr>
          <w:rFonts w:ascii="楷体" w:eastAsia="楷体" w:hint="eastAsia"/>
          <w:spacing w:val="-2"/>
          <w:sz w:val="24"/>
        </w:rPr>
        <w:t>艰难的， 困难的</w:t>
      </w:r>
      <w:r>
        <w:rPr>
          <w:rFonts w:ascii="Calibri" w:eastAsia="Calibri"/>
          <w:sz w:val="24"/>
        </w:rPr>
        <w:t>; rough</w:t>
      </w:r>
      <w:r>
        <w:rPr>
          <w:rFonts w:ascii="Calibri" w:eastAsia="Calibri"/>
          <w:spacing w:val="5"/>
          <w:sz w:val="24"/>
        </w:rPr>
        <w:t xml:space="preserve"> </w:t>
      </w:r>
      <w:r>
        <w:rPr>
          <w:rFonts w:ascii="楷体" w:eastAsia="楷体" w:hint="eastAsia"/>
          <w:spacing w:val="-2"/>
          <w:sz w:val="24"/>
        </w:rPr>
        <w:t xml:space="preserve">粗糙的、未加工的、艰苦的； </w:t>
      </w:r>
      <w:r>
        <w:rPr>
          <w:rFonts w:ascii="Calibri" w:eastAsia="Calibri"/>
          <w:spacing w:val="-2"/>
          <w:sz w:val="24"/>
        </w:rPr>
        <w:t>enjoyable</w:t>
      </w:r>
      <w:r>
        <w:rPr>
          <w:rFonts w:ascii="Calibri" w:eastAsia="Calibri"/>
          <w:spacing w:val="9"/>
          <w:sz w:val="24"/>
        </w:rPr>
        <w:t xml:space="preserve"> </w:t>
      </w:r>
      <w:r>
        <w:rPr>
          <w:rFonts w:ascii="楷体" w:eastAsia="楷体" w:hint="eastAsia"/>
          <w:spacing w:val="-2"/>
          <w:sz w:val="24"/>
        </w:rPr>
        <w:t xml:space="preserve">快乐的有趣的； </w:t>
      </w:r>
      <w:r>
        <w:rPr>
          <w:rFonts w:ascii="Calibri" w:eastAsia="Calibri"/>
          <w:sz w:val="24"/>
        </w:rPr>
        <w:t>happy</w:t>
      </w:r>
      <w:r>
        <w:rPr>
          <w:rFonts w:ascii="Calibri" w:eastAsia="Calibri"/>
          <w:spacing w:val="4"/>
          <w:sz w:val="24"/>
        </w:rPr>
        <w:t xml:space="preserve"> </w:t>
      </w:r>
      <w:r>
        <w:rPr>
          <w:rFonts w:ascii="楷体" w:eastAsia="楷体" w:hint="eastAsia"/>
          <w:sz w:val="24"/>
        </w:rPr>
        <w:t>幸福的</w:t>
      </w:r>
      <w:r>
        <w:rPr>
          <w:rFonts w:ascii="Calibri" w:eastAsia="Calibri"/>
          <w:spacing w:val="-2"/>
          <w:sz w:val="24"/>
        </w:rPr>
        <w:t xml:space="preserve">; </w:t>
      </w:r>
      <w:r>
        <w:rPr>
          <w:rFonts w:ascii="Calibri" w:eastAsia="Calibri"/>
          <w:sz w:val="24"/>
        </w:rPr>
        <w:t>simple</w:t>
      </w:r>
      <w:r>
        <w:rPr>
          <w:rFonts w:ascii="Calibri" w:eastAsia="Calibri"/>
          <w:spacing w:val="6"/>
          <w:sz w:val="24"/>
        </w:rPr>
        <w:t xml:space="preserve"> </w:t>
      </w:r>
      <w:r>
        <w:rPr>
          <w:rFonts w:ascii="楷体" w:eastAsia="楷体" w:hint="eastAsia"/>
          <w:sz w:val="24"/>
        </w:rPr>
        <w:t>简单的</w:t>
      </w:r>
      <w:r>
        <w:rPr>
          <w:rFonts w:ascii="Calibri" w:eastAsia="Calibri"/>
          <w:spacing w:val="-1"/>
          <w:sz w:val="24"/>
        </w:rPr>
        <w:t xml:space="preserve">; </w:t>
      </w:r>
      <w:r>
        <w:rPr>
          <w:rFonts w:ascii="Calibri" w:eastAsia="Calibri"/>
          <w:sz w:val="24"/>
        </w:rPr>
        <w:t>long</w:t>
      </w:r>
      <w:r>
        <w:rPr>
          <w:rFonts w:ascii="Calibri" w:eastAsia="Calibri"/>
          <w:spacing w:val="4"/>
          <w:sz w:val="24"/>
        </w:rPr>
        <w:t xml:space="preserve"> </w:t>
      </w:r>
      <w:r>
        <w:rPr>
          <w:rFonts w:ascii="楷体" w:eastAsia="楷体" w:hint="eastAsia"/>
          <w:spacing w:val="-1"/>
          <w:sz w:val="24"/>
        </w:rPr>
        <w:t>长的。句意：生命虽然很短，但</w:t>
      </w:r>
      <w:r>
        <w:rPr>
          <w:rFonts w:ascii="楷体" w:eastAsia="楷体" w:hint="eastAsia"/>
          <w:spacing w:val="-6"/>
          <w:sz w:val="24"/>
        </w:rPr>
        <w:t xml:space="preserve">有足够的时间来和好；故选 </w:t>
      </w:r>
      <w:r>
        <w:rPr>
          <w:rFonts w:ascii="Calibri" w:eastAsia="Calibri"/>
          <w:sz w:val="24"/>
        </w:rPr>
        <w:t>D</w:t>
      </w:r>
      <w:r>
        <w:rPr>
          <w:rFonts w:ascii="楷体" w:eastAsia="楷体" w:hint="eastAsia"/>
          <w:sz w:val="24"/>
        </w:rPr>
        <w:t>．</w:t>
      </w:r>
    </w:p>
    <w:p>
      <w:pPr>
        <w:pStyle w:val="BodyText"/>
        <w:spacing w:before="11"/>
        <w:ind w:left="0"/>
        <w:rPr>
          <w:rFonts w:ascii="楷体"/>
          <w:sz w:val="33"/>
        </w:rPr>
      </w:pPr>
    </w:p>
    <w:p>
      <w:pPr>
        <w:pStyle w:val="Heading2"/>
      </w:pPr>
      <w:r>
        <w:t xml:space="preserve">第 </w:t>
      </w:r>
      <w:r>
        <w:rPr>
          <w:rFonts w:ascii="Calibri" w:eastAsia="Calibri"/>
        </w:rPr>
        <w:t xml:space="preserve">II </w:t>
      </w:r>
      <w:r>
        <w:t>卷</w:t>
      </w:r>
    </w:p>
    <w:p>
      <w:pPr>
        <w:spacing w:before="161"/>
        <w:ind w:left="500" w:right="0" w:firstLine="0"/>
        <w:jc w:val="left"/>
        <w:rPr>
          <w:rFonts w:ascii="楷体" w:eastAsia="楷体" w:hint="eastAsia"/>
          <w:b/>
          <w:sz w:val="24"/>
        </w:rPr>
      </w:pPr>
      <w:r>
        <w:rPr>
          <w:rFonts w:ascii="楷体" w:eastAsia="楷体" w:hint="eastAsia"/>
          <w:b/>
          <w:w w:val="95"/>
          <w:sz w:val="24"/>
        </w:rPr>
        <w:t>一、语法填空</w:t>
      </w:r>
    </w:p>
    <w:p>
      <w:pPr>
        <w:pStyle w:val="ListParagraph"/>
        <w:numPr>
          <w:ilvl w:val="0"/>
          <w:numId w:val="9"/>
        </w:numPr>
        <w:tabs>
          <w:tab w:val="left" w:pos="861"/>
        </w:tabs>
        <w:spacing w:before="155" w:after="0" w:line="240" w:lineRule="auto"/>
        <w:ind w:left="860" w:right="0" w:hanging="361"/>
        <w:jc w:val="left"/>
        <w:rPr>
          <w:rFonts w:ascii="Calibri"/>
          <w:sz w:val="24"/>
        </w:rPr>
      </w:pPr>
      <w:r>
        <w:rPr>
          <w:rFonts w:ascii="Calibri"/>
          <w:sz w:val="24"/>
        </w:rPr>
        <w:t>an</w:t>
      </w:r>
    </w:p>
    <w:p>
      <w:pPr>
        <w:pStyle w:val="ListParagraph"/>
        <w:numPr>
          <w:ilvl w:val="0"/>
          <w:numId w:val="9"/>
        </w:numPr>
        <w:tabs>
          <w:tab w:val="left" w:pos="860"/>
        </w:tabs>
        <w:spacing w:before="148" w:after="0" w:line="240" w:lineRule="auto"/>
        <w:ind w:left="859" w:right="0" w:hanging="360"/>
        <w:jc w:val="left"/>
        <w:rPr>
          <w:rFonts w:ascii="Calibri"/>
          <w:sz w:val="24"/>
        </w:rPr>
      </w:pPr>
      <w:r>
        <w:rPr>
          <w:rFonts w:ascii="Calibri"/>
          <w:sz w:val="24"/>
        </w:rPr>
        <w:t>definitely</w:t>
      </w:r>
    </w:p>
    <w:p>
      <w:pPr>
        <w:pStyle w:val="ListParagraph"/>
        <w:numPr>
          <w:ilvl w:val="0"/>
          <w:numId w:val="9"/>
        </w:numPr>
        <w:tabs>
          <w:tab w:val="left" w:pos="861"/>
        </w:tabs>
        <w:spacing w:before="147" w:after="0" w:line="240" w:lineRule="auto"/>
        <w:ind w:left="860" w:right="0" w:hanging="361"/>
        <w:jc w:val="left"/>
        <w:rPr>
          <w:rFonts w:ascii="Calibri"/>
          <w:sz w:val="24"/>
        </w:rPr>
      </w:pPr>
      <w:r>
        <w:rPr>
          <w:rFonts w:ascii="Calibri"/>
          <w:sz w:val="24"/>
        </w:rPr>
        <w:t>happens</w:t>
      </w:r>
    </w:p>
    <w:p>
      <w:pPr>
        <w:pStyle w:val="ListParagraph"/>
        <w:numPr>
          <w:ilvl w:val="0"/>
          <w:numId w:val="9"/>
        </w:numPr>
        <w:tabs>
          <w:tab w:val="left" w:pos="861"/>
        </w:tabs>
        <w:spacing w:before="146" w:after="0" w:line="240" w:lineRule="auto"/>
        <w:ind w:left="860" w:right="0" w:hanging="361"/>
        <w:jc w:val="left"/>
        <w:rPr>
          <w:rFonts w:ascii="Calibri"/>
          <w:sz w:val="24"/>
        </w:rPr>
      </w:pPr>
      <w:r>
        <w:rPr>
          <w:rFonts w:ascii="Calibri"/>
          <w:sz w:val="24"/>
        </w:rPr>
        <w:t>missing</w:t>
      </w:r>
    </w:p>
    <w:p>
      <w:pPr>
        <w:pStyle w:val="ListParagraph"/>
        <w:numPr>
          <w:ilvl w:val="0"/>
          <w:numId w:val="9"/>
        </w:numPr>
        <w:tabs>
          <w:tab w:val="left" w:pos="861"/>
        </w:tabs>
        <w:spacing w:before="147" w:after="0" w:line="240" w:lineRule="auto"/>
        <w:ind w:left="860" w:right="0" w:hanging="361"/>
        <w:jc w:val="left"/>
        <w:rPr>
          <w:rFonts w:ascii="Calibri"/>
          <w:sz w:val="24"/>
        </w:rPr>
      </w:pPr>
      <w:r>
        <w:rPr>
          <w:rFonts w:ascii="Calibri"/>
          <w:sz w:val="24"/>
        </w:rPr>
        <w:t>to celebrate</w:t>
      </w:r>
    </w:p>
    <w:p>
      <w:pPr>
        <w:pStyle w:val="ListParagraph"/>
        <w:numPr>
          <w:ilvl w:val="0"/>
          <w:numId w:val="9"/>
        </w:numPr>
        <w:tabs>
          <w:tab w:val="left" w:pos="861"/>
        </w:tabs>
        <w:spacing w:before="146" w:after="0" w:line="240" w:lineRule="auto"/>
        <w:ind w:left="860" w:right="0" w:hanging="361"/>
        <w:jc w:val="left"/>
        <w:rPr>
          <w:rFonts w:ascii="Calibri"/>
          <w:sz w:val="24"/>
        </w:rPr>
      </w:pPr>
      <w:r>
        <w:rPr>
          <w:rFonts w:ascii="Calibri"/>
          <w:sz w:val="24"/>
        </w:rPr>
        <w:t>homeless</w:t>
      </w:r>
    </w:p>
    <w:p>
      <w:pPr>
        <w:pStyle w:val="ListParagraph"/>
        <w:numPr>
          <w:ilvl w:val="0"/>
          <w:numId w:val="9"/>
        </w:numPr>
        <w:tabs>
          <w:tab w:val="left" w:pos="861"/>
        </w:tabs>
        <w:spacing w:before="146" w:after="0" w:line="240" w:lineRule="auto"/>
        <w:ind w:left="860" w:right="0" w:hanging="361"/>
        <w:jc w:val="left"/>
        <w:rPr>
          <w:rFonts w:ascii="Calibri"/>
          <w:sz w:val="24"/>
        </w:rPr>
      </w:pPr>
      <w:r>
        <w:rPr>
          <w:rFonts w:ascii="Calibri"/>
          <w:sz w:val="24"/>
        </w:rPr>
        <w:t>Once</w:t>
      </w:r>
    </w:p>
    <w:p>
      <w:pPr>
        <w:pStyle w:val="ListParagraph"/>
        <w:numPr>
          <w:ilvl w:val="0"/>
          <w:numId w:val="9"/>
        </w:numPr>
        <w:tabs>
          <w:tab w:val="left" w:pos="861"/>
        </w:tabs>
        <w:spacing w:before="146" w:after="0" w:line="240" w:lineRule="auto"/>
        <w:ind w:left="860" w:right="0" w:hanging="361"/>
        <w:jc w:val="left"/>
        <w:rPr>
          <w:rFonts w:ascii="Calibri"/>
          <w:sz w:val="24"/>
        </w:rPr>
      </w:pPr>
      <w:r>
        <w:rPr>
          <w:rFonts w:ascii="Calibri"/>
          <w:sz w:val="24"/>
        </w:rPr>
        <w:t>have carried</w:t>
      </w:r>
    </w:p>
    <w:p>
      <w:pPr>
        <w:pStyle w:val="ListParagraph"/>
        <w:numPr>
          <w:ilvl w:val="0"/>
          <w:numId w:val="9"/>
        </w:numPr>
        <w:tabs>
          <w:tab w:val="left" w:pos="861"/>
        </w:tabs>
        <w:spacing w:before="146" w:after="0" w:line="240" w:lineRule="auto"/>
        <w:ind w:left="860" w:right="0" w:hanging="361"/>
        <w:jc w:val="left"/>
        <w:rPr>
          <w:rFonts w:ascii="Calibri"/>
          <w:sz w:val="24"/>
        </w:rPr>
      </w:pPr>
      <w:r>
        <w:rPr>
          <w:rFonts w:ascii="Calibri"/>
          <w:sz w:val="24"/>
        </w:rPr>
        <w:t>in</w:t>
      </w:r>
    </w:p>
    <w:p>
      <w:pPr>
        <w:pStyle w:val="ListParagraph"/>
        <w:numPr>
          <w:ilvl w:val="0"/>
          <w:numId w:val="9"/>
        </w:numPr>
        <w:tabs>
          <w:tab w:val="left" w:pos="861"/>
        </w:tabs>
        <w:spacing w:before="147" w:after="0" w:line="240" w:lineRule="auto"/>
        <w:ind w:left="860" w:right="0" w:hanging="361"/>
        <w:jc w:val="left"/>
        <w:rPr>
          <w:rFonts w:ascii="Calibri"/>
          <w:sz w:val="24"/>
        </w:rPr>
      </w:pPr>
      <w:r>
        <w:rPr>
          <w:rFonts w:ascii="Calibri"/>
          <w:sz w:val="24"/>
        </w:rPr>
        <w:t>but</w:t>
      </w:r>
    </w:p>
    <w:p>
      <w:pPr>
        <w:pStyle w:val="BodyText"/>
        <w:ind w:left="0"/>
        <w:rPr>
          <w:rFonts w:ascii="Calibri"/>
        </w:rPr>
      </w:pPr>
    </w:p>
    <w:p>
      <w:pPr>
        <w:pStyle w:val="BodyText"/>
        <w:spacing w:before="4"/>
        <w:ind w:left="0"/>
        <w:rPr>
          <w:rFonts w:ascii="Calibri"/>
        </w:rPr>
      </w:pPr>
    </w:p>
    <w:p>
      <w:pPr>
        <w:pStyle w:val="Heading2"/>
        <w:spacing w:before="1"/>
      </w:pPr>
      <w:r>
        <w:t>二、首字母填空</w:t>
      </w:r>
    </w:p>
    <w:p>
      <w:pPr>
        <w:pStyle w:val="ListParagraph"/>
        <w:numPr>
          <w:ilvl w:val="0"/>
          <w:numId w:val="9"/>
        </w:numPr>
        <w:tabs>
          <w:tab w:val="left" w:pos="861"/>
        </w:tabs>
        <w:spacing w:before="155" w:after="0" w:line="240" w:lineRule="auto"/>
        <w:ind w:left="860" w:right="0" w:hanging="361"/>
        <w:jc w:val="left"/>
        <w:rPr>
          <w:rFonts w:ascii="Calibri"/>
          <w:sz w:val="24"/>
        </w:rPr>
      </w:pPr>
      <w:r>
        <w:rPr>
          <w:rFonts w:ascii="Calibri"/>
          <w:sz w:val="24"/>
        </w:rPr>
        <w:t>advances</w:t>
      </w:r>
    </w:p>
    <w:p>
      <w:pPr>
        <w:pStyle w:val="ListParagraph"/>
        <w:numPr>
          <w:ilvl w:val="0"/>
          <w:numId w:val="9"/>
        </w:numPr>
        <w:tabs>
          <w:tab w:val="left" w:pos="860"/>
        </w:tabs>
        <w:spacing w:before="147" w:after="0" w:line="240" w:lineRule="auto"/>
        <w:ind w:left="859" w:right="0" w:hanging="360"/>
        <w:jc w:val="left"/>
        <w:rPr>
          <w:rFonts w:ascii="Calibri"/>
          <w:sz w:val="24"/>
        </w:rPr>
      </w:pPr>
      <w:r>
        <w:rPr>
          <w:rFonts w:ascii="Calibri"/>
          <w:sz w:val="24"/>
        </w:rPr>
        <w:t>fair</w:t>
      </w:r>
    </w:p>
    <w:p>
      <w:pPr>
        <w:pStyle w:val="ListParagraph"/>
        <w:numPr>
          <w:ilvl w:val="0"/>
          <w:numId w:val="9"/>
        </w:numPr>
        <w:tabs>
          <w:tab w:val="left" w:pos="861"/>
        </w:tabs>
        <w:spacing w:before="146" w:after="0" w:line="240" w:lineRule="auto"/>
        <w:ind w:left="860" w:right="0" w:hanging="361"/>
        <w:jc w:val="left"/>
        <w:rPr>
          <w:rFonts w:ascii="Calibri"/>
          <w:sz w:val="24"/>
        </w:rPr>
      </w:pPr>
      <w:r>
        <w:rPr>
          <w:rFonts w:ascii="Calibri"/>
          <w:sz w:val="24"/>
        </w:rPr>
        <w:t>stressed</w:t>
      </w:r>
    </w:p>
    <w:p>
      <w:pPr>
        <w:pStyle w:val="ListParagraph"/>
        <w:numPr>
          <w:ilvl w:val="0"/>
          <w:numId w:val="9"/>
        </w:numPr>
        <w:tabs>
          <w:tab w:val="left" w:pos="861"/>
        </w:tabs>
        <w:spacing w:before="146" w:after="0" w:line="240" w:lineRule="auto"/>
        <w:ind w:left="860" w:right="0" w:hanging="361"/>
        <w:jc w:val="left"/>
        <w:rPr>
          <w:rFonts w:ascii="Calibri"/>
          <w:sz w:val="24"/>
        </w:rPr>
      </w:pPr>
      <w:r>
        <w:rPr>
          <w:rFonts w:ascii="Calibri"/>
          <w:sz w:val="24"/>
        </w:rPr>
        <w:t>Ignoring</w:t>
      </w:r>
    </w:p>
    <w:p>
      <w:pPr>
        <w:pStyle w:val="ListParagraph"/>
        <w:numPr>
          <w:ilvl w:val="0"/>
          <w:numId w:val="9"/>
        </w:numPr>
        <w:tabs>
          <w:tab w:val="left" w:pos="861"/>
        </w:tabs>
        <w:spacing w:before="149" w:after="0" w:line="240" w:lineRule="auto"/>
        <w:ind w:left="860" w:right="0" w:hanging="361"/>
        <w:jc w:val="left"/>
        <w:rPr>
          <w:rFonts w:ascii="Calibri"/>
          <w:sz w:val="24"/>
        </w:rPr>
      </w:pPr>
      <w:r>
        <w:rPr>
          <w:rFonts w:ascii="Calibri"/>
          <w:sz w:val="24"/>
        </w:rPr>
        <w:t>suspended</w:t>
      </w:r>
    </w:p>
    <w:p>
      <w:pPr>
        <w:pStyle w:val="ListParagraph"/>
        <w:numPr>
          <w:ilvl w:val="0"/>
          <w:numId w:val="9"/>
        </w:numPr>
        <w:tabs>
          <w:tab w:val="left" w:pos="861"/>
        </w:tabs>
        <w:spacing w:before="146" w:after="0" w:line="240" w:lineRule="auto"/>
        <w:ind w:left="860" w:right="0" w:hanging="361"/>
        <w:jc w:val="left"/>
        <w:rPr>
          <w:rFonts w:ascii="Calibri"/>
          <w:sz w:val="24"/>
        </w:rPr>
      </w:pPr>
      <w:r>
        <w:rPr>
          <w:rFonts w:ascii="Calibri"/>
          <w:sz w:val="24"/>
        </w:rPr>
        <w:t>figures</w:t>
      </w:r>
    </w:p>
    <w:p>
      <w:pPr>
        <w:spacing w:after="0" w:line="240" w:lineRule="auto"/>
        <w:jc w:val="left"/>
        <w:rPr>
          <w:rFonts w:ascii="Calibri"/>
          <w:sz w:val="24"/>
        </w:rPr>
        <w:sectPr>
          <w:pgSz w:w="11910" w:h="16840"/>
          <w:pgMar w:top="1340" w:right="700" w:bottom="1400" w:left="580" w:header="608" w:footer="1173" w:gutter="0"/>
          <w:cols w:space="720"/>
        </w:sectPr>
      </w:pPr>
    </w:p>
    <w:p>
      <w:pPr>
        <w:pStyle w:val="ListParagraph"/>
        <w:numPr>
          <w:ilvl w:val="0"/>
          <w:numId w:val="9"/>
        </w:numPr>
        <w:tabs>
          <w:tab w:val="left" w:pos="861"/>
        </w:tabs>
        <w:spacing w:before="80" w:after="0" w:line="240" w:lineRule="auto"/>
        <w:ind w:left="860" w:right="0" w:hanging="361"/>
        <w:jc w:val="left"/>
        <w:rPr>
          <w:rFonts w:ascii="Calibri"/>
          <w:sz w:val="24"/>
        </w:rPr>
      </w:pPr>
      <w:r>
        <w:rPr>
          <w:rFonts w:ascii="Calibri"/>
          <w:sz w:val="24"/>
        </w:rPr>
        <w:t>generous</w:t>
      </w:r>
    </w:p>
    <w:p>
      <w:pPr>
        <w:pStyle w:val="ListParagraph"/>
        <w:numPr>
          <w:ilvl w:val="0"/>
          <w:numId w:val="9"/>
        </w:numPr>
        <w:tabs>
          <w:tab w:val="left" w:pos="861"/>
        </w:tabs>
        <w:spacing w:before="146" w:after="0" w:line="240" w:lineRule="auto"/>
        <w:ind w:left="860" w:right="0" w:hanging="361"/>
        <w:jc w:val="left"/>
        <w:rPr>
          <w:rFonts w:ascii="Calibri"/>
          <w:sz w:val="24"/>
        </w:rPr>
      </w:pPr>
      <w:r>
        <w:rPr>
          <w:rFonts w:ascii="Calibri"/>
          <w:sz w:val="24"/>
        </w:rPr>
        <w:t>volunteered</w:t>
      </w:r>
    </w:p>
    <w:p>
      <w:pPr>
        <w:pStyle w:val="ListParagraph"/>
        <w:numPr>
          <w:ilvl w:val="0"/>
          <w:numId w:val="9"/>
        </w:numPr>
        <w:tabs>
          <w:tab w:val="left" w:pos="861"/>
        </w:tabs>
        <w:spacing w:before="147" w:after="0" w:line="240" w:lineRule="auto"/>
        <w:ind w:left="860" w:right="0" w:hanging="361"/>
        <w:jc w:val="left"/>
        <w:rPr>
          <w:rFonts w:ascii="Calibri"/>
          <w:sz w:val="24"/>
        </w:rPr>
      </w:pPr>
      <w:r>
        <w:rPr>
          <w:rFonts w:ascii="Calibri"/>
          <w:sz w:val="24"/>
        </w:rPr>
        <w:t>company</w:t>
      </w:r>
    </w:p>
    <w:p>
      <w:pPr>
        <w:pStyle w:val="ListParagraph"/>
        <w:numPr>
          <w:ilvl w:val="0"/>
          <w:numId w:val="9"/>
        </w:numPr>
        <w:tabs>
          <w:tab w:val="left" w:pos="861"/>
        </w:tabs>
        <w:spacing w:before="146" w:after="0" w:line="240" w:lineRule="auto"/>
        <w:ind w:left="860" w:right="0" w:hanging="361"/>
        <w:jc w:val="left"/>
        <w:rPr>
          <w:rFonts w:ascii="Calibri"/>
          <w:sz w:val="24"/>
        </w:rPr>
      </w:pPr>
      <w:r>
        <w:rPr>
          <w:rFonts w:ascii="Calibri"/>
          <w:sz w:val="24"/>
        </w:rPr>
        <w:t>performance</w:t>
      </w:r>
    </w:p>
    <w:p>
      <w:pPr>
        <w:pStyle w:val="ListParagraph"/>
        <w:numPr>
          <w:ilvl w:val="0"/>
          <w:numId w:val="9"/>
        </w:numPr>
        <w:tabs>
          <w:tab w:val="left" w:pos="861"/>
        </w:tabs>
        <w:spacing w:before="146" w:after="0" w:line="240" w:lineRule="auto"/>
        <w:ind w:left="860" w:right="0" w:hanging="361"/>
        <w:jc w:val="left"/>
        <w:rPr>
          <w:rFonts w:ascii="Calibri"/>
          <w:sz w:val="24"/>
        </w:rPr>
      </w:pPr>
      <w:r>
        <w:rPr>
          <w:rFonts w:ascii="Calibri"/>
          <w:sz w:val="24"/>
        </w:rPr>
        <w:t>recover</w:t>
      </w:r>
    </w:p>
    <w:p>
      <w:pPr>
        <w:pStyle w:val="ListParagraph"/>
        <w:numPr>
          <w:ilvl w:val="0"/>
          <w:numId w:val="9"/>
        </w:numPr>
        <w:tabs>
          <w:tab w:val="left" w:pos="861"/>
        </w:tabs>
        <w:spacing w:before="149" w:after="0" w:line="240" w:lineRule="auto"/>
        <w:ind w:left="860" w:right="0" w:hanging="361"/>
        <w:jc w:val="left"/>
        <w:rPr>
          <w:rFonts w:ascii="Calibri"/>
          <w:sz w:val="24"/>
        </w:rPr>
      </w:pPr>
      <w:r>
        <w:rPr>
          <w:rFonts w:ascii="Calibri"/>
          <w:sz w:val="24"/>
        </w:rPr>
        <w:t>efficient</w:t>
      </w:r>
    </w:p>
    <w:p>
      <w:pPr>
        <w:pStyle w:val="ListParagraph"/>
        <w:numPr>
          <w:ilvl w:val="0"/>
          <w:numId w:val="9"/>
        </w:numPr>
        <w:tabs>
          <w:tab w:val="left" w:pos="861"/>
        </w:tabs>
        <w:spacing w:before="146" w:after="0" w:line="240" w:lineRule="auto"/>
        <w:ind w:left="860" w:right="0" w:hanging="361"/>
        <w:jc w:val="left"/>
        <w:rPr>
          <w:rFonts w:ascii="Calibri"/>
          <w:sz w:val="24"/>
        </w:rPr>
      </w:pPr>
      <w:r>
        <w:rPr>
          <w:rFonts w:ascii="Calibri"/>
          <w:sz w:val="24"/>
        </w:rPr>
        <w:t>patiently</w:t>
      </w:r>
    </w:p>
    <w:p>
      <w:pPr>
        <w:pStyle w:val="ListParagraph"/>
        <w:numPr>
          <w:ilvl w:val="0"/>
          <w:numId w:val="9"/>
        </w:numPr>
        <w:tabs>
          <w:tab w:val="left" w:pos="861"/>
        </w:tabs>
        <w:spacing w:before="146" w:after="0" w:line="240" w:lineRule="auto"/>
        <w:ind w:left="860" w:right="0" w:hanging="361"/>
        <w:jc w:val="left"/>
        <w:rPr>
          <w:rFonts w:ascii="Calibri"/>
          <w:sz w:val="24"/>
        </w:rPr>
      </w:pPr>
      <w:r>
        <w:rPr>
          <w:rFonts w:ascii="Calibri"/>
          <w:sz w:val="24"/>
        </w:rPr>
        <w:t>reflection</w:t>
      </w:r>
    </w:p>
    <w:p>
      <w:pPr>
        <w:pStyle w:val="ListParagraph"/>
        <w:numPr>
          <w:ilvl w:val="0"/>
          <w:numId w:val="9"/>
        </w:numPr>
        <w:tabs>
          <w:tab w:val="left" w:pos="861"/>
        </w:tabs>
        <w:spacing w:before="147" w:after="0" w:line="240" w:lineRule="auto"/>
        <w:ind w:left="860" w:right="0" w:hanging="361"/>
        <w:jc w:val="left"/>
        <w:rPr>
          <w:rFonts w:ascii="Calibri"/>
          <w:sz w:val="24"/>
        </w:rPr>
      </w:pPr>
      <w:r>
        <w:rPr>
          <w:rFonts w:ascii="Calibri"/>
          <w:sz w:val="24"/>
        </w:rPr>
        <w:t>reminds</w:t>
      </w:r>
    </w:p>
    <w:p>
      <w:pPr>
        <w:pStyle w:val="ListParagraph"/>
        <w:numPr>
          <w:ilvl w:val="0"/>
          <w:numId w:val="9"/>
        </w:numPr>
        <w:tabs>
          <w:tab w:val="left" w:pos="861"/>
        </w:tabs>
        <w:spacing w:before="146" w:after="0" w:line="240" w:lineRule="auto"/>
        <w:ind w:left="860" w:right="0" w:hanging="361"/>
        <w:jc w:val="left"/>
        <w:rPr>
          <w:rFonts w:ascii="Calibri"/>
          <w:sz w:val="24"/>
        </w:rPr>
      </w:pPr>
      <w:r>
        <w:rPr>
          <w:rFonts w:ascii="Calibri"/>
          <w:sz w:val="24"/>
        </w:rPr>
        <w:t>benefited</w:t>
      </w:r>
    </w:p>
    <w:p>
      <w:pPr>
        <w:pStyle w:val="ListParagraph"/>
        <w:numPr>
          <w:ilvl w:val="0"/>
          <w:numId w:val="9"/>
        </w:numPr>
        <w:tabs>
          <w:tab w:val="left" w:pos="861"/>
        </w:tabs>
        <w:spacing w:before="147" w:after="0" w:line="240" w:lineRule="auto"/>
        <w:ind w:left="860" w:right="0" w:hanging="361"/>
        <w:jc w:val="left"/>
        <w:rPr>
          <w:rFonts w:ascii="Calibri"/>
          <w:sz w:val="24"/>
        </w:rPr>
      </w:pPr>
      <w:r>
        <w:rPr>
          <w:rFonts w:ascii="Calibri"/>
          <w:sz w:val="24"/>
        </w:rPr>
        <w:t>consulting</w:t>
      </w:r>
    </w:p>
    <w:p>
      <w:pPr>
        <w:pStyle w:val="ListParagraph"/>
        <w:numPr>
          <w:ilvl w:val="0"/>
          <w:numId w:val="9"/>
        </w:numPr>
        <w:tabs>
          <w:tab w:val="left" w:pos="861"/>
        </w:tabs>
        <w:spacing w:before="146" w:after="0" w:line="240" w:lineRule="auto"/>
        <w:ind w:left="860" w:right="0" w:hanging="361"/>
        <w:jc w:val="left"/>
        <w:rPr>
          <w:rFonts w:ascii="Calibri"/>
          <w:sz w:val="24"/>
        </w:rPr>
      </w:pPr>
      <w:r>
        <w:rPr>
          <w:rFonts w:ascii="Calibri"/>
          <w:sz w:val="24"/>
        </w:rPr>
        <w:t>tough</w:t>
      </w:r>
    </w:p>
    <w:p>
      <w:pPr>
        <w:pStyle w:val="ListParagraph"/>
        <w:numPr>
          <w:ilvl w:val="0"/>
          <w:numId w:val="9"/>
        </w:numPr>
        <w:tabs>
          <w:tab w:val="left" w:pos="861"/>
        </w:tabs>
        <w:spacing w:before="146" w:after="0" w:line="240" w:lineRule="auto"/>
        <w:ind w:left="860" w:right="0" w:hanging="361"/>
        <w:jc w:val="left"/>
        <w:rPr>
          <w:rFonts w:ascii="Calibri"/>
          <w:sz w:val="24"/>
        </w:rPr>
      </w:pPr>
      <w:r>
        <w:rPr>
          <w:rFonts w:ascii="Calibri"/>
          <w:sz w:val="24"/>
        </w:rPr>
        <w:t>potentials</w:t>
      </w:r>
    </w:p>
    <w:p>
      <w:pPr>
        <w:pStyle w:val="ListParagraph"/>
        <w:numPr>
          <w:ilvl w:val="0"/>
          <w:numId w:val="9"/>
        </w:numPr>
        <w:tabs>
          <w:tab w:val="left" w:pos="861"/>
        </w:tabs>
        <w:spacing w:before="146" w:after="0" w:line="240" w:lineRule="auto"/>
        <w:ind w:left="860" w:right="0" w:hanging="361"/>
        <w:jc w:val="left"/>
        <w:rPr>
          <w:rFonts w:ascii="Calibri"/>
          <w:sz w:val="24"/>
        </w:rPr>
      </w:pPr>
      <w:r>
        <w:rPr>
          <w:rFonts w:ascii="Calibri"/>
          <w:sz w:val="24"/>
        </w:rPr>
        <w:t>awkward</w:t>
      </w:r>
    </w:p>
    <w:p>
      <w:pPr>
        <w:pStyle w:val="BodyText"/>
        <w:ind w:left="0"/>
        <w:rPr>
          <w:rFonts w:ascii="Calibri"/>
        </w:rPr>
      </w:pPr>
    </w:p>
    <w:p>
      <w:pPr>
        <w:pStyle w:val="BodyText"/>
        <w:spacing w:before="5"/>
        <w:ind w:left="0"/>
        <w:rPr>
          <w:rFonts w:ascii="Calibri"/>
        </w:rPr>
      </w:pPr>
    </w:p>
    <w:p>
      <w:pPr>
        <w:pStyle w:val="Heading2"/>
      </w:pPr>
      <w:r>
        <w:t>三、词组填空</w:t>
      </w:r>
    </w:p>
    <w:p>
      <w:pPr>
        <w:pStyle w:val="ListParagraph"/>
        <w:numPr>
          <w:ilvl w:val="0"/>
          <w:numId w:val="9"/>
        </w:numPr>
        <w:tabs>
          <w:tab w:val="left" w:pos="861"/>
        </w:tabs>
        <w:spacing w:before="155" w:after="0" w:line="240" w:lineRule="auto"/>
        <w:ind w:left="860" w:right="0" w:hanging="361"/>
        <w:jc w:val="left"/>
        <w:rPr>
          <w:rFonts w:ascii="Calibri"/>
          <w:sz w:val="24"/>
        </w:rPr>
      </w:pPr>
      <w:r>
        <w:rPr>
          <w:rFonts w:ascii="Calibri"/>
          <w:sz w:val="24"/>
        </w:rPr>
        <w:t>cheered</w:t>
      </w:r>
      <w:r>
        <w:rPr>
          <w:rFonts w:ascii="Calibri"/>
          <w:spacing w:val="1"/>
          <w:sz w:val="24"/>
        </w:rPr>
        <w:t xml:space="preserve"> </w:t>
      </w:r>
      <w:r>
        <w:rPr>
          <w:rFonts w:ascii="Calibri"/>
          <w:sz w:val="24"/>
        </w:rPr>
        <w:t>up</w:t>
      </w:r>
    </w:p>
    <w:p>
      <w:pPr>
        <w:pStyle w:val="ListParagraph"/>
        <w:numPr>
          <w:ilvl w:val="0"/>
          <w:numId w:val="9"/>
        </w:numPr>
        <w:tabs>
          <w:tab w:val="left" w:pos="860"/>
        </w:tabs>
        <w:spacing w:before="146" w:after="0" w:line="240" w:lineRule="auto"/>
        <w:ind w:left="859" w:right="0" w:hanging="360"/>
        <w:jc w:val="left"/>
        <w:rPr>
          <w:rFonts w:ascii="Calibri"/>
          <w:sz w:val="24"/>
        </w:rPr>
      </w:pPr>
      <w:r>
        <w:rPr>
          <w:rFonts w:ascii="Calibri"/>
          <w:sz w:val="24"/>
        </w:rPr>
        <w:t>took</w:t>
      </w:r>
      <w:r>
        <w:rPr>
          <w:rFonts w:ascii="Calibri"/>
          <w:spacing w:val="-2"/>
          <w:sz w:val="24"/>
        </w:rPr>
        <w:t xml:space="preserve"> </w:t>
      </w:r>
      <w:r>
        <w:rPr>
          <w:rFonts w:ascii="Calibri"/>
          <w:sz w:val="24"/>
        </w:rPr>
        <w:t>on</w:t>
      </w:r>
    </w:p>
    <w:p>
      <w:pPr>
        <w:pStyle w:val="ListParagraph"/>
        <w:numPr>
          <w:ilvl w:val="0"/>
          <w:numId w:val="9"/>
        </w:numPr>
        <w:tabs>
          <w:tab w:val="left" w:pos="860"/>
        </w:tabs>
        <w:spacing w:before="147" w:after="0" w:line="240" w:lineRule="auto"/>
        <w:ind w:left="859" w:right="0" w:hanging="360"/>
        <w:jc w:val="left"/>
        <w:rPr>
          <w:rFonts w:ascii="Calibri"/>
          <w:sz w:val="24"/>
        </w:rPr>
      </w:pPr>
      <w:r>
        <w:rPr>
          <w:rFonts w:ascii="Calibri"/>
          <w:sz w:val="24"/>
        </w:rPr>
        <w:t>on the</w:t>
      </w:r>
      <w:r>
        <w:rPr>
          <w:rFonts w:ascii="Calibri"/>
          <w:spacing w:val="-3"/>
          <w:sz w:val="24"/>
        </w:rPr>
        <w:t xml:space="preserve"> </w:t>
      </w:r>
      <w:r>
        <w:rPr>
          <w:rFonts w:ascii="Calibri"/>
          <w:sz w:val="24"/>
        </w:rPr>
        <w:t>edge</w:t>
      </w:r>
    </w:p>
    <w:p>
      <w:pPr>
        <w:pStyle w:val="ListParagraph"/>
        <w:numPr>
          <w:ilvl w:val="0"/>
          <w:numId w:val="9"/>
        </w:numPr>
        <w:tabs>
          <w:tab w:val="left" w:pos="860"/>
        </w:tabs>
        <w:spacing w:before="146" w:after="0" w:line="240" w:lineRule="auto"/>
        <w:ind w:left="859" w:right="0" w:hanging="360"/>
        <w:jc w:val="left"/>
        <w:rPr>
          <w:rFonts w:ascii="Calibri"/>
          <w:sz w:val="24"/>
        </w:rPr>
      </w:pPr>
      <w:r>
        <w:rPr>
          <w:rFonts w:ascii="Calibri"/>
          <w:sz w:val="24"/>
        </w:rPr>
        <w:t>get rid</w:t>
      </w:r>
      <w:r>
        <w:rPr>
          <w:rFonts w:ascii="Calibri"/>
          <w:spacing w:val="1"/>
          <w:sz w:val="24"/>
        </w:rPr>
        <w:t xml:space="preserve"> </w:t>
      </w:r>
      <w:r>
        <w:rPr>
          <w:rFonts w:ascii="Calibri"/>
          <w:sz w:val="24"/>
        </w:rPr>
        <w:t>of</w:t>
      </w:r>
    </w:p>
    <w:p>
      <w:pPr>
        <w:pStyle w:val="ListParagraph"/>
        <w:numPr>
          <w:ilvl w:val="0"/>
          <w:numId w:val="9"/>
        </w:numPr>
        <w:tabs>
          <w:tab w:val="left" w:pos="860"/>
        </w:tabs>
        <w:spacing w:before="149" w:after="0" w:line="240" w:lineRule="auto"/>
        <w:ind w:left="859" w:right="0" w:hanging="360"/>
        <w:jc w:val="left"/>
        <w:rPr>
          <w:rFonts w:ascii="Calibri"/>
          <w:sz w:val="24"/>
        </w:rPr>
      </w:pPr>
      <w:r>
        <w:rPr>
          <w:rFonts w:ascii="Calibri"/>
          <w:sz w:val="24"/>
        </w:rPr>
        <w:t>account</w:t>
      </w:r>
      <w:r>
        <w:rPr>
          <w:rFonts w:ascii="Calibri"/>
          <w:spacing w:val="-2"/>
          <w:sz w:val="24"/>
        </w:rPr>
        <w:t xml:space="preserve"> for</w:t>
      </w:r>
    </w:p>
    <w:p>
      <w:pPr>
        <w:pStyle w:val="ListParagraph"/>
        <w:numPr>
          <w:ilvl w:val="0"/>
          <w:numId w:val="9"/>
        </w:numPr>
        <w:tabs>
          <w:tab w:val="left" w:pos="860"/>
        </w:tabs>
        <w:spacing w:before="146" w:after="0" w:line="240" w:lineRule="auto"/>
        <w:ind w:left="859" w:right="0" w:hanging="360"/>
        <w:jc w:val="left"/>
        <w:rPr>
          <w:rFonts w:ascii="Calibri"/>
          <w:sz w:val="24"/>
        </w:rPr>
      </w:pPr>
      <w:r>
        <w:rPr>
          <w:rFonts w:ascii="Calibri"/>
          <w:sz w:val="24"/>
        </w:rPr>
        <w:t>act</w:t>
      </w:r>
      <w:r>
        <w:rPr>
          <w:rFonts w:ascii="Calibri"/>
          <w:spacing w:val="-2"/>
          <w:sz w:val="24"/>
        </w:rPr>
        <w:t xml:space="preserve"> </w:t>
      </w:r>
      <w:r>
        <w:rPr>
          <w:rFonts w:ascii="Calibri"/>
          <w:sz w:val="24"/>
        </w:rPr>
        <w:t>out</w:t>
      </w:r>
    </w:p>
    <w:p>
      <w:pPr>
        <w:pStyle w:val="ListParagraph"/>
        <w:numPr>
          <w:ilvl w:val="0"/>
          <w:numId w:val="9"/>
        </w:numPr>
        <w:tabs>
          <w:tab w:val="left" w:pos="860"/>
        </w:tabs>
        <w:spacing w:before="146" w:after="0" w:line="240" w:lineRule="auto"/>
        <w:ind w:left="859" w:right="0" w:hanging="360"/>
        <w:jc w:val="left"/>
        <w:rPr>
          <w:rFonts w:ascii="Calibri"/>
          <w:sz w:val="24"/>
        </w:rPr>
      </w:pPr>
      <w:r>
        <w:rPr>
          <w:rFonts w:ascii="Calibri"/>
          <w:sz w:val="24"/>
        </w:rPr>
        <w:t>insist on</w:t>
      </w:r>
    </w:p>
    <w:p>
      <w:pPr>
        <w:pStyle w:val="ListParagraph"/>
        <w:numPr>
          <w:ilvl w:val="0"/>
          <w:numId w:val="9"/>
        </w:numPr>
        <w:tabs>
          <w:tab w:val="left" w:pos="860"/>
        </w:tabs>
        <w:spacing w:before="147" w:after="0" w:line="240" w:lineRule="auto"/>
        <w:ind w:left="859" w:right="0" w:hanging="360"/>
        <w:jc w:val="left"/>
        <w:rPr>
          <w:rFonts w:ascii="Calibri"/>
          <w:sz w:val="24"/>
        </w:rPr>
      </w:pPr>
      <w:r>
        <w:rPr>
          <w:rFonts w:ascii="Calibri"/>
          <w:sz w:val="24"/>
        </w:rPr>
        <w:t>in the</w:t>
      </w:r>
      <w:r>
        <w:rPr>
          <w:rFonts w:ascii="Calibri"/>
          <w:spacing w:val="-2"/>
          <w:sz w:val="24"/>
        </w:rPr>
        <w:t xml:space="preserve"> </w:t>
      </w:r>
      <w:r>
        <w:rPr>
          <w:rFonts w:ascii="Calibri"/>
          <w:sz w:val="24"/>
        </w:rPr>
        <w:t>wrong</w:t>
      </w:r>
    </w:p>
    <w:p>
      <w:pPr>
        <w:pStyle w:val="ListParagraph"/>
        <w:numPr>
          <w:ilvl w:val="0"/>
          <w:numId w:val="9"/>
        </w:numPr>
        <w:tabs>
          <w:tab w:val="left" w:pos="860"/>
        </w:tabs>
        <w:spacing w:before="146" w:after="0" w:line="240" w:lineRule="auto"/>
        <w:ind w:left="859" w:right="0" w:hanging="360"/>
        <w:jc w:val="left"/>
        <w:rPr>
          <w:rFonts w:ascii="Calibri"/>
          <w:sz w:val="24"/>
        </w:rPr>
      </w:pPr>
      <w:r>
        <w:rPr>
          <w:rFonts w:ascii="Calibri"/>
          <w:sz w:val="24"/>
        </w:rPr>
        <w:t>in response to</w:t>
      </w:r>
    </w:p>
    <w:p>
      <w:pPr>
        <w:pStyle w:val="ListParagraph"/>
        <w:numPr>
          <w:ilvl w:val="0"/>
          <w:numId w:val="9"/>
        </w:numPr>
        <w:tabs>
          <w:tab w:val="left" w:pos="983"/>
        </w:tabs>
        <w:spacing w:before="146" w:after="0" w:line="240" w:lineRule="auto"/>
        <w:ind w:left="982" w:right="0" w:hanging="483"/>
        <w:jc w:val="left"/>
        <w:rPr>
          <w:rFonts w:ascii="Calibri"/>
          <w:sz w:val="24"/>
        </w:rPr>
      </w:pPr>
      <w:r>
        <w:rPr>
          <w:rFonts w:ascii="Calibri"/>
          <w:sz w:val="24"/>
        </w:rPr>
        <w:t>make a</w:t>
      </w:r>
      <w:r>
        <w:rPr>
          <w:rFonts w:ascii="Calibri"/>
          <w:spacing w:val="-5"/>
          <w:sz w:val="24"/>
        </w:rPr>
        <w:t xml:space="preserve"> </w:t>
      </w:r>
      <w:r>
        <w:rPr>
          <w:rFonts w:ascii="Calibri"/>
          <w:sz w:val="24"/>
        </w:rPr>
        <w:t>fifference</w:t>
      </w:r>
    </w:p>
    <w:p>
      <w:pPr>
        <w:pStyle w:val="BodyText"/>
        <w:spacing w:before="149"/>
        <w:rPr>
          <w:rFonts w:ascii="楷体" w:eastAsia="楷体" w:hint="eastAsia"/>
        </w:rPr>
      </w:pPr>
      <w:r>
        <w:rPr>
          <w:rFonts w:ascii="楷体" w:eastAsia="楷体" w:hint="eastAsia"/>
        </w:rPr>
        <w:t>四、翻译句子</w:t>
      </w:r>
    </w:p>
    <w:p>
      <w:pPr>
        <w:pStyle w:val="ListParagraph"/>
        <w:numPr>
          <w:ilvl w:val="0"/>
          <w:numId w:val="9"/>
        </w:numPr>
        <w:tabs>
          <w:tab w:val="left" w:pos="983"/>
        </w:tabs>
        <w:spacing w:before="158" w:after="0" w:line="240" w:lineRule="auto"/>
        <w:ind w:left="982" w:right="0" w:hanging="483"/>
        <w:jc w:val="left"/>
        <w:rPr>
          <w:rFonts w:ascii="Calibri"/>
          <w:sz w:val="24"/>
        </w:rPr>
      </w:pPr>
      <w:r>
        <w:rPr>
          <w:rFonts w:ascii="Calibri"/>
          <w:sz w:val="24"/>
        </w:rPr>
        <w:t>What is equally important is good learning habits, useful skills, and positive</w:t>
      </w:r>
      <w:r>
        <w:rPr>
          <w:rFonts w:ascii="Calibri"/>
          <w:spacing w:val="-26"/>
          <w:sz w:val="24"/>
        </w:rPr>
        <w:t xml:space="preserve"> </w:t>
      </w:r>
      <w:r>
        <w:rPr>
          <w:rFonts w:ascii="Calibri"/>
          <w:sz w:val="24"/>
        </w:rPr>
        <w:t>attitudes.</w:t>
      </w:r>
    </w:p>
    <w:p>
      <w:pPr>
        <w:pStyle w:val="ListParagraph"/>
        <w:numPr>
          <w:ilvl w:val="0"/>
          <w:numId w:val="9"/>
        </w:numPr>
        <w:tabs>
          <w:tab w:val="left" w:pos="983"/>
        </w:tabs>
        <w:spacing w:before="147" w:after="0" w:line="240" w:lineRule="auto"/>
        <w:ind w:left="982" w:right="0" w:hanging="483"/>
        <w:jc w:val="left"/>
        <w:rPr>
          <w:rFonts w:ascii="Calibri" w:hAnsi="Calibri"/>
          <w:sz w:val="24"/>
        </w:rPr>
      </w:pPr>
      <w:r>
        <w:rPr>
          <w:rFonts w:ascii="Calibri" w:hAnsi="Calibri"/>
          <w:sz w:val="24"/>
        </w:rPr>
        <w:t xml:space="preserve">In any case, </w:t>
      </w:r>
      <w:r>
        <w:rPr>
          <w:rFonts w:ascii="Calibri" w:hAnsi="Calibri"/>
          <w:spacing w:val="-3"/>
          <w:sz w:val="24"/>
        </w:rPr>
        <w:t xml:space="preserve">you </w:t>
      </w:r>
      <w:r>
        <w:rPr>
          <w:rFonts w:ascii="Calibri" w:hAnsi="Calibri"/>
          <w:sz w:val="24"/>
        </w:rPr>
        <w:t xml:space="preserve">can’t break </w:t>
      </w:r>
      <w:r>
        <w:rPr>
          <w:rFonts w:ascii="Calibri" w:hAnsi="Calibri"/>
          <w:spacing w:val="-3"/>
          <w:sz w:val="24"/>
        </w:rPr>
        <w:t xml:space="preserve">away </w:t>
      </w:r>
      <w:r>
        <w:rPr>
          <w:rFonts w:ascii="Calibri" w:hAnsi="Calibri"/>
          <w:sz w:val="24"/>
        </w:rPr>
        <w:t xml:space="preserve">from </w:t>
      </w:r>
      <w:r>
        <w:rPr>
          <w:rFonts w:ascii="Calibri" w:hAnsi="Calibri"/>
          <w:spacing w:val="-3"/>
          <w:sz w:val="24"/>
        </w:rPr>
        <w:t>my</w:t>
      </w:r>
      <w:r>
        <w:rPr>
          <w:rFonts w:ascii="Calibri" w:hAnsi="Calibri"/>
          <w:spacing w:val="4"/>
          <w:sz w:val="24"/>
        </w:rPr>
        <w:t xml:space="preserve"> </w:t>
      </w:r>
      <w:r>
        <w:rPr>
          <w:rFonts w:ascii="Calibri" w:hAnsi="Calibri"/>
          <w:sz w:val="24"/>
        </w:rPr>
        <w:t>sight.</w:t>
      </w:r>
    </w:p>
    <w:p>
      <w:pPr>
        <w:pStyle w:val="ListParagraph"/>
        <w:numPr>
          <w:ilvl w:val="0"/>
          <w:numId w:val="9"/>
        </w:numPr>
        <w:tabs>
          <w:tab w:val="left" w:pos="983"/>
        </w:tabs>
        <w:spacing w:before="146" w:after="0" w:line="240" w:lineRule="auto"/>
        <w:ind w:left="982" w:right="0" w:hanging="483"/>
        <w:jc w:val="left"/>
        <w:rPr>
          <w:rFonts w:ascii="Calibri"/>
          <w:sz w:val="24"/>
        </w:rPr>
      </w:pPr>
      <w:r>
        <w:rPr>
          <w:rFonts w:ascii="Calibri"/>
          <w:sz w:val="24"/>
        </w:rPr>
        <w:t>There is no point in arguing with your parents over your</w:t>
      </w:r>
      <w:r>
        <w:rPr>
          <w:rFonts w:ascii="Calibri"/>
          <w:spacing w:val="-17"/>
          <w:sz w:val="24"/>
        </w:rPr>
        <w:t xml:space="preserve"> </w:t>
      </w:r>
      <w:r>
        <w:rPr>
          <w:rFonts w:ascii="Calibri"/>
          <w:sz w:val="24"/>
        </w:rPr>
        <w:t>grades.</w:t>
      </w:r>
    </w:p>
    <w:p>
      <w:pPr>
        <w:pStyle w:val="ListParagraph"/>
        <w:numPr>
          <w:ilvl w:val="0"/>
          <w:numId w:val="9"/>
        </w:numPr>
        <w:tabs>
          <w:tab w:val="left" w:pos="983"/>
        </w:tabs>
        <w:spacing w:before="146" w:after="0" w:line="240" w:lineRule="auto"/>
        <w:ind w:left="982" w:right="0" w:hanging="483"/>
        <w:jc w:val="left"/>
        <w:rPr>
          <w:rFonts w:ascii="Calibri"/>
          <w:sz w:val="24"/>
        </w:rPr>
      </w:pPr>
      <w:r>
        <w:rPr>
          <w:rFonts w:ascii="Calibri"/>
          <w:sz w:val="24"/>
        </w:rPr>
        <w:t xml:space="preserve">The </w:t>
      </w:r>
      <w:r>
        <w:rPr>
          <w:rFonts w:ascii="Calibri"/>
          <w:spacing w:val="-4"/>
          <w:sz w:val="24"/>
        </w:rPr>
        <w:t xml:space="preserve">key </w:t>
      </w:r>
      <w:r>
        <w:rPr>
          <w:rFonts w:ascii="Calibri"/>
          <w:sz w:val="24"/>
        </w:rPr>
        <w:t>to keeping healthy is regular and balanced</w:t>
      </w:r>
      <w:r>
        <w:rPr>
          <w:rFonts w:ascii="Calibri"/>
          <w:spacing w:val="-7"/>
          <w:sz w:val="24"/>
        </w:rPr>
        <w:t xml:space="preserve"> </w:t>
      </w:r>
      <w:r>
        <w:rPr>
          <w:rFonts w:ascii="Calibri"/>
          <w:sz w:val="24"/>
        </w:rPr>
        <w:t>diet.</w:t>
      </w:r>
    </w:p>
    <w:p>
      <w:pPr>
        <w:spacing w:after="0" w:line="240" w:lineRule="auto"/>
        <w:jc w:val="left"/>
        <w:rPr>
          <w:rFonts w:ascii="Calibri"/>
          <w:sz w:val="24"/>
        </w:rPr>
        <w:sectPr>
          <w:pgSz w:w="11910" w:h="16840"/>
          <w:pgMar w:top="1340" w:right="700" w:bottom="1400" w:left="580" w:header="608" w:footer="1173" w:gutter="0"/>
          <w:cols w:space="720"/>
        </w:sectPr>
      </w:pPr>
    </w:p>
    <w:p>
      <w:pPr>
        <w:pStyle w:val="ListParagraph"/>
        <w:numPr>
          <w:ilvl w:val="0"/>
          <w:numId w:val="9"/>
        </w:numPr>
        <w:tabs>
          <w:tab w:val="left" w:pos="983"/>
        </w:tabs>
        <w:spacing w:before="80" w:after="0" w:line="240" w:lineRule="auto"/>
        <w:ind w:left="982" w:right="0" w:hanging="483"/>
        <w:jc w:val="left"/>
        <w:rPr>
          <w:rFonts w:ascii="Calibri"/>
          <w:sz w:val="24"/>
        </w:rPr>
      </w:pPr>
      <w:r>
        <w:rPr>
          <w:rFonts w:ascii="Calibri"/>
          <w:sz w:val="24"/>
        </w:rPr>
        <w:t>Amy meet with difficulties and sought help from</w:t>
      </w:r>
      <w:r>
        <w:rPr>
          <w:rFonts w:ascii="Calibri"/>
          <w:spacing w:val="-8"/>
          <w:sz w:val="24"/>
        </w:rPr>
        <w:t xml:space="preserve"> </w:t>
      </w:r>
      <w:r>
        <w:rPr>
          <w:rFonts w:ascii="Calibri"/>
          <w:sz w:val="24"/>
        </w:rPr>
        <w:t>teachers.</w:t>
      </w:r>
    </w:p>
    <w:p>
      <w:pPr>
        <w:pStyle w:val="BodyText"/>
        <w:ind w:left="0"/>
        <w:rPr>
          <w:rFonts w:ascii="Calibri"/>
          <w:sz w:val="20"/>
        </w:rPr>
      </w:pPr>
    </w:p>
    <w:p>
      <w:pPr>
        <w:pStyle w:val="BodyText"/>
        <w:ind w:left="0"/>
        <w:rPr>
          <w:rFonts w:ascii="Calibri"/>
          <w:sz w:val="20"/>
        </w:rPr>
      </w:pPr>
    </w:p>
    <w:p>
      <w:pPr>
        <w:pStyle w:val="BodyText"/>
        <w:ind w:left="0"/>
        <w:rPr>
          <w:rFonts w:ascii="Calibri"/>
          <w:sz w:val="20"/>
        </w:rPr>
      </w:pPr>
    </w:p>
    <w:p>
      <w:pPr>
        <w:pStyle w:val="BodyText"/>
        <w:ind w:left="0"/>
        <w:rPr>
          <w:rFonts w:ascii="Calibri"/>
          <w:sz w:val="20"/>
        </w:rPr>
      </w:pPr>
    </w:p>
    <w:p>
      <w:pPr>
        <w:pStyle w:val="BodyText"/>
        <w:ind w:left="0"/>
        <w:rPr>
          <w:rFonts w:ascii="Calibri"/>
          <w:sz w:val="20"/>
        </w:rPr>
      </w:pPr>
    </w:p>
    <w:p>
      <w:pPr>
        <w:pStyle w:val="BodyText"/>
        <w:ind w:left="0"/>
        <w:rPr>
          <w:rFonts w:ascii="Calibri"/>
          <w:sz w:val="20"/>
        </w:rPr>
      </w:pPr>
    </w:p>
    <w:p>
      <w:pPr>
        <w:pStyle w:val="BodyText"/>
        <w:ind w:left="0"/>
        <w:rPr>
          <w:rFonts w:ascii="Calibri"/>
          <w:sz w:val="20"/>
        </w:rPr>
      </w:pPr>
    </w:p>
    <w:p>
      <w:pPr>
        <w:pStyle w:val="BodyText"/>
        <w:ind w:left="0"/>
        <w:rPr>
          <w:rFonts w:ascii="Calibri"/>
          <w:sz w:val="20"/>
        </w:rPr>
      </w:pPr>
    </w:p>
    <w:p>
      <w:pPr>
        <w:pStyle w:val="BodyText"/>
        <w:ind w:left="0"/>
        <w:rPr>
          <w:rFonts w:ascii="Calibri"/>
          <w:sz w:val="20"/>
        </w:rPr>
      </w:pPr>
    </w:p>
    <w:p>
      <w:pPr>
        <w:pStyle w:val="BodyText"/>
        <w:ind w:left="0"/>
        <w:rPr>
          <w:rFonts w:ascii="Calibri"/>
          <w:sz w:val="20"/>
        </w:rPr>
      </w:pPr>
    </w:p>
    <w:p>
      <w:pPr>
        <w:pStyle w:val="BodyText"/>
        <w:spacing w:before="5"/>
        <w:ind w:left="0"/>
        <w:rPr>
          <w:rFonts w:ascii="Calibri"/>
          <w:sz w:val="15"/>
        </w:rPr>
      </w:pPr>
      <w:bookmarkStart w:id="0" w:name="_GoBack"/>
      <w:bookmarkEnd w:id="0"/>
    </w:p>
    <w:sectPr>
      <w:pgSz w:w="11910" w:h="16840"/>
      <w:pgMar w:top="1340" w:right="700" w:bottom="1400" w:left="580" w:header="608" w:footer="117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4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rPr>
        <w:sz w:val="16"/>
      </w:rPr>
    </w:pPr>
    <w:r>
      <w:pict>
        <v:shapetype id="_x0000_t202" coordsize="21600,21600" o:spt="202" path="m,l,21600r21600,l21600,xe">
          <v:stroke joinstyle="miter"/>
          <v:path gradientshapeok="t" o:connecttype="rect"/>
        </v:shapetype>
        <v:shape id="_x0000_s2051" o:spid="_x0000_s2049" type="#_x0000_t202" style="width:13.15pt;height:12pt;margin-top:770.45pt;margin-left:291.2pt;mso-height-relative:page;mso-position-horizontal-relative:page;mso-position-vertical-relative:page;mso-width-relative:page;position:absolute;z-index:-251658240" coordsize="21600,21600" filled="f" stroked="f">
          <v:stroke joinstyle="miter"/>
          <v:textbox inset="0,0,0,0">
            <w:txbxContent>
              <w:p>
                <w:pPr>
                  <w:spacing w:before="12"/>
                  <w:ind w:left="40" w:right="0" w:firstLine="0"/>
                  <w:jc w:val="left"/>
                  <w:rPr>
                    <w:sz w:val="18"/>
                  </w:rPr>
                </w:pPr>
                <w:r>
                  <w:fldChar w:fldCharType="begin"/>
                </w:r>
                <w:r>
                  <w:rPr>
                    <w:sz w:val="18"/>
                  </w:rPr>
                  <w:instrText xml:space="preserve"> PAGE </w:instrText>
                </w:r>
                <w:r>
                  <w:fldChar w:fldCharType="separate"/>
                </w:r>
                <w:r>
                  <w:t>10</w:t>
                </w:r>
                <w:r>
                  <w:fldChar w:fldCharType="end"/>
                </w:r>
              </w:p>
            </w:txbxContent>
          </v:textbox>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B5E306ED"/>
    <w:multiLevelType w:val="multilevel"/>
    <w:tmpl w:val="B5E306ED"/>
    <w:lvl w:ilvl="0">
      <w:start w:val="82"/>
      <w:numFmt w:val="decimal"/>
      <w:lvlText w:val="%1."/>
      <w:lvlJc w:val="left"/>
      <w:pPr>
        <w:ind w:left="500" w:hanging="301"/>
        <w:jc w:val="left"/>
      </w:pPr>
      <w:rPr>
        <w:rFonts w:ascii="Times New Roman" w:eastAsia="Times New Roman" w:hAnsi="Times New Roman" w:cs="Times New Roman" w:hint="default"/>
        <w:w w:val="100"/>
        <w:sz w:val="22"/>
        <w:szCs w:val="22"/>
        <w:lang w:val="zh-CN" w:eastAsia="zh-CN" w:bidi="zh-CN"/>
      </w:rPr>
    </w:lvl>
    <w:lvl w:ilvl="1">
      <w:start w:val="0"/>
      <w:numFmt w:val="bullet"/>
      <w:lvlText w:val="•"/>
      <w:lvlJc w:val="left"/>
      <w:pPr>
        <w:ind w:left="1512" w:hanging="301"/>
      </w:pPr>
      <w:rPr>
        <w:rFonts w:hint="default"/>
        <w:lang w:val="zh-CN" w:eastAsia="zh-CN" w:bidi="zh-CN"/>
      </w:rPr>
    </w:lvl>
    <w:lvl w:ilvl="2">
      <w:start w:val="0"/>
      <w:numFmt w:val="bullet"/>
      <w:lvlText w:val="•"/>
      <w:lvlJc w:val="left"/>
      <w:pPr>
        <w:ind w:left="2525" w:hanging="301"/>
      </w:pPr>
      <w:rPr>
        <w:rFonts w:hint="default"/>
        <w:lang w:val="zh-CN" w:eastAsia="zh-CN" w:bidi="zh-CN"/>
      </w:rPr>
    </w:lvl>
    <w:lvl w:ilvl="3">
      <w:start w:val="0"/>
      <w:numFmt w:val="bullet"/>
      <w:lvlText w:val="•"/>
      <w:lvlJc w:val="left"/>
      <w:pPr>
        <w:ind w:left="3537" w:hanging="301"/>
      </w:pPr>
      <w:rPr>
        <w:rFonts w:hint="default"/>
        <w:lang w:val="zh-CN" w:eastAsia="zh-CN" w:bidi="zh-CN"/>
      </w:rPr>
    </w:lvl>
    <w:lvl w:ilvl="4">
      <w:start w:val="0"/>
      <w:numFmt w:val="bullet"/>
      <w:lvlText w:val="•"/>
      <w:lvlJc w:val="left"/>
      <w:pPr>
        <w:ind w:left="4550" w:hanging="301"/>
      </w:pPr>
      <w:rPr>
        <w:rFonts w:hint="default"/>
        <w:lang w:val="zh-CN" w:eastAsia="zh-CN" w:bidi="zh-CN"/>
      </w:rPr>
    </w:lvl>
    <w:lvl w:ilvl="5">
      <w:start w:val="0"/>
      <w:numFmt w:val="bullet"/>
      <w:lvlText w:val="•"/>
      <w:lvlJc w:val="left"/>
      <w:pPr>
        <w:ind w:left="5562" w:hanging="301"/>
      </w:pPr>
      <w:rPr>
        <w:rFonts w:hint="default"/>
        <w:lang w:val="zh-CN" w:eastAsia="zh-CN" w:bidi="zh-CN"/>
      </w:rPr>
    </w:lvl>
    <w:lvl w:ilvl="6">
      <w:start w:val="0"/>
      <w:numFmt w:val="bullet"/>
      <w:lvlText w:val="•"/>
      <w:lvlJc w:val="left"/>
      <w:pPr>
        <w:ind w:left="6575" w:hanging="301"/>
      </w:pPr>
      <w:rPr>
        <w:rFonts w:hint="default"/>
        <w:lang w:val="zh-CN" w:eastAsia="zh-CN" w:bidi="zh-CN"/>
      </w:rPr>
    </w:lvl>
    <w:lvl w:ilvl="7">
      <w:start w:val="0"/>
      <w:numFmt w:val="bullet"/>
      <w:lvlText w:val="•"/>
      <w:lvlJc w:val="left"/>
      <w:pPr>
        <w:ind w:left="7587" w:hanging="301"/>
      </w:pPr>
      <w:rPr>
        <w:rFonts w:hint="default"/>
        <w:lang w:val="zh-CN" w:eastAsia="zh-CN" w:bidi="zh-CN"/>
      </w:rPr>
    </w:lvl>
    <w:lvl w:ilvl="8">
      <w:start w:val="0"/>
      <w:numFmt w:val="bullet"/>
      <w:lvlText w:val="•"/>
      <w:lvlJc w:val="left"/>
      <w:pPr>
        <w:ind w:left="8600" w:hanging="301"/>
      </w:pPr>
      <w:rPr>
        <w:rFonts w:hint="default"/>
        <w:lang w:val="zh-CN" w:eastAsia="zh-CN" w:bidi="zh-CN"/>
      </w:rPr>
    </w:lvl>
  </w:abstractNum>
  <w:abstractNum w:abstractNumId="1">
    <w:nsid w:val="BF205925"/>
    <w:multiLevelType w:val="multilevel"/>
    <w:tmpl w:val="BF205925"/>
    <w:lvl w:ilvl="0">
      <w:start w:val="71"/>
      <w:numFmt w:val="decimal"/>
      <w:lvlText w:val="%1."/>
      <w:lvlJc w:val="left"/>
      <w:pPr>
        <w:ind w:left="860" w:hanging="360"/>
        <w:jc w:val="left"/>
      </w:pPr>
      <w:rPr>
        <w:rFonts w:ascii="Times New Roman" w:eastAsia="Times New Roman" w:hAnsi="Times New Roman" w:cs="Times New Roman" w:hint="default"/>
        <w:spacing w:val="-2"/>
        <w:w w:val="99"/>
        <w:sz w:val="24"/>
        <w:szCs w:val="24"/>
        <w:lang w:val="zh-CN" w:eastAsia="zh-CN" w:bidi="zh-CN"/>
      </w:rPr>
    </w:lvl>
    <w:lvl w:ilvl="1">
      <w:start w:val="0"/>
      <w:numFmt w:val="bullet"/>
      <w:lvlText w:val="•"/>
      <w:lvlJc w:val="left"/>
      <w:pPr>
        <w:ind w:left="1836" w:hanging="360"/>
      </w:pPr>
      <w:rPr>
        <w:rFonts w:hint="default"/>
        <w:lang w:val="zh-CN" w:eastAsia="zh-CN" w:bidi="zh-CN"/>
      </w:rPr>
    </w:lvl>
    <w:lvl w:ilvl="2">
      <w:start w:val="0"/>
      <w:numFmt w:val="bullet"/>
      <w:lvlText w:val="•"/>
      <w:lvlJc w:val="left"/>
      <w:pPr>
        <w:ind w:left="2813" w:hanging="360"/>
      </w:pPr>
      <w:rPr>
        <w:rFonts w:hint="default"/>
        <w:lang w:val="zh-CN" w:eastAsia="zh-CN" w:bidi="zh-CN"/>
      </w:rPr>
    </w:lvl>
    <w:lvl w:ilvl="3">
      <w:start w:val="0"/>
      <w:numFmt w:val="bullet"/>
      <w:lvlText w:val="•"/>
      <w:lvlJc w:val="left"/>
      <w:pPr>
        <w:ind w:left="3789" w:hanging="360"/>
      </w:pPr>
      <w:rPr>
        <w:rFonts w:hint="default"/>
        <w:lang w:val="zh-CN" w:eastAsia="zh-CN" w:bidi="zh-CN"/>
      </w:rPr>
    </w:lvl>
    <w:lvl w:ilvl="4">
      <w:start w:val="0"/>
      <w:numFmt w:val="bullet"/>
      <w:lvlText w:val="•"/>
      <w:lvlJc w:val="left"/>
      <w:pPr>
        <w:ind w:left="4766" w:hanging="360"/>
      </w:pPr>
      <w:rPr>
        <w:rFonts w:hint="default"/>
        <w:lang w:val="zh-CN" w:eastAsia="zh-CN" w:bidi="zh-CN"/>
      </w:rPr>
    </w:lvl>
    <w:lvl w:ilvl="5">
      <w:start w:val="0"/>
      <w:numFmt w:val="bullet"/>
      <w:lvlText w:val="•"/>
      <w:lvlJc w:val="left"/>
      <w:pPr>
        <w:ind w:left="5742" w:hanging="360"/>
      </w:pPr>
      <w:rPr>
        <w:rFonts w:hint="default"/>
        <w:lang w:val="zh-CN" w:eastAsia="zh-CN" w:bidi="zh-CN"/>
      </w:rPr>
    </w:lvl>
    <w:lvl w:ilvl="6">
      <w:start w:val="0"/>
      <w:numFmt w:val="bullet"/>
      <w:lvlText w:val="•"/>
      <w:lvlJc w:val="left"/>
      <w:pPr>
        <w:ind w:left="6719" w:hanging="360"/>
      </w:pPr>
      <w:rPr>
        <w:rFonts w:hint="default"/>
        <w:lang w:val="zh-CN" w:eastAsia="zh-CN" w:bidi="zh-CN"/>
      </w:rPr>
    </w:lvl>
    <w:lvl w:ilvl="7">
      <w:start w:val="0"/>
      <w:numFmt w:val="bullet"/>
      <w:lvlText w:val="•"/>
      <w:lvlJc w:val="left"/>
      <w:pPr>
        <w:ind w:left="7695" w:hanging="360"/>
      </w:pPr>
      <w:rPr>
        <w:rFonts w:hint="default"/>
        <w:lang w:val="zh-CN" w:eastAsia="zh-CN" w:bidi="zh-CN"/>
      </w:rPr>
    </w:lvl>
    <w:lvl w:ilvl="8">
      <w:start w:val="0"/>
      <w:numFmt w:val="bullet"/>
      <w:lvlText w:val="•"/>
      <w:lvlJc w:val="left"/>
      <w:pPr>
        <w:ind w:left="8672" w:hanging="360"/>
      </w:pPr>
      <w:rPr>
        <w:rFonts w:hint="default"/>
        <w:lang w:val="zh-CN" w:eastAsia="zh-CN" w:bidi="zh-CN"/>
      </w:rPr>
    </w:lvl>
  </w:abstractNum>
  <w:abstractNum w:abstractNumId="2">
    <w:nsid w:val="CF092B84"/>
    <w:multiLevelType w:val="multilevel"/>
    <w:tmpl w:val="CF092B84"/>
    <w:lvl w:ilvl="0">
      <w:start w:val="1"/>
      <w:numFmt w:val="upperLetter"/>
      <w:lvlText w:val="%1."/>
      <w:lvlJc w:val="left"/>
      <w:pPr>
        <w:ind w:left="1273" w:hanging="294"/>
        <w:jc w:val="left"/>
      </w:pPr>
      <w:rPr>
        <w:rFonts w:ascii="Times New Roman" w:eastAsia="Times New Roman" w:hAnsi="Times New Roman" w:cs="Times New Roman" w:hint="default"/>
        <w:w w:val="99"/>
        <w:sz w:val="24"/>
        <w:szCs w:val="24"/>
        <w:lang w:val="zh-CN" w:eastAsia="zh-CN" w:bidi="zh-CN"/>
      </w:rPr>
    </w:lvl>
    <w:lvl w:ilvl="1">
      <w:start w:val="0"/>
      <w:numFmt w:val="bullet"/>
      <w:lvlText w:val="•"/>
      <w:lvlJc w:val="left"/>
      <w:pPr>
        <w:ind w:left="2214" w:hanging="294"/>
      </w:pPr>
      <w:rPr>
        <w:rFonts w:hint="default"/>
        <w:lang w:val="zh-CN" w:eastAsia="zh-CN" w:bidi="zh-CN"/>
      </w:rPr>
    </w:lvl>
    <w:lvl w:ilvl="2">
      <w:start w:val="0"/>
      <w:numFmt w:val="bullet"/>
      <w:lvlText w:val="•"/>
      <w:lvlJc w:val="left"/>
      <w:pPr>
        <w:ind w:left="3149" w:hanging="294"/>
      </w:pPr>
      <w:rPr>
        <w:rFonts w:hint="default"/>
        <w:lang w:val="zh-CN" w:eastAsia="zh-CN" w:bidi="zh-CN"/>
      </w:rPr>
    </w:lvl>
    <w:lvl w:ilvl="3">
      <w:start w:val="0"/>
      <w:numFmt w:val="bullet"/>
      <w:lvlText w:val="•"/>
      <w:lvlJc w:val="left"/>
      <w:pPr>
        <w:ind w:left="4083" w:hanging="294"/>
      </w:pPr>
      <w:rPr>
        <w:rFonts w:hint="default"/>
        <w:lang w:val="zh-CN" w:eastAsia="zh-CN" w:bidi="zh-CN"/>
      </w:rPr>
    </w:lvl>
    <w:lvl w:ilvl="4">
      <w:start w:val="0"/>
      <w:numFmt w:val="bullet"/>
      <w:lvlText w:val="•"/>
      <w:lvlJc w:val="left"/>
      <w:pPr>
        <w:ind w:left="5018" w:hanging="294"/>
      </w:pPr>
      <w:rPr>
        <w:rFonts w:hint="default"/>
        <w:lang w:val="zh-CN" w:eastAsia="zh-CN" w:bidi="zh-CN"/>
      </w:rPr>
    </w:lvl>
    <w:lvl w:ilvl="5">
      <w:start w:val="0"/>
      <w:numFmt w:val="bullet"/>
      <w:lvlText w:val="•"/>
      <w:lvlJc w:val="left"/>
      <w:pPr>
        <w:ind w:left="5952" w:hanging="294"/>
      </w:pPr>
      <w:rPr>
        <w:rFonts w:hint="default"/>
        <w:lang w:val="zh-CN" w:eastAsia="zh-CN" w:bidi="zh-CN"/>
      </w:rPr>
    </w:lvl>
    <w:lvl w:ilvl="6">
      <w:start w:val="0"/>
      <w:numFmt w:val="bullet"/>
      <w:lvlText w:val="•"/>
      <w:lvlJc w:val="left"/>
      <w:pPr>
        <w:ind w:left="6887" w:hanging="294"/>
      </w:pPr>
      <w:rPr>
        <w:rFonts w:hint="default"/>
        <w:lang w:val="zh-CN" w:eastAsia="zh-CN" w:bidi="zh-CN"/>
      </w:rPr>
    </w:lvl>
    <w:lvl w:ilvl="7">
      <w:start w:val="0"/>
      <w:numFmt w:val="bullet"/>
      <w:lvlText w:val="•"/>
      <w:lvlJc w:val="left"/>
      <w:pPr>
        <w:ind w:left="7821" w:hanging="294"/>
      </w:pPr>
      <w:rPr>
        <w:rFonts w:hint="default"/>
        <w:lang w:val="zh-CN" w:eastAsia="zh-CN" w:bidi="zh-CN"/>
      </w:rPr>
    </w:lvl>
    <w:lvl w:ilvl="8">
      <w:start w:val="0"/>
      <w:numFmt w:val="bullet"/>
      <w:lvlText w:val="•"/>
      <w:lvlJc w:val="left"/>
      <w:pPr>
        <w:ind w:left="8756" w:hanging="294"/>
      </w:pPr>
      <w:rPr>
        <w:rFonts w:hint="default"/>
        <w:lang w:val="zh-CN" w:eastAsia="zh-CN" w:bidi="zh-CN"/>
      </w:rPr>
    </w:lvl>
  </w:abstractNum>
  <w:abstractNum w:abstractNumId="3">
    <w:nsid w:val="0053208E"/>
    <w:multiLevelType w:val="multilevel"/>
    <w:tmpl w:val="0053208E"/>
    <w:lvl w:ilvl="0">
      <w:start w:val="21"/>
      <w:numFmt w:val="decimal"/>
      <w:lvlText w:val="%1."/>
      <w:lvlJc w:val="left"/>
      <w:pPr>
        <w:ind w:left="1054" w:hanging="356"/>
        <w:jc w:val="right"/>
      </w:pPr>
      <w:rPr>
        <w:rFonts w:hint="default"/>
        <w:w w:val="100"/>
        <w:lang w:val="zh-CN" w:eastAsia="zh-CN" w:bidi="zh-CN"/>
      </w:rPr>
    </w:lvl>
    <w:lvl w:ilvl="1">
      <w:start w:val="1"/>
      <w:numFmt w:val="upperLetter"/>
      <w:lvlText w:val="%2."/>
      <w:lvlJc w:val="left"/>
      <w:pPr>
        <w:ind w:left="1213" w:hanging="294"/>
        <w:jc w:val="left"/>
      </w:pPr>
      <w:rPr>
        <w:rFonts w:hint="default"/>
        <w:w w:val="99"/>
        <w:lang w:val="zh-CN" w:eastAsia="zh-CN" w:bidi="zh-CN"/>
      </w:rPr>
    </w:lvl>
    <w:lvl w:ilvl="2">
      <w:start w:val="0"/>
      <w:numFmt w:val="bullet"/>
      <w:lvlText w:val="•"/>
      <w:lvlJc w:val="left"/>
      <w:pPr>
        <w:ind w:left="1400" w:hanging="294"/>
      </w:pPr>
      <w:rPr>
        <w:rFonts w:hint="default"/>
        <w:lang w:val="zh-CN" w:eastAsia="zh-CN" w:bidi="zh-CN"/>
      </w:rPr>
    </w:lvl>
    <w:lvl w:ilvl="3">
      <w:start w:val="0"/>
      <w:numFmt w:val="bullet"/>
      <w:lvlText w:val="•"/>
      <w:lvlJc w:val="left"/>
      <w:pPr>
        <w:ind w:left="1420" w:hanging="294"/>
      </w:pPr>
      <w:rPr>
        <w:rFonts w:hint="default"/>
        <w:lang w:val="zh-CN" w:eastAsia="zh-CN" w:bidi="zh-CN"/>
      </w:rPr>
    </w:lvl>
    <w:lvl w:ilvl="4">
      <w:start w:val="0"/>
      <w:numFmt w:val="bullet"/>
      <w:lvlText w:val="•"/>
      <w:lvlJc w:val="left"/>
      <w:pPr>
        <w:ind w:left="1580" w:hanging="294"/>
      </w:pPr>
      <w:rPr>
        <w:rFonts w:hint="default"/>
        <w:lang w:val="zh-CN" w:eastAsia="zh-CN" w:bidi="zh-CN"/>
      </w:rPr>
    </w:lvl>
    <w:lvl w:ilvl="5">
      <w:start w:val="0"/>
      <w:numFmt w:val="bullet"/>
      <w:lvlText w:val="•"/>
      <w:lvlJc w:val="left"/>
      <w:pPr>
        <w:ind w:left="1640" w:hanging="294"/>
      </w:pPr>
      <w:rPr>
        <w:rFonts w:hint="default"/>
        <w:lang w:val="zh-CN" w:eastAsia="zh-CN" w:bidi="zh-CN"/>
      </w:rPr>
    </w:lvl>
    <w:lvl w:ilvl="6">
      <w:start w:val="0"/>
      <w:numFmt w:val="bullet"/>
      <w:lvlText w:val="•"/>
      <w:lvlJc w:val="left"/>
      <w:pPr>
        <w:ind w:left="3437" w:hanging="294"/>
      </w:pPr>
      <w:rPr>
        <w:rFonts w:hint="default"/>
        <w:lang w:val="zh-CN" w:eastAsia="zh-CN" w:bidi="zh-CN"/>
      </w:rPr>
    </w:lvl>
    <w:lvl w:ilvl="7">
      <w:start w:val="0"/>
      <w:numFmt w:val="bullet"/>
      <w:lvlText w:val="•"/>
      <w:lvlJc w:val="left"/>
      <w:pPr>
        <w:ind w:left="5234" w:hanging="294"/>
      </w:pPr>
      <w:rPr>
        <w:rFonts w:hint="default"/>
        <w:lang w:val="zh-CN" w:eastAsia="zh-CN" w:bidi="zh-CN"/>
      </w:rPr>
    </w:lvl>
    <w:lvl w:ilvl="8">
      <w:start w:val="0"/>
      <w:numFmt w:val="bullet"/>
      <w:lvlText w:val="•"/>
      <w:lvlJc w:val="left"/>
      <w:pPr>
        <w:ind w:left="7031" w:hanging="294"/>
      </w:pPr>
      <w:rPr>
        <w:rFonts w:hint="default"/>
        <w:lang w:val="zh-CN" w:eastAsia="zh-CN" w:bidi="zh-CN"/>
      </w:rPr>
    </w:lvl>
  </w:abstractNum>
  <w:abstractNum w:abstractNumId="4">
    <w:nsid w:val="0248C179"/>
    <w:multiLevelType w:val="multilevel"/>
    <w:tmpl w:val="0248C179"/>
    <w:lvl w:ilvl="0">
      <w:start w:val="54"/>
      <w:numFmt w:val="decimal"/>
      <w:lvlText w:val="%1."/>
      <w:lvlJc w:val="left"/>
      <w:pPr>
        <w:ind w:left="859" w:hanging="360"/>
        <w:jc w:val="left"/>
      </w:pPr>
      <w:rPr>
        <w:rFonts w:ascii="Calibri" w:eastAsia="Calibri" w:hAnsi="Calibri" w:cs="Calibri" w:hint="default"/>
        <w:w w:val="100"/>
        <w:sz w:val="24"/>
        <w:szCs w:val="24"/>
        <w:lang w:val="zh-CN" w:eastAsia="zh-CN" w:bidi="zh-CN"/>
      </w:rPr>
    </w:lvl>
    <w:lvl w:ilvl="1">
      <w:start w:val="0"/>
      <w:numFmt w:val="bullet"/>
      <w:lvlText w:val="•"/>
      <w:lvlJc w:val="left"/>
      <w:pPr>
        <w:ind w:left="1836" w:hanging="360"/>
      </w:pPr>
      <w:rPr>
        <w:rFonts w:hint="default"/>
        <w:lang w:val="zh-CN" w:eastAsia="zh-CN" w:bidi="zh-CN"/>
      </w:rPr>
    </w:lvl>
    <w:lvl w:ilvl="2">
      <w:start w:val="0"/>
      <w:numFmt w:val="bullet"/>
      <w:lvlText w:val="•"/>
      <w:lvlJc w:val="left"/>
      <w:pPr>
        <w:ind w:left="2813" w:hanging="360"/>
      </w:pPr>
      <w:rPr>
        <w:rFonts w:hint="default"/>
        <w:lang w:val="zh-CN" w:eastAsia="zh-CN" w:bidi="zh-CN"/>
      </w:rPr>
    </w:lvl>
    <w:lvl w:ilvl="3">
      <w:start w:val="0"/>
      <w:numFmt w:val="bullet"/>
      <w:lvlText w:val="•"/>
      <w:lvlJc w:val="left"/>
      <w:pPr>
        <w:ind w:left="3789" w:hanging="360"/>
      </w:pPr>
      <w:rPr>
        <w:rFonts w:hint="default"/>
        <w:lang w:val="zh-CN" w:eastAsia="zh-CN" w:bidi="zh-CN"/>
      </w:rPr>
    </w:lvl>
    <w:lvl w:ilvl="4">
      <w:start w:val="0"/>
      <w:numFmt w:val="bullet"/>
      <w:lvlText w:val="•"/>
      <w:lvlJc w:val="left"/>
      <w:pPr>
        <w:ind w:left="4766" w:hanging="360"/>
      </w:pPr>
      <w:rPr>
        <w:rFonts w:hint="default"/>
        <w:lang w:val="zh-CN" w:eastAsia="zh-CN" w:bidi="zh-CN"/>
      </w:rPr>
    </w:lvl>
    <w:lvl w:ilvl="5">
      <w:start w:val="0"/>
      <w:numFmt w:val="bullet"/>
      <w:lvlText w:val="•"/>
      <w:lvlJc w:val="left"/>
      <w:pPr>
        <w:ind w:left="5742" w:hanging="360"/>
      </w:pPr>
      <w:rPr>
        <w:rFonts w:hint="default"/>
        <w:lang w:val="zh-CN" w:eastAsia="zh-CN" w:bidi="zh-CN"/>
      </w:rPr>
    </w:lvl>
    <w:lvl w:ilvl="6">
      <w:start w:val="0"/>
      <w:numFmt w:val="bullet"/>
      <w:lvlText w:val="•"/>
      <w:lvlJc w:val="left"/>
      <w:pPr>
        <w:ind w:left="6719" w:hanging="360"/>
      </w:pPr>
      <w:rPr>
        <w:rFonts w:hint="default"/>
        <w:lang w:val="zh-CN" w:eastAsia="zh-CN" w:bidi="zh-CN"/>
      </w:rPr>
    </w:lvl>
    <w:lvl w:ilvl="7">
      <w:start w:val="0"/>
      <w:numFmt w:val="bullet"/>
      <w:lvlText w:val="•"/>
      <w:lvlJc w:val="left"/>
      <w:pPr>
        <w:ind w:left="7695" w:hanging="360"/>
      </w:pPr>
      <w:rPr>
        <w:rFonts w:hint="default"/>
        <w:lang w:val="zh-CN" w:eastAsia="zh-CN" w:bidi="zh-CN"/>
      </w:rPr>
    </w:lvl>
    <w:lvl w:ilvl="8">
      <w:start w:val="0"/>
      <w:numFmt w:val="bullet"/>
      <w:lvlText w:val="•"/>
      <w:lvlJc w:val="left"/>
      <w:pPr>
        <w:ind w:left="8672" w:hanging="360"/>
      </w:pPr>
      <w:rPr>
        <w:rFonts w:hint="default"/>
        <w:lang w:val="zh-CN" w:eastAsia="zh-CN" w:bidi="zh-CN"/>
      </w:rPr>
    </w:lvl>
  </w:abstractNum>
  <w:abstractNum w:abstractNumId="5">
    <w:nsid w:val="03D62ECE"/>
    <w:multiLevelType w:val="multilevel"/>
    <w:tmpl w:val="03D62ECE"/>
    <w:lvl w:ilvl="0">
      <w:start w:val="97"/>
      <w:numFmt w:val="decimal"/>
      <w:lvlText w:val="%1."/>
      <w:lvlJc w:val="left"/>
      <w:pPr>
        <w:ind w:left="801" w:hanging="301"/>
        <w:jc w:val="left"/>
      </w:pPr>
      <w:rPr>
        <w:rFonts w:ascii="Times New Roman" w:eastAsia="Times New Roman" w:hAnsi="Times New Roman" w:cs="Times New Roman" w:hint="default"/>
        <w:w w:val="100"/>
        <w:sz w:val="22"/>
        <w:szCs w:val="22"/>
        <w:lang w:val="zh-CN" w:eastAsia="zh-CN" w:bidi="zh-CN"/>
      </w:rPr>
    </w:lvl>
    <w:lvl w:ilvl="1">
      <w:start w:val="0"/>
      <w:numFmt w:val="bullet"/>
      <w:lvlText w:val="•"/>
      <w:lvlJc w:val="left"/>
      <w:pPr>
        <w:ind w:left="1782" w:hanging="301"/>
      </w:pPr>
      <w:rPr>
        <w:rFonts w:hint="default"/>
        <w:lang w:val="zh-CN" w:eastAsia="zh-CN" w:bidi="zh-CN"/>
      </w:rPr>
    </w:lvl>
    <w:lvl w:ilvl="2">
      <w:start w:val="0"/>
      <w:numFmt w:val="bullet"/>
      <w:lvlText w:val="•"/>
      <w:lvlJc w:val="left"/>
      <w:pPr>
        <w:ind w:left="2765" w:hanging="301"/>
      </w:pPr>
      <w:rPr>
        <w:rFonts w:hint="default"/>
        <w:lang w:val="zh-CN" w:eastAsia="zh-CN" w:bidi="zh-CN"/>
      </w:rPr>
    </w:lvl>
    <w:lvl w:ilvl="3">
      <w:start w:val="0"/>
      <w:numFmt w:val="bullet"/>
      <w:lvlText w:val="•"/>
      <w:lvlJc w:val="left"/>
      <w:pPr>
        <w:ind w:left="3747" w:hanging="301"/>
      </w:pPr>
      <w:rPr>
        <w:rFonts w:hint="default"/>
        <w:lang w:val="zh-CN" w:eastAsia="zh-CN" w:bidi="zh-CN"/>
      </w:rPr>
    </w:lvl>
    <w:lvl w:ilvl="4">
      <w:start w:val="0"/>
      <w:numFmt w:val="bullet"/>
      <w:lvlText w:val="•"/>
      <w:lvlJc w:val="left"/>
      <w:pPr>
        <w:ind w:left="4730" w:hanging="301"/>
      </w:pPr>
      <w:rPr>
        <w:rFonts w:hint="default"/>
        <w:lang w:val="zh-CN" w:eastAsia="zh-CN" w:bidi="zh-CN"/>
      </w:rPr>
    </w:lvl>
    <w:lvl w:ilvl="5">
      <w:start w:val="0"/>
      <w:numFmt w:val="bullet"/>
      <w:lvlText w:val="•"/>
      <w:lvlJc w:val="left"/>
      <w:pPr>
        <w:ind w:left="5712" w:hanging="301"/>
      </w:pPr>
      <w:rPr>
        <w:rFonts w:hint="default"/>
        <w:lang w:val="zh-CN" w:eastAsia="zh-CN" w:bidi="zh-CN"/>
      </w:rPr>
    </w:lvl>
    <w:lvl w:ilvl="6">
      <w:start w:val="0"/>
      <w:numFmt w:val="bullet"/>
      <w:lvlText w:val="•"/>
      <w:lvlJc w:val="left"/>
      <w:pPr>
        <w:ind w:left="6695" w:hanging="301"/>
      </w:pPr>
      <w:rPr>
        <w:rFonts w:hint="default"/>
        <w:lang w:val="zh-CN" w:eastAsia="zh-CN" w:bidi="zh-CN"/>
      </w:rPr>
    </w:lvl>
    <w:lvl w:ilvl="7">
      <w:start w:val="0"/>
      <w:numFmt w:val="bullet"/>
      <w:lvlText w:val="•"/>
      <w:lvlJc w:val="left"/>
      <w:pPr>
        <w:ind w:left="7677" w:hanging="301"/>
      </w:pPr>
      <w:rPr>
        <w:rFonts w:hint="default"/>
        <w:lang w:val="zh-CN" w:eastAsia="zh-CN" w:bidi="zh-CN"/>
      </w:rPr>
    </w:lvl>
    <w:lvl w:ilvl="8">
      <w:start w:val="0"/>
      <w:numFmt w:val="bullet"/>
      <w:lvlText w:val="•"/>
      <w:lvlJc w:val="left"/>
      <w:pPr>
        <w:ind w:left="8660" w:hanging="301"/>
      </w:pPr>
      <w:rPr>
        <w:rFonts w:hint="default"/>
        <w:lang w:val="zh-CN" w:eastAsia="zh-CN" w:bidi="zh-CN"/>
      </w:rPr>
    </w:lvl>
  </w:abstractNum>
  <w:abstractNum w:abstractNumId="6">
    <w:nsid w:val="25B654F3"/>
    <w:multiLevelType w:val="multilevel"/>
    <w:tmpl w:val="25B654F3"/>
    <w:lvl w:ilvl="0">
      <w:start w:val="21"/>
      <w:numFmt w:val="decimal"/>
      <w:lvlText w:val="%1."/>
      <w:lvlJc w:val="left"/>
      <w:pPr>
        <w:ind w:left="500" w:hanging="397"/>
        <w:jc w:val="left"/>
      </w:pPr>
      <w:rPr>
        <w:rFonts w:ascii="Calibri" w:eastAsia="Calibri" w:hAnsi="Calibri" w:cs="Calibri" w:hint="default"/>
        <w:spacing w:val="-20"/>
        <w:w w:val="100"/>
        <w:sz w:val="24"/>
        <w:szCs w:val="24"/>
        <w:lang w:val="zh-CN" w:eastAsia="zh-CN" w:bidi="zh-CN"/>
      </w:rPr>
    </w:lvl>
    <w:lvl w:ilvl="1">
      <w:start w:val="0"/>
      <w:numFmt w:val="bullet"/>
      <w:lvlText w:val="•"/>
      <w:lvlJc w:val="left"/>
      <w:pPr>
        <w:ind w:left="1512" w:hanging="397"/>
      </w:pPr>
      <w:rPr>
        <w:rFonts w:hint="default"/>
        <w:lang w:val="zh-CN" w:eastAsia="zh-CN" w:bidi="zh-CN"/>
      </w:rPr>
    </w:lvl>
    <w:lvl w:ilvl="2">
      <w:start w:val="0"/>
      <w:numFmt w:val="bullet"/>
      <w:lvlText w:val="•"/>
      <w:lvlJc w:val="left"/>
      <w:pPr>
        <w:ind w:left="2525" w:hanging="397"/>
      </w:pPr>
      <w:rPr>
        <w:rFonts w:hint="default"/>
        <w:lang w:val="zh-CN" w:eastAsia="zh-CN" w:bidi="zh-CN"/>
      </w:rPr>
    </w:lvl>
    <w:lvl w:ilvl="3">
      <w:start w:val="0"/>
      <w:numFmt w:val="bullet"/>
      <w:lvlText w:val="•"/>
      <w:lvlJc w:val="left"/>
      <w:pPr>
        <w:ind w:left="3537" w:hanging="397"/>
      </w:pPr>
      <w:rPr>
        <w:rFonts w:hint="default"/>
        <w:lang w:val="zh-CN" w:eastAsia="zh-CN" w:bidi="zh-CN"/>
      </w:rPr>
    </w:lvl>
    <w:lvl w:ilvl="4">
      <w:start w:val="0"/>
      <w:numFmt w:val="bullet"/>
      <w:lvlText w:val="•"/>
      <w:lvlJc w:val="left"/>
      <w:pPr>
        <w:ind w:left="4550" w:hanging="397"/>
      </w:pPr>
      <w:rPr>
        <w:rFonts w:hint="default"/>
        <w:lang w:val="zh-CN" w:eastAsia="zh-CN" w:bidi="zh-CN"/>
      </w:rPr>
    </w:lvl>
    <w:lvl w:ilvl="5">
      <w:start w:val="0"/>
      <w:numFmt w:val="bullet"/>
      <w:lvlText w:val="•"/>
      <w:lvlJc w:val="left"/>
      <w:pPr>
        <w:ind w:left="5562" w:hanging="397"/>
      </w:pPr>
      <w:rPr>
        <w:rFonts w:hint="default"/>
        <w:lang w:val="zh-CN" w:eastAsia="zh-CN" w:bidi="zh-CN"/>
      </w:rPr>
    </w:lvl>
    <w:lvl w:ilvl="6">
      <w:start w:val="0"/>
      <w:numFmt w:val="bullet"/>
      <w:lvlText w:val="•"/>
      <w:lvlJc w:val="left"/>
      <w:pPr>
        <w:ind w:left="6575" w:hanging="397"/>
      </w:pPr>
      <w:rPr>
        <w:rFonts w:hint="default"/>
        <w:lang w:val="zh-CN" w:eastAsia="zh-CN" w:bidi="zh-CN"/>
      </w:rPr>
    </w:lvl>
    <w:lvl w:ilvl="7">
      <w:start w:val="0"/>
      <w:numFmt w:val="bullet"/>
      <w:lvlText w:val="•"/>
      <w:lvlJc w:val="left"/>
      <w:pPr>
        <w:ind w:left="7587" w:hanging="397"/>
      </w:pPr>
      <w:rPr>
        <w:rFonts w:hint="default"/>
        <w:lang w:val="zh-CN" w:eastAsia="zh-CN" w:bidi="zh-CN"/>
      </w:rPr>
    </w:lvl>
    <w:lvl w:ilvl="8">
      <w:start w:val="0"/>
      <w:numFmt w:val="bullet"/>
      <w:lvlText w:val="•"/>
      <w:lvlJc w:val="left"/>
      <w:pPr>
        <w:ind w:left="8600" w:hanging="397"/>
      </w:pPr>
      <w:rPr>
        <w:rFonts w:hint="default"/>
        <w:lang w:val="zh-CN" w:eastAsia="zh-CN" w:bidi="zh-CN"/>
      </w:rPr>
    </w:lvl>
  </w:abstractNum>
  <w:abstractNum w:abstractNumId="7">
    <w:nsid w:val="59ADCABA"/>
    <w:multiLevelType w:val="multilevel"/>
    <w:tmpl w:val="59ADCABA"/>
    <w:lvl w:ilvl="0">
      <w:start w:val="1"/>
      <w:numFmt w:val="upperRoman"/>
      <w:lvlText w:val="%1."/>
      <w:lvlJc w:val="left"/>
      <w:pPr>
        <w:ind w:left="832" w:hanging="333"/>
        <w:jc w:val="left"/>
      </w:pPr>
      <w:rPr>
        <w:rFonts w:ascii="宋体" w:eastAsia="宋体" w:hAnsi="宋体" w:cs="宋体" w:hint="default"/>
        <w:b/>
        <w:bCs/>
        <w:spacing w:val="-111"/>
        <w:w w:val="99"/>
        <w:sz w:val="20"/>
        <w:szCs w:val="20"/>
        <w:lang w:val="zh-CN" w:eastAsia="zh-CN" w:bidi="zh-CN"/>
      </w:rPr>
    </w:lvl>
    <w:lvl w:ilvl="1">
      <w:start w:val="0"/>
      <w:numFmt w:val="bullet"/>
      <w:lvlText w:val="•"/>
      <w:lvlJc w:val="left"/>
      <w:pPr>
        <w:ind w:left="1818" w:hanging="333"/>
      </w:pPr>
      <w:rPr>
        <w:rFonts w:hint="default"/>
        <w:lang w:val="zh-CN" w:eastAsia="zh-CN" w:bidi="zh-CN"/>
      </w:rPr>
    </w:lvl>
    <w:lvl w:ilvl="2">
      <w:start w:val="0"/>
      <w:numFmt w:val="bullet"/>
      <w:lvlText w:val="•"/>
      <w:lvlJc w:val="left"/>
      <w:pPr>
        <w:ind w:left="2797" w:hanging="333"/>
      </w:pPr>
      <w:rPr>
        <w:rFonts w:hint="default"/>
        <w:lang w:val="zh-CN" w:eastAsia="zh-CN" w:bidi="zh-CN"/>
      </w:rPr>
    </w:lvl>
    <w:lvl w:ilvl="3">
      <w:start w:val="0"/>
      <w:numFmt w:val="bullet"/>
      <w:lvlText w:val="•"/>
      <w:lvlJc w:val="left"/>
      <w:pPr>
        <w:ind w:left="3775" w:hanging="333"/>
      </w:pPr>
      <w:rPr>
        <w:rFonts w:hint="default"/>
        <w:lang w:val="zh-CN" w:eastAsia="zh-CN" w:bidi="zh-CN"/>
      </w:rPr>
    </w:lvl>
    <w:lvl w:ilvl="4">
      <w:start w:val="0"/>
      <w:numFmt w:val="bullet"/>
      <w:lvlText w:val="•"/>
      <w:lvlJc w:val="left"/>
      <w:pPr>
        <w:ind w:left="4754" w:hanging="333"/>
      </w:pPr>
      <w:rPr>
        <w:rFonts w:hint="default"/>
        <w:lang w:val="zh-CN" w:eastAsia="zh-CN" w:bidi="zh-CN"/>
      </w:rPr>
    </w:lvl>
    <w:lvl w:ilvl="5">
      <w:start w:val="0"/>
      <w:numFmt w:val="bullet"/>
      <w:lvlText w:val="•"/>
      <w:lvlJc w:val="left"/>
      <w:pPr>
        <w:ind w:left="5732" w:hanging="333"/>
      </w:pPr>
      <w:rPr>
        <w:rFonts w:hint="default"/>
        <w:lang w:val="zh-CN" w:eastAsia="zh-CN" w:bidi="zh-CN"/>
      </w:rPr>
    </w:lvl>
    <w:lvl w:ilvl="6">
      <w:start w:val="0"/>
      <w:numFmt w:val="bullet"/>
      <w:lvlText w:val="•"/>
      <w:lvlJc w:val="left"/>
      <w:pPr>
        <w:ind w:left="6711" w:hanging="333"/>
      </w:pPr>
      <w:rPr>
        <w:rFonts w:hint="default"/>
        <w:lang w:val="zh-CN" w:eastAsia="zh-CN" w:bidi="zh-CN"/>
      </w:rPr>
    </w:lvl>
    <w:lvl w:ilvl="7">
      <w:start w:val="0"/>
      <w:numFmt w:val="bullet"/>
      <w:lvlText w:val="•"/>
      <w:lvlJc w:val="left"/>
      <w:pPr>
        <w:ind w:left="7689" w:hanging="333"/>
      </w:pPr>
      <w:rPr>
        <w:rFonts w:hint="default"/>
        <w:lang w:val="zh-CN" w:eastAsia="zh-CN" w:bidi="zh-CN"/>
      </w:rPr>
    </w:lvl>
    <w:lvl w:ilvl="8">
      <w:start w:val="0"/>
      <w:numFmt w:val="bullet"/>
      <w:lvlText w:val="•"/>
      <w:lvlJc w:val="left"/>
      <w:pPr>
        <w:ind w:left="8668" w:hanging="333"/>
      </w:pPr>
      <w:rPr>
        <w:rFonts w:hint="default"/>
        <w:lang w:val="zh-CN" w:eastAsia="zh-CN" w:bidi="zh-CN"/>
      </w:rPr>
    </w:lvl>
  </w:abstractNum>
  <w:abstractNum w:abstractNumId="8">
    <w:nsid w:val="72183CF9"/>
    <w:multiLevelType w:val="multilevel"/>
    <w:tmpl w:val="72183CF9"/>
    <w:lvl w:ilvl="0">
      <w:start w:val="44"/>
      <w:numFmt w:val="decimal"/>
      <w:lvlText w:val="%1."/>
      <w:lvlJc w:val="left"/>
      <w:pPr>
        <w:ind w:left="500" w:hanging="384"/>
        <w:jc w:val="left"/>
      </w:pPr>
      <w:rPr>
        <w:rFonts w:ascii="Calibri" w:eastAsia="Calibri" w:hAnsi="Calibri" w:cs="Calibri" w:hint="default"/>
        <w:w w:val="100"/>
        <w:sz w:val="24"/>
        <w:szCs w:val="24"/>
        <w:lang w:val="zh-CN" w:eastAsia="zh-CN" w:bidi="zh-CN"/>
      </w:rPr>
    </w:lvl>
    <w:lvl w:ilvl="1">
      <w:start w:val="0"/>
      <w:numFmt w:val="bullet"/>
      <w:lvlText w:val="•"/>
      <w:lvlJc w:val="left"/>
      <w:pPr>
        <w:ind w:left="1512" w:hanging="384"/>
      </w:pPr>
      <w:rPr>
        <w:rFonts w:hint="default"/>
        <w:lang w:val="zh-CN" w:eastAsia="zh-CN" w:bidi="zh-CN"/>
      </w:rPr>
    </w:lvl>
    <w:lvl w:ilvl="2">
      <w:start w:val="0"/>
      <w:numFmt w:val="bullet"/>
      <w:lvlText w:val="•"/>
      <w:lvlJc w:val="left"/>
      <w:pPr>
        <w:ind w:left="2525" w:hanging="384"/>
      </w:pPr>
      <w:rPr>
        <w:rFonts w:hint="default"/>
        <w:lang w:val="zh-CN" w:eastAsia="zh-CN" w:bidi="zh-CN"/>
      </w:rPr>
    </w:lvl>
    <w:lvl w:ilvl="3">
      <w:start w:val="0"/>
      <w:numFmt w:val="bullet"/>
      <w:lvlText w:val="•"/>
      <w:lvlJc w:val="left"/>
      <w:pPr>
        <w:ind w:left="3537" w:hanging="384"/>
      </w:pPr>
      <w:rPr>
        <w:rFonts w:hint="default"/>
        <w:lang w:val="zh-CN" w:eastAsia="zh-CN" w:bidi="zh-CN"/>
      </w:rPr>
    </w:lvl>
    <w:lvl w:ilvl="4">
      <w:start w:val="0"/>
      <w:numFmt w:val="bullet"/>
      <w:lvlText w:val="•"/>
      <w:lvlJc w:val="left"/>
      <w:pPr>
        <w:ind w:left="4550" w:hanging="384"/>
      </w:pPr>
      <w:rPr>
        <w:rFonts w:hint="default"/>
        <w:lang w:val="zh-CN" w:eastAsia="zh-CN" w:bidi="zh-CN"/>
      </w:rPr>
    </w:lvl>
    <w:lvl w:ilvl="5">
      <w:start w:val="0"/>
      <w:numFmt w:val="bullet"/>
      <w:lvlText w:val="•"/>
      <w:lvlJc w:val="left"/>
      <w:pPr>
        <w:ind w:left="5562" w:hanging="384"/>
      </w:pPr>
      <w:rPr>
        <w:rFonts w:hint="default"/>
        <w:lang w:val="zh-CN" w:eastAsia="zh-CN" w:bidi="zh-CN"/>
      </w:rPr>
    </w:lvl>
    <w:lvl w:ilvl="6">
      <w:start w:val="0"/>
      <w:numFmt w:val="bullet"/>
      <w:lvlText w:val="•"/>
      <w:lvlJc w:val="left"/>
      <w:pPr>
        <w:ind w:left="6575" w:hanging="384"/>
      </w:pPr>
      <w:rPr>
        <w:rFonts w:hint="default"/>
        <w:lang w:val="zh-CN" w:eastAsia="zh-CN" w:bidi="zh-CN"/>
      </w:rPr>
    </w:lvl>
    <w:lvl w:ilvl="7">
      <w:start w:val="0"/>
      <w:numFmt w:val="bullet"/>
      <w:lvlText w:val="•"/>
      <w:lvlJc w:val="left"/>
      <w:pPr>
        <w:ind w:left="7587" w:hanging="384"/>
      </w:pPr>
      <w:rPr>
        <w:rFonts w:hint="default"/>
        <w:lang w:val="zh-CN" w:eastAsia="zh-CN" w:bidi="zh-CN"/>
      </w:rPr>
    </w:lvl>
    <w:lvl w:ilvl="8">
      <w:start w:val="0"/>
      <w:numFmt w:val="bullet"/>
      <w:lvlText w:val="•"/>
      <w:lvlJc w:val="left"/>
      <w:pPr>
        <w:ind w:left="8600" w:hanging="384"/>
      </w:pPr>
      <w:rPr>
        <w:rFonts w:hint="default"/>
        <w:lang w:val="zh-CN" w:eastAsia="zh-CN" w:bidi="zh-CN"/>
      </w:rPr>
    </w:lvl>
  </w:abstractNum>
  <w:num w:numId="1">
    <w:abstractNumId w:val="3"/>
  </w:num>
  <w:num w:numId="2">
    <w:abstractNumId w:val="2"/>
  </w:num>
  <w:num w:numId="3">
    <w:abstractNumId w:val="7"/>
  </w:num>
  <w:num w:numId="4">
    <w:abstractNumId w:val="1"/>
  </w:num>
  <w:num w:numId="5">
    <w:abstractNumId w:val="0"/>
  </w:num>
  <w:num w:numId="6">
    <w:abstractNumId w:val="5"/>
  </w:num>
  <w:num w:numId="7">
    <w:abstractNumId w:val="6"/>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61DA319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0">
    <w:lsdException w:name="Normal" w:semiHidden="0" w:uiPriority="1"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1"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BodyText"/>
    <w:uiPriority w:val="1"/>
    <w:qFormat/>
    <w:pPr>
      <w:widowControl w:val="0"/>
      <w:autoSpaceDE w:val="0"/>
      <w:autoSpaceDN w:val="0"/>
      <w:spacing w:before="0" w:after="0" w:line="240" w:lineRule="auto"/>
      <w:ind w:left="0" w:right="0"/>
      <w:jc w:val="left"/>
    </w:pPr>
    <w:rPr>
      <w:rFonts w:ascii="Times New Roman" w:eastAsia="Times New Roman" w:hAnsi="Times New Roman" w:cs="Times New Roman"/>
      <w:sz w:val="22"/>
      <w:szCs w:val="22"/>
      <w:lang w:val="zh-CN" w:eastAsia="zh-CN" w:bidi="zh-CN"/>
    </w:rPr>
  </w:style>
  <w:style w:type="paragraph" w:styleId="Heading1">
    <w:name w:val="heading 1"/>
    <w:basedOn w:val="Normal"/>
    <w:next w:val="Normal"/>
    <w:uiPriority w:val="1"/>
    <w:qFormat/>
    <w:pPr>
      <w:spacing w:before="82"/>
      <w:ind w:left="2267" w:right="2148"/>
      <w:jc w:val="center"/>
      <w:outlineLvl w:val="1"/>
    </w:pPr>
    <w:rPr>
      <w:rFonts w:ascii="黑体" w:eastAsia="黑体" w:hAnsi="黑体" w:cs="黑体"/>
      <w:sz w:val="32"/>
      <w:szCs w:val="32"/>
      <w:lang w:val="zh-CN" w:eastAsia="zh-CN" w:bidi="zh-CN"/>
    </w:rPr>
  </w:style>
  <w:style w:type="paragraph" w:styleId="Heading2">
    <w:name w:val="heading 2"/>
    <w:basedOn w:val="Normal"/>
    <w:next w:val="Normal"/>
    <w:uiPriority w:val="1"/>
    <w:qFormat/>
    <w:pPr>
      <w:ind w:left="500"/>
      <w:outlineLvl w:val="2"/>
    </w:pPr>
    <w:rPr>
      <w:rFonts w:ascii="楷体" w:eastAsia="楷体" w:hAnsi="楷体" w:cs="楷体"/>
      <w:b/>
      <w:bCs/>
      <w:sz w:val="24"/>
      <w:szCs w:val="24"/>
      <w:lang w:val="zh-CN" w:eastAsia="zh-CN" w:bidi="zh-CN"/>
    </w:rPr>
  </w:style>
  <w:style w:type="paragraph" w:styleId="Heading3">
    <w:name w:val="heading 3"/>
    <w:basedOn w:val="Normal"/>
    <w:next w:val="Normal"/>
    <w:uiPriority w:val="1"/>
    <w:qFormat/>
    <w:pPr>
      <w:ind w:left="920"/>
      <w:jc w:val="both"/>
      <w:outlineLvl w:val="3"/>
    </w:pPr>
    <w:rPr>
      <w:rFonts w:ascii="Times New Roman" w:eastAsia="Times New Roman" w:hAnsi="Times New Roman" w:cs="Times New Roman"/>
      <w:b/>
      <w:bCs/>
      <w:i/>
      <w:sz w:val="24"/>
      <w:szCs w:val="24"/>
      <w:lang w:val="zh-CN" w:eastAsia="zh-CN" w:bidi="zh-CN"/>
    </w:rPr>
  </w:style>
  <w:style w:type="character" w:default="1" w:styleId="DefaultParagraphFont">
    <w:name w:val="Default Paragraph Font"/>
    <w:uiPriority w:val="1"/>
    <w:semiHidden/>
    <w:unhideWhenUsed/>
  </w:style>
  <w:style w:type="table" w:default="1" w:styleId="TableNormal">
    <w:name w:val="Normal Table"/>
    <w:semiHidden/>
    <w:qFormat/>
    <w:tblPr>
      <w:tblCellMar>
        <w:top w:w="0" w:type="dxa"/>
        <w:left w:w="108" w:type="dxa"/>
        <w:bottom w:w="0" w:type="dxa"/>
        <w:right w:w="108" w:type="dxa"/>
      </w:tblCellMar>
    </w:tblPr>
  </w:style>
  <w:style w:type="paragraph" w:styleId="BodyText">
    <w:name w:val="Body Text"/>
    <w:basedOn w:val="Normal"/>
    <w:uiPriority w:val="1"/>
    <w:qFormat/>
    <w:pPr>
      <w:ind w:left="500"/>
    </w:pPr>
    <w:rPr>
      <w:rFonts w:ascii="Times New Roman" w:eastAsia="Times New Roman" w:hAnsi="Times New Roman" w:cs="Times New Roman"/>
      <w:sz w:val="24"/>
      <w:szCs w:val="24"/>
      <w:lang w:val="zh-CN" w:eastAsia="zh-CN" w:bidi="zh-CN"/>
    </w:rPr>
  </w:style>
  <w:style w:type="table" w:customStyle="1" w:styleId="TableNormal0">
    <w:name w:val="Table Normal_0"/>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spacing w:before="192"/>
      <w:ind w:left="500"/>
    </w:pPr>
    <w:rPr>
      <w:rFonts w:ascii="Times New Roman" w:eastAsia="Times New Roman" w:hAnsi="Times New Roman" w:cs="Times New Roman"/>
      <w:lang w:val="zh-CN" w:eastAsia="zh-CN" w:bidi="zh-CN"/>
    </w:rPr>
  </w:style>
  <w:style w:type="paragraph" w:customStyle="1" w:styleId="TableParagraph">
    <w:name w:val="Table Paragraph"/>
    <w:basedOn w:val="Normal"/>
    <w:uiPriority w:val="1"/>
    <w:qFormat/>
    <w:pPr>
      <w:spacing w:before="91"/>
      <w:ind w:left="50"/>
    </w:pPr>
    <w:rPr>
      <w:rFonts w:ascii="Times New Roman" w:eastAsia="Times New Roman" w:hAnsi="Times New Roman" w:cs="Times New Roman"/>
      <w:lang w:val="zh-CN" w:eastAsia="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2051"/>
    <customShpInfo spid="_x0000_s106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surface</dc:creator>
  <cp:lastModifiedBy>Barnett</cp:lastModifiedBy>
  <cp:revision>0</cp:revision>
  <dcterms:created xsi:type="dcterms:W3CDTF">2020-11-12T08:28:00Z</dcterms:created>
  <dcterms:modified xsi:type="dcterms:W3CDTF">2020-11-12T08:30:03Z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